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d23a" w14:textId="100d2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Павлодара от 02 июня 2022 года № 915/2 "Об утверждении Положения о государственном учреждении "Отдел архитектуры и градостроительства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30 марта 2026 года № 915/2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Павлодара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02 июня 2022 года № 915/2 "Об утверждении Положения о государственном учреждении "Отдел архитектуры и градостроительства города Павлодара" следующие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государственном учреждении "Отдел архитектуры и градостроительства города Павлодара":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участвует в правовом анализе документов, рассматриваемых государственным учреждением "Отдел архитектуры и градостроительства города Павлодара";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юридический анализ материалов необходимых для внесения на Совет по урбанистике города Павлодара в соответствии с градостроительными, земельными и иными законодательными и правовыми актами;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представляет интересы государственного учреждения "Отдел архитектуры и градостроительства города Павлодара" в судебных органах всех инстанций по земельным и градостроительным вопросам;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 правовой всеобуч для структурных подразделений государственного учреждения "Отдел архитектуры и градостроительства города Павлодара" по вопросам оказания государственных услуг, возложенных на государственное учреждение "Отдел архитектуры и градостроительства города Павлодара".".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архитектуры и градостроительства города Павлодара"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нормативно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города Павлодара;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Аманова А. Д.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