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3417" w14:textId="4d53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района Беимбета Майлина от 5 марта 2020 года № 1 "Об образовании избирательных участков на территории района Беимбета Майлина"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Беимбета Майлина Костанайской области от 14 мая 2026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совместным постановлением акимата Костанайской области от 2 марта 2026 года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Костанайского областного маслихата от 2 марта 2026 года № 275 "Об упразднении и преобразовании некоторых административно-территориальных единиц Костанайской области, аким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приложении к решению акима района Беимбета Майлина от 5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на территории района Беимбета Майлина"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710, в границах села Оренбургское.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район Беимбета Майлина, село Оренбургское, улица Майлина 30, частный дом.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711, в границах села Әйет: улицы Западная 1а, 2, 3, 3а, 4-8, 8а, 9, 10, 10а, 11-21, 23, 24, 24а, 25-30, 32, 34, 40 лет Победы 4-15, 15а, 15б, 15е, 16-28, 30-32, 50 лет Октября 2, 3, 5, 10, 12, 14, Набережная 21, 23-26, 28, 28а, 29, 30, 30а, 31, 32, 32а, 33, 35-37, 39-43, 43а, 44-46, 46а, 47-60, 63-67, 69-77, 79, 82, 84, 86, 86а, 87, 88, 90, 92, 94, 94а, 96-100 четная сторона, Тәуелсіздік 76-80, 82-88 четная сторона, 88а, 88б, 88в, 89, 90, 92, 94, 95-99, 103-106, 108-112, 114, 116, 118-130, 132-142 четная сторона, 142а, 148, 158, Республика 89, 94, 97-101, 103, 105, 107, 108-124, 126-133, 135-142, 144-147, 148, 150, Е. Омарова 1б, 2, 2а, 4-6, 8-11, 14, 16-18, 18а, 19-23, 23а, 24-27, 27а, 28-30, 32-34, 37-45 нечетная сторона, Мира 3, 5-8, 8а, 10, Е. Өмірзақова 1, 3-30, 32-43, 45-55 нечетная сторона, Жабағы-Батыра 74, 79-83 нечетная сторона, 85-87, 89-103, 105-113, 115, 116, Рассвет 2-19 четная сторона, Совхозная 1, 3-12, 14-20 четная сторона, Строительная 1-19, Темирбаева 1, 1а, 2-14, 16-30, 32-42, 44-54 четная сторона, Тернопольская 1, 2а, 2б, 2в, 3-6, 6а, 7, 9-25, 27.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район Беимбета Майлина, село Әйет, улица Б. Майлина 4А, здание коммунального государственного учреждения "Общеобразовательная школа имени Б. Майлина отдела образования района Беимбета Майлина" Управления образования акимата Костанайской области.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717, в границах села Смайловка.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район Беимбета Майлина, село Смайловка, улица Ленина 9, здание медицинского пункта.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Избирательный участок № 732, в границах села Приозерное.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район Беимбета Майлина, село Приозерное, улица 60 лет СССР 18, здание коммунального государственного учреждения "Приозерная основная средняя школа отдела образования района Беимбета Майлина" Управления образования акимата Костанайской области.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Избирательный участок № 735, в границах села Красносельское.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район Беимбета Майлина, село Красносельское, улица Красносельская 10, здание коммунального государственного учреждения "Красносельская общеобразовательная школа отдела образования района Беимбета Майлина" Управления образования акимата Костанайской области.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Избирательный участок № 745, в границах села Богородское.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район Беимбета Майлина, село Богородское, улица Центральная 2, частный дом.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Беимбета Майлина" в установленном законодательством Республики Казахстан порядке обеспечить: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