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2bf7" w14:textId="b742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282 "О бюджетах сел и сельских округов Карасуского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10 апреля 2026 года № 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Карасуского районного маслихата "О бюджетах сел и сельских округов Карасуского района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- 6 611,5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6 611,5 тысяча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2026-2028 годы согласно приложениям 4, 5 и 6 к настоящему решению соответственно, в том числе на 2026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25 419,0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11 890,0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13 529,0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28 759,0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- 3 340,0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3 340,0 тысяч тенге";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Жамбылского сельского округа на 2026-2028 годы согласно приложениям 7, 8 и 9 к настоящему решению соответственно, в том числе на 2026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52 105,0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52 105,0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75 426,4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- 23 321,4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23 321,4 тысяча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Ильичевского сельского округа на 2026-2028 годы согласно приложениям 10, 11 и 12 к настоящему решению соответственно, в том числе на 2026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33 424,0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19 316,0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14 108,0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41 689,0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- 8 265,0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8 265,0 тысяч тенге";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2026-2028 годы согласно приложениям 13, 14 и 15 к настоящему решению соответственно, в том числе на 2026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30 984,0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17 824,0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13 160,0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33 534,8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- 2 550,8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2 550,8 тысяч тенге";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2026-2028 годы согласно приложениям 16, 17 и 18 к настоящему решению соответственно, в том числе на 2026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138 936,0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138 183,0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168 795,3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- 29 859,3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29 859,3 тысяч тенге";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Койбагарского сельского округа на 2026-2028 годы согласно приложениям 19, 20 и 21 к настоящему решению соответственно, в том числе на 2026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42 828,0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18 425,0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241,0 тысяча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24 162,0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45 137,0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- 2 309,0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2 309,0 тысяч тенге";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Люблинского сельского округа на 2026-2028 годы согласно приложениям 22, 23 и 24 к настоящему решению соответственно, в том числе на 2026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33 631,0 тысяча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18 991,0 тысяча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14 640,0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35 958,1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- 2 327,1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2 327,1 тысяч тенге";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Новопавловка на 2026-2028 годы согласно приложениям 25, 26 и 27 к настоящему решению соответственно, в том числе на 2026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34 973,0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5 270,0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29 703,0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36 546,2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- 1 573,2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1 573,2 тысячи тенге";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Октябрьского сельского округа на 2026-2028 годы согласно приложениям 28, 29 и 30 к настоящему решению соответственно, в том числе на 2026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250 122,0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82 394,0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167 728,0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282 170,0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- 32 048,0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32 048,0 тысячи тенге";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Ушаковского сельского округа на 2026-2028 годы согласно приложениям 31, 32 и 33 к настоящему решению соответственно, в том числе на 2026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33 232,0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16 540,0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16 692,0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41 305,3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- 8 073,3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8 073,3 тысячи тенге";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Челгашинского сельского округа на 2026-2028 годы согласно приложениям 34, 35 и 36 к настоящему решению соответственно, в том числе на 2026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45 417,0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44 136,0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1 215,0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52 797,6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- 7 380,6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7 380,6 тысячи тенге";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Черняевского сельского округа на 2026-2028 годы согласно приложениям 37, 38 и 39 к настоящему решению соответственно, в том числе на 2026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38 136,0 тысяч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9 516,0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28 620,0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41 507,7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- 3 371,7 тысяча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3 371,7 тысяча тенге;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10 апреля 2026 года.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19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0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2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3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2026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4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населенныхпунктоыв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5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6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8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2026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3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