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60389" w14:textId="37603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акимата Камыстинского района от 18 августа 2022 года № 146 "Об утверждении Положения о государственном учреждении "Отдел культуры и развития языков акимата Камыстинского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Камыстинского района Костанайской области от 23 января 2026 года № 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Камыстинского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Камыстинского района от 18 августа 2022 года </w:t>
      </w:r>
      <w:r>
        <w:rPr>
          <w:rFonts w:ascii="Times New Roman"/>
          <w:b w:val="false"/>
          <w:i w:val="false"/>
          <w:color w:val="000000"/>
          <w:sz w:val="28"/>
        </w:rPr>
        <w:t>№ 146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Положения о государственном учреждении "Отдел культуры и развития языков акимата Камыстинского района" следующие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культуры и развития языков акимата Камыстинского района" утвержденном указанным постановлением: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главе 2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12), 13), 14) следующего содержания: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"12) утверждает государственный творческий заказ на финансирование творческих кружков для детей и юношества в пределах объемов бюджетных средств";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"13) обеспечивает размещение государственного творческого заказа в творческих кружках для детей и юношества независимо от форм собственности поставщиков услуг государственного творческого заказа, их ведомственной подчиненности, типов и видов";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"14) обеспечивает исполнение всех этапов и процедур размещения, контроля качества и целевого освоения государственного творческого заказа в электронном и общедоступном форматах".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культуры и развития языков акимата Камыстинского района" в установленном законодательством Республики Казахстан порядке обеспечить: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извещение органов юстиции о внесенных дополнениях в вышеуказанное Положение;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Камыстинского района после его официального опубликования.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района.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Камыстинского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Жаулыбаев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