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8834" w14:textId="cd48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349 "О бюджете города Житикара Житикаринского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20 марта 2026 года № 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Житикара Житикаринского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Житикара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1 251 304,0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1 211 011,0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24 755,0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1 358 879,8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-107 575,8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107 575,8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