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5ed" w14:textId="636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Денисовского района Костанайской области от 5 марта 2022 года № 59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 марта 2026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Костанайской области от 5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Денисовского района"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Денисовского района",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18), 19), 20)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определение мест, в которых запрещены выгул домашних животных либо нахождение с животными с иной целью, а также при необходимости оборудование места для выгула домашних животных;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регулирования численности бродячих животных;".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внесенном изменении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