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c81" w14:textId="8fa5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наименований безымянным улицам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Рахат города Жанаозен Мангистауской области от 14 апреля 2026 года № 149.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села Рахат на основании заключения Мангистауской областной ономастической комиссии от 31 марта 2026 года, аким села Рахат принял решение: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Безыимянным улицам (ранее пронумерованные) расположенных на северо-востоке микрорайона Мерей села Рахат присвоить следующие наименование: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1)Улице № 68 - "Марат Бұхарбаев";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2)Улице № 69 - "Қалдыбай Батырханов";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даннаго решения оставляю за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Рахат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Сағынбаев Д.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Турткулова К.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