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4660" w14:textId="b1a4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16 февраля 2026 года № 25/297.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объязанности Министра водных ресурсов и ирригации Республики Казахстан от 11 июля 2025 года № 171-НҚ "Об утверждении Типовых правил использования общего водопользования" (зарегистрирован в Реестре государственной регистрации нормативных правовых актов под № 36443), Мангистауский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общего водопользования по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25/297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по Мангистауской области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по Мангистауской области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объязанности Министра водных ресурсов и ирригации Республики Казахстан от 11 июля 2025 года №171-НҚ "Об утверждении Типовых правил общего водопользования" (зарегистрирован в Реестре государственной регистрации нормативных правовых актов под № 36443) и определяют порядок осуществления общего водопользования на территории Мангистауской области на водных объектах общего пользования.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для реализации физическими лицами права общего водопользования: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прямого доступа к водному объекту, местными исполнительными органами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