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0220" w14:textId="f750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Осакаровского районного маслихата от 18 декабря 2025 года № 42/418 "О бюджете поселков, сельских округов Осакаровского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6 февраля 2026 года № 45/447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18 декабря 2025 года № 42/418 "О бюджете поселков, сельских округов Осакаровского района на 2026-2028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409 711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397 611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10 200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500 712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- 91 001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91 001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91 001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составе поступлений в бюджет поселка Осакаровка на 2026 год целевые трансферты из районного бюджета согласно приложению 3-1.";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140 926 тысяч тенге, в том числе по: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103 664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2 000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35 262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–162 427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- 21 501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21 501 тысяч тенге,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21 501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42 332 тысяч тенге, в том числе по: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26 973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2 242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13 117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56 035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- 13 703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13 703 тысяч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13 703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53 513 тысяч тенге, в том числе по: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32 394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21 119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62 913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- 9 400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9 400 тысяч тенге, в том числе: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9 400 тысяч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40 427 тысяч тенге, в том числе по: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28 733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7 735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3 959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69 542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-29 115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29 215 тысяч тенге, в том числе: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29 215 тысяч тенге.";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46 321 тысяч тенге, в том числе по: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7 080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39 241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49 923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- 3 602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3 602 тысяч тенге, в том числе: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3 602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31 858 тысяч тенге, в том числе по: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6 702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25 156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32 569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- 711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711 тысяч тенге, в том числе: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711 тысяч тенге.";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39 901 тысяч тенге, в том числе по: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13 556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25 445 тысяч тенге;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45 503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-5 602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5 602 тысяч тенге, в том числе: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5 602 тысяч тенге.";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Кундуздинского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44 948 тысяч тенге, в том числе по: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2 740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42 208 тысяч тенге;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45 588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640 тысяч тенге, в том числе: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640 тысяч тенге.";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38 064 тысяч тенге, в том числе по: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12 142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–78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25 844 тысяч тенге;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43 292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- 5 228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5 228 тысяч тенге, в том числе: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5 228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40 475 тысяч тенге, в том числе по: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17 660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22 815 тысяч тенге;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43 776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-3 301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3 301 тысяч тенге, в том числе: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3 301 тысяч тенге.";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31 896 тысяч тенге, в том числе по: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16 232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15 664 тысяч тенге;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42 762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- 10 866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10 866 тысяч тенге, в том числе: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10 866 тысяч тенге.";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44 533 тысяч тенге, в том числе по: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14 902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31 631 тысяч тенге;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50 619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- 4 086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4 086 тысяч тенге, в том числе: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4 086 тысяч тенге.";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Жансары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37 921 тысяч тенге, в том числе по: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6 707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31 214 тысяч тенге;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37 922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- 1 000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 тенге, в том числе: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 тенге.";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сельского округа Жұлдыз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47 910 тысяч тенге, в том числе по: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4 417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43 493 тысяч тенге;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50 712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- 2 802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2 802 тысяч тенге, в том числе: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2 802 тысяч тенге.";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51 640 тысяч тенге, в том числе по: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10 815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40 779 тысяч тенге;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51 757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- 117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 тысяч тенге, в том числе: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 тысяч тенге.";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34 963 тысяч тенге, в том числе по: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13 078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21 885 тысяч тенге;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39 564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- 4 601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4 601 тысяч тенге, в том числе: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4 601 тысяч тенге.";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44 249 тысяч тенге, в том числе по: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23 390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20 859 тысяч тенге;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48 040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-3 791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3 791 тысяч тенге, в том числе: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3 791 тысяч тенге.";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Родниковского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40 490 тысяч тенге, в том числе по: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19 154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21 336 тысяч тенге;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48 138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- 7 648 тысяч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7 648 тысяч тенге, в том числе: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7 648 тысяч тенге.";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сельского округа Нияз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34 732 тысяч тенге, в том числе по: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17 130 тысяч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17 602 тысяч тенге;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38 636 тысяч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-3 904 тысяч тенге;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3 904 тысяч тенге, в том числе: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1"/>
    <w:bookmarkStart w:name="z38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2"/>
    <w:bookmarkStart w:name="z3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3 904 тысяч тенге.";</w:t>
      </w:r>
    </w:p>
    <w:bookmarkEnd w:id="3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Иртышского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37 883 тысяч тенге, в том числе по: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1 569 тысяч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36 314 тысяч тенге;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37 885 тысяч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- 2 000 тенге;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тенге, в том числе: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9"/>
    <w:bookmarkStart w:name="z40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0"/>
    <w:bookmarkStart w:name="z40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тенге.";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43 290 тысяч тенге, в том числе по: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18 854 тысяч тенге;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24 436 тысяч тенге;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44 292 тысяч тенге;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- 1 002 тысяч тенге;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1 002 тысяч тенге, в том числе: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7"/>
    <w:bookmarkStart w:name="z42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8"/>
    <w:bookmarkStart w:name="z42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1002 тысяч тенге.";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46 830 тысяч тенге, в том числе по: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7 485 тысяч тенге;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39 345 тысяч тенге;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47 631 тысяч тенге;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- 801 тысяч тенге;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801 тысяч тенге, в том числе: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15"/>
    <w:bookmarkStart w:name="z44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16"/>
    <w:bookmarkStart w:name="z44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801 тысяч тенге.";</w:t>
      </w:r>
    </w:p>
    <w:bookmarkEnd w:id="4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Учесть в составе поступлений и расходов бюджета поселков, сельских округов на 2026 год целевые трансферты из вышестоящего бюджета согласно приложениям 3-1,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4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19"/>
    <w:bookmarkStart w:name="z44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4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53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2026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5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2026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59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62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2026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65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68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2026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71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7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2026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- 29 115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77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80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2026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83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8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2026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89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92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2026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95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98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2026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01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0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2026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07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10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2026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13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16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2026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19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22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2026год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25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28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2026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31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34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2026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37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40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2026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43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46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2026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49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52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2026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55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58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2026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61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64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2026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67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70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2026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73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76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2026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80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83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2026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86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"06"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89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 Осакаровка на 2026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