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5294" w14:textId="5895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24 апреля 2026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Нуринского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29 апреля 2025 года № 159 "Об утверждении Правил оказания социальной помощи, установления ее размеров и определения перечня отдельных категорий нуждающихся граждан Нуринского района" (зарегистрировано в Реестре государственной регистрации нормативных правовых актов за № 6766-09).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№236 от 24 апреля 2026 г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Нуринского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ветеранах", а также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района, осуществляющий оказание социальной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один раз в год), осуществляется с месяца обращения.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к праздничным дням и памятным датам назначается только по одному основанию.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праздничных дней и памятных дат для оказания социальной помощи: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второе воскресенье октября месяца – День защиты прав лиц с инвалидностью;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 День Независимости Республики Казахстан.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местными исполнительными органами.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следующим категориям граждан: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единовременно в размере – 45 (сорок пять) месячных расчетных показателей;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единовременно в размере – 45 (сорок пять) месячных расчетных показателей;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единовременно в размере – 45 (сорок пять) месячных расчетных показателей;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военнообязанные, призывавшиеся на учебные сборы и направлявшиеся в Афганистан в период ведения боевых действий – единовременно в размере – единовременно в размере – 45 (сорок пять) месячных расчетных показателей;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 получившие ранее звание "Матери-героиня" и награжденные орденами "Материнская слава" I и II степени, а также многодетным семьям, имеющие в своем составе четырех и более совместно проживающих несовершеннолетних детей - единовременно в размере – 5 (пять) месячных расчетных показателей;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26 апреля – День памяти ликвидации аварии на Чернобыльской атомной электростанции: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единовременно в размере – 45 (сорок пять) месячных расчетных показателей;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инвалидность которым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в размере – 45 (сорок пять) месячных расчетных показателей;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7 мая – День защитника Отечества: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 – единовременно в размере – 45 (сорок пять) месячных расчетных показателей;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единовременно в размере – 45 (сорок пять) месячных расчетных показателей;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– единовременно в размере – 45 (сорок пять) месячных расчетных показателей;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единовременно в размере – 45 (сорок пять) месячных расчетных показателей;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единовременно в размере – 45 (сорок пять) месячных расчетных показателей;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9 мая – День Победы: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Советских Социалистических Республик (далее – Союза ССР),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 – единовременно в размере – 45 (сорок пять) месячных расчетных показателей;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единовременно в размере – 45 (сорок пять) месячных расчетных показателей;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супругам (супругу) умершего лица с инвалидностью Великой Отечественной войны или лицам, приравненным по льготам к лицам с инвалидностью Великой Отечественной войны, а также супругам (супругу) умершего участника Великой Отечественной войны, партизанам, подпольщикам, гражданам, награжденных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единовременно в размере – 25 (двадцать пять) месячных расчетных показателей;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единовременно в размере – 45 (сорок пять) месячных расчетных показателей;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25 (двадцать пять) месячных расчетных показателей;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единовременно в размере – 25 (двадцать пять) месячных расчетных показателей;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октября – День пожилых людей: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достигшие возраста 75 лет и старше – единовременно в размере – 5 (пять) месячных расчетных показателей;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второе воскресенье октября месяца – День защиты прав лиц с инвалидностью;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І, ІІ, ІІІ группы – единовременно в размере – 5 (пять) месячных расчетных показателей;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– единовременно в размере – 10 (десять) месячных расчетных показателей;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16 декабря – День Независимости Республики Казахстан: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реабилитированным гражданам, привлеченных к ответственности за участие в событиях 17-18 декабря 1986 года в Казахстане, имеющим статус жертвы политических репрессий лет – единовременно в размере – 95 (девяносто пять) месячных расчетных показателей;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единовременно в размере – 95 (девяносто пять) месячных расчетных показателей.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праздничным дням и памятным датам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следующим отдельным категориям нуждающихся граждан: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лицам, освободившимся из мест лишения свободы, на основании справки при обращении не позднее трех месяцев со дня освобождения и состоящим на учете службы пробации, при наличии среднедушевого дохода, не превышающего 1,0-кратного прожиточного минимума, установленного законодательством Республики Казахстан на соответствующий финансовый год, – единовременно в размере 15 (пятнадцать) месячных расчетных показателей;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детям-сиротам и детям, оставшимся без попечения родителей, до достижения возраста восемнадцати лет, при наличии среднедушевого дохода, не превышающего 1,0-кратного прожиточного минимума, установленного законодательством Республики Казахстан на соответствующий финансовый год, – единовременно в размере 15 (пятнадцать) месячных расчетных показателей;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неспособным к самообслуживанию в связи с преклонным возрастом, при наличии среднедушевого дохода, не превышающего 1,0-кратного прожиточного минимума, установленного законодательством Республики Казахстан на соответствующий финансовый год, – единовременно в размере 15 (пятнадцать) месячных расчетных показателей;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находящимся в трудной жизненной ситуации, в том числе при ограничении жизнедеятельности вследствие социально значимых заболеваний и заболеваний, представляющих опасность для окружающих: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-лицам с заболеванием туберкулез – единовременно, без учета среднедушевого дохода, в размере 20 (двадцать) месячных расчетных показателей;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-родителям или иным законным представителям детей, инфицированных вирусом иммунодефицита человека, состоящих на диспансерном учете, социальная помощь выплачивается ежемесячно, без учета среднедушевого дохода, в 2 (двухкратном) размере величины прожиточного минимума, установленного на соответствующий финансовый год;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-остальным лицам с социально значимыми заболеваниями,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(зарегистрировано в Реестре государственной регистрации нормативных правовых актов под № 21263), социальная помощь выплачивается единовременно, с учетом среднедушевого дохода, не превышающего порога в однократном отношении к прожиточному минимуму в размере 20 (двадцать) месячных расчетных показателей;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-социальная помощь гражданам (семьям), пострадавшим вследствие стихийного бедствия по месту возникновения стихийного бедствия, в течение шести месяцев с момента возникновения данной ситуации, одному из собственников жилья (жилого строения), без учета среднедушевого дохода – единовременно в размере до 100 (сто) месячных расчетных показателей;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-социальная помощь гражданам (семьям), пострадавшим вследствие пожара по месту возникновения пожара, в течение шести месяцев с момента возникновения данной ситуации, одному из собственников жилья (жилого строения), без учета среднедушевого дохода – единовременно в размере до 150 (сто пятьдесят) месячных расчетных показателей.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многодетным матерям, награжденным подвесками "Алтын алқа", "Күміс алқа", и многодетным семьям, имеющим детей, воспитывающихся и обучающихся в дошкольных организациях образования Нуринского района на основании сведений из информационных систем государственных органов.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осуществляется один раз в календарном году (по состоянию на октябрь текущего года) в размере 10 (десять) месячных расчетных показателей на каждого ребенка.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твердого топлива пенсионерам по возрасту, лицам с инвалидностью, опекунам детей с инвалидностью до 18 лет, многодетным матерям и многодетным семьям, гражданам, получающим государственное пособие по случаю потери кормильца, неполным семьям, получателям АСП, проживающим в частных жилых домах с местным (печным) отоплением, являющимся его собственниками (нанимателями) либо членами семьи собственника (нанимателя), при отсутствии у них и членов семьи другого жилья и наличии среднедушевого дохода, не превышающего 2 (двух) прожиточных минимумов, установленного на соответствующий финансовый год, – единовременная выплата в размере 16 (шестнадцать) месячных расчетных показателей на отопительный сезон;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 с инвалидностью первой группы на возмещение затрат по сопровождению при прохождении санаторно-курортного лечения, 1 раз в год, без учета доходов, при наличии в индивидуальной программе абилитации и реабилитации мероприятия по предоставлению услуг индивидуального помощника, – в размере не более 70 (семьдесят) процентов гарантированной суммы, определяемой уполномоченным органом в области социальной защиты населения.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подпункта не распространяется на: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 с инвалидностью, получивших трудовое увечье или профессиональное заболевание по вине работодателя;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-лиц с инвалидностью, которым в соответствии с индивидуальной программой абилитации и реабилитации рекомендовано санаторно-курортное лечение;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возмещение затрат на санаторно-курортное лечение не более 14 дней, 1 раз в год, без учета доходов, но не более гарантированной суммы санаторно-курортного лечения, установленной для лиц с инвалидностью на основании подтверждающих документов (акта выполненных работ, счета-фактуры и фискального чека оплаты) ветеранам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"О ветеранах".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 санаторно-курортное лечение ветеранам с инвалидностью, которым разработана индивидуальная программа абилитации и реабилитации на санаторно-курортное лечение, не выплачивается;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пенсионерам в возрасте 70 лет и старше с учетом среднедушевого дохода лица (семьи), не превышающего величины двухкратного прожиточного минимума, установленного на соответствующий финансовый год Законом о республиканском бюджете, 1 (один) раз в год, до 12 дней пребывания в санаторно-курортной организации в виде возмещения стоимости не более 70 (семьдесят) процентов гарантированной суммы, установленной для лиц с инвалидностью, определяемой уполномоченным органом в области социальной защиты населения (за исключением лиц с инвалидностью, которым согласно разработанной индивидуальной программе абилитации и реабилитации рекомендованы услуги санаторно-курортного лечения).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нескольких оснований социальная помощь на санаторно-курортное лечение назначается только по одному основанию.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не позднее двух месяцев с момента получения санаторно-курортного лечения в пределах фактических затрат на основании заявления с приложением следующих документов: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счет-фактура;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выполненных работ;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лица (семьи) (для категорий, оказываемых с учетом дохода);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номере счета в банке второго уровня либо в акционерном обществе "Казпочта".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оплату коммунальных услуг и приобретение топлива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1986-1987 годах, лицам, инвалидность которым установлена вследствие катастрофы на Чернобыльской атомной электростанции и других радиационных катастроф,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единовременно без учета доходов в размере 24 (двадцать четыре) месячных расчетных показателей, без истребования заявлений от граждан по спискам, представленным филиалом Государственной корпорации на отопительный сезон в октябре.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отдельным категориям нуждающихся граждан не оказывается, если они находятся на полном государственном обеспечении.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оказании социальной помощи осуществляется в случаях: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Нуринского района на текущий финансовый год.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исчислении и оказании социальной помощи все суммы, исчисленные в тиынах, подлежат округлению до одного тенге независимо от суммы тиынов.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центры оказания специальных социальных услуг;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Типовых правил.</w:t>
      </w:r>
    </w:p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уполномоченный орган по оказанию социальной помощи перечисляет денежные средства в Государственную корпорацию после 1 числа следующего месяца.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