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f4f7" w14:textId="173f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"О создании коммунального государственного учреждения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февраля 2026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деятельности организаций, оказывающих специальные социальные услуги, утвержденных приказом Заместителя Премьер-Министра - Министра труда и социальной защиты населения Республики Казахстан от 22 июня 2023 года № 230,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"О создании коммунального государственного учреждения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Создать коммунальное государственное учреждение "Отделение социальной помощи на дому Каркаралинского района" государственного учреждения "Отдел занятости и социальных программ Каркаралинского района" (далее — Отделение).";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"Отдел занятости и социальных программ Каркаралинского района":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Отделения согласно приложению к настоящему постановлению;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обеспечить государственную регистрацию Отделения в органах юстиции;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Каркаралинского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