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8f8e" w14:textId="ace8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Шахтинска от 2 сентября 2022 года № 47/06 "Об утверждении Положений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20 февраля 2026 года № 10/31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 сентября 2022 года № 47/06 "Об утверждении Положений государственных учреждений",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Новодолинский"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Шахтинска Циолковскую Н. 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Новодолинский"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поселка Новодолинский" (далее – Аппарат акима) является государственным органом Республики Казахстан, обеспечивающим руководство в сферах планирования и исполнения бюджета поселка, а также управления коммунальной собственностью поселка (коммунальной собственностью местного самоуправления) в соответствии с законодательством Республики Казахстан.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 поселка и другими актами, предусмотренными законодательством Республики Казахстан.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акима утверждаются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индекс: 101605, Карагандинская область, город Шахтинск, поселок Новодолинский, улица Центральная,4.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 акима является государственным учреждением, содержащимся за счет местного бюджета.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поселка, а также решение вопросов местного значения;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города, поручений акима, заместителей акима и акимата города;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поселка;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обязанности, предусмотренные в соответствии с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(города областного значения) отчет об исполнении бюджета поселка;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поселка;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поселка, (коммунальной собственности местного самоуправления);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иные функции в соответствии с законодательством Республики Казахстан.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поселка (коммунальной собственности местного самоуправления);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самоуправления. 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Руководство аппарата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первого руководителя: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работой государственного учреждения;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представляет на утверждение акимата города Положение и структуру государственного учреждения, а также изменения в них;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должностные инструкции работников государственного учреждения;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распоряжения и дает поручения, обязательные для всех работников государственного учреждения;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органах, иных организациях;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государственного учреждения в порядке, установленном законодательством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к сотрудникам государственного учреждения, в порядке, установленном законодательством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исполнение антикоррупционного законодательства;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рассматривает обращения, заявления, жалобы граждан, принимает меры по защите прав и свобод граждан;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содействует сбору налогов и других обязательных платежей в бюджет;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пределах своей компетенции осуществляет регулирование земельных отношений;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обеспечивает сохранение коммунального жилищного фонда города районного значения, поселка, села,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содействует организации крестьянских или фермерских хозяйств, развитию предпринимательской деятельности;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где нет органов, осуществляющих регистрацию актов гражданского состояния, организует совершение нотариальных действий, производит прием документов на регистрацию актов гражданского состояния граждан, проживающих на их территории,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лицах, также выдачу и вручение свидетельств и при необходимости справок в порядке, установленном законодательством Республики Казахстан;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где нет органов занятости, отмечает безработных в порядке, установленном законодательством Республики Казахстан;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организует работу по сохранению исторического и культурного наследия;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организует помощь лицам с инвалидностью;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организует общественные работы, молодежную практику и социальные рабочие места;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 организует совместно с общественными объединениями лиц с инвалидностью культурно-массовые и просветительские мероприятия;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координирует оказание благотворительной и социальной помощи лицам с инвалидностью;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координирует оказание социально уязвимым слоям населения благотворительной помощи;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содействует развитию местной социальной инфраструктуры;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организует движение общественного транспорта;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 случае необходимости организует транспортировку лежачего больного из стационара организации здравоохранения до места жительства;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взаимодействует с органами местного самоуправления;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принимает участие в работе сессий маслихата города, района (города областного значения) при утверждении (уточнении) местного бюджета;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обеспечивает деятельность учреждений культуры, за исключением учреждений культуры, расположенных в городах республиканского значения, столице, городах областного значения;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организует в пределах своей компетенции водоснабжение населенных пунктов и регулирует вопросы водопользования;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организует работы по благоустройству, освещению, озеленению и санитарной очистке населенных пунктов;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создает инфраструктуру для занятий спортом физических лиц по месту жительства и в местах их массового отдыха;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содействует занятости осужденных, отбывающих наказание в учреждениях уголовно-исполнительной системы, в том числе путем: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по согласованию с акимом района (города областного значения) и собранием местного сообщества снос аварийного жилья поселка; 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обеспечивает достоверность данных похозяйственного учета.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определяет полномочия своего заместителя в соответствии с действующим законодательством.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возглавляется первым руководителем (акимом),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относится к коммунальной собственности поселка (местного самоуправления).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осуществляются в соответствии с законодательством Республики Казахстан.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