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834e" w14:textId="5fa8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культуры и информации Республики Казахстан от 27 сентября 2023 года № 378-НҚ "Об утверждении Положения республиканского государственного учреждения "Комитет по развитию межэтнических отношений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2 апреля 2026 года № 149-НҚ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27 сентября 2023 года № 378-НҚ "Об утверждении Положения республиканского государственного учреждения "Комитет по развитию межэтнических отношений Министерства культуры и информации Республики Казахстан"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развитию межэтнических отношений Министерства культуры и информации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функции: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относящихся к компетенции Комитета;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и участие в реализации государственной политики в сфере межэтнических отношений, обеспечении общественного согласия и национального единства;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регулируемых Комитетом сферах, в том числе, повышение правовой грамотности населения в вопросах развития межэтнических отношений;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развития межэтнических отношений в Республике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Ассамблеей народа Казахстана (далее – АНК), центральными государственными, местными исполнительными органами и иными организациями по вопросам, относящимся к компетенции Комитета;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методического руководства деятельности местных исполнительных органов в сфере межэтнических отношений;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информационно-разъяснительных мероприятий по продвижению государственных стратегических программ и документов в сфере развития межэтнических отношений и укрепления общественного согласия;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межэтнической ситуации в республике;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 развития межэтнических отношений и обеспечения общенационального единства;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Комитета;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анализе и мониторинге реализации общественных проектов АНК;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анализе деятельности общественных структур АНК;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 анализ деятельности этнокультурных объединений;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и иными общественными организациями по укреплению межэтнического согласия и толерантности;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среди молодежи по укреплению межэтнического согласия и толерантности;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межведомственного взаимодействия и межотраслевой координации в сферах деятельности, отнесенных к компетенции Комитета;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данных, открытых бюджетов;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Казахстан, а также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направление предложений (мероприятия, проекты, услуги и другое) в сфере межэтнических отношений в План государственных закупок Министерства;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Комитета;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заказа, государственного заказа на реализацию стратегического партнерства, грантов и премий по вопросам укрепления межэтнического согласия и толерантности среди населения, в том числе молодежи, в порядке, определяемом уполномоченным органом в сфере взаимодействия с неправительственными организациями;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утверждение квалификационных справочников и типовых квалификационных характеристик должностей руководителей, специалистов и других служащих государственных организаций в сфере межэтнических отношений;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форм, предназначенных для сбора административных данных в регулируемой Министерством сфере, по согласованию с уполномоченным органом в области государственной статистики;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методики прогнозирования показателей прогноза социально-экономического развития Республики Казахстан в сфере межэтнических отношений;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компетенции Комитета;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имплементации целей устойчивого развития Организации Объединенных Наций в пределах компетенции Комитета;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положения об отраслевых советах по профессиональным квалификациям;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натуральных норм в сфере межэтнических отношениях по согласованию с центральным уполномоченным органом по бюджетному планированию;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 согласованию с уполномоченным органом форм, предназначенных для сбора административных данных, а также методики расчета показателей;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для проведения ведомственных статистических наблюдений и инструкции по их заполнению по согласованию с уполномоченным органом в области государственной статистики;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Казахстан, а также поручениями руководства Министерства и Комитета.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подпунктом 1) настоящего пункта являются общими и реализуются всеми управлениями Комитета в пределах их компетенций.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мониторинга межэтнических отношений: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состояния межэтнического согласия в республике;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контроль за качественным проведением аналитических и иных исследований по вопросам реализации государственной политики в сфере межэтнических отношений;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 и обработки статистических и иных данных в разрезе этнических групп в рамках компетенции управления;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за ходом проведения местными исполнительными органами аналитических и социологических исследований в сфере межэтнических отношений в рамках компетенции управления;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соответствия, верификации и экспертизы данных в социологических отчетах, представленных местных исполнительных органов;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аналитическое и мониторинговое сопровождение оценки состояния межэтнических отношений и результатов работы местных исполнительных органов.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по реализации проектов в сфере межэтнических отношений: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минимальных стандартов подведомственных организации в межэтнической сфере с обязательным применением минимальных нормативов сети;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сводно-аналитической деятельности по исполнению поручений руководства страны и стратегических документов Министерства в сфере развития межэтнических отношений;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представление на регулярной основе (еженедельно, ежемесячно и ежеквартально) отчетных материалов о планируемых и проведенных мероприятиях в межэтнической сфере;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межведомственного взаимодействия по вопросам поощрения и поддержки лиц, проявивших активность и достигших результатов в сфере межэтнических отношений.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мониторинг достижения показателей бюджетных программ по реализации государственной политики в сфере укрепления межэтнического согласия.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региональной работы: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координации, проведение анализа деятельности местных исполнительных органов в сфере межэтнических отношений;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межведомственного взаимодействия с государственными органами, организациями в целях комплексного решения вопросов в сфере развития межэтнических отношений;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обучающих мероприятий (семинары, тренинги) для сотрудников местных исполнительных органов всех уровней по вопросам реализации алгоритмов работы государственных органов и осуществлении профилактических работ в сфере межэтнических отношении.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взаимодействия с Ассамблеей народа Казахстана: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мониторинг деятельности центральных государственных и местных исполнительных органов, и организаций по реализации и достижению целевых индикаторов Концепции развития Ассамблеи народа Казахстана до 2030 года "Единство в многообразии" и ее Плана действий;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мониторинге своевременного и качественного исполнения поручений Председателя Ассамблеи народа Казахстана, в том числе по итогам ежегодных сессий и Совета Ассамблеи народа Казахстана;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ежегодных Сессии и Советов Ассамблеи народа Казахстана с участием Президента Республики Казахстан;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проведение региональных заседаний советов Ассамблеи народа Казахстана с участием членов Ассамблеи народа Казахстана и представителями государственных органов;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членами Ассамблеи народа Казахстана по вопросам обеспечения и сохранения общественного согласия и общенационального единства народа Казахстана;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Концепции развития Ассамблеи народа Казахстана и координация по реализации ее Плана действий.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межведомственной координации: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межведомственного взаимодействия в сфере развития межэтнических отношений и координация работы заинтересованных государственных органов;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координация вопросов выполнения международных обязательств Республики Казахстан в области развития межэтнических отношений;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постоянной рабочей группы по вопросам андискриминациионного законодательства и выполнения Международной конвенции о ликвидации всех форм расовой дискриминации;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эффективного взаимодействия государственных органов, организаций и институтов гражданского общества в сфере межэтнических отношений, создание благоприятных условий для дальнейшего укрепления общественного согласия и общенационального единства;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аналитических материалов, справок, докладов и иных материалов, а также межведомственных отчетов по выполнению международных обязательств Республики Казахстан по вопросам межэтнических отношений;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деятельности региональных коммунальных государственных учреждений "Қоғамдық келісім", оценка эффективности их деятельности.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методического обеспечения и информационно-разъяснительной работы: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информационно-разъяснительных групп в регионах по реализации государственной политики в сфере межэтнических отношений;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координация информационно-разъяснительной работы по актуальным вопросам межэтнических отношений на республиканском и региональном уровнях;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обучающих мероприятий для средств массовой информации по разъяснению приоритетов государственной политики в сфере межэтнических отношений, осуществление их методической поддержки;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организации вручения премии "За лучшие работы в области литературы и журналистики" и "За лучшие произведения в сфере культуры и искусства" по укреплению межкультурного и межэтнического единства".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по взаимодействию с этнокультурными объединениями: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методической, организационной и правовой поддержки этнокультурным объединениям;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общественной аккредитации этнокультурных объединений;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содействии развитию медиации в сфере общественного согласия и общенационального единства;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анализ деятельности центров медиации Ассамблеи народа Казахстана и медиаторов Ассамблеи народа Казахстана в регионах;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объединениями и некоммерческими организациями, представителями экспертного сообщества по вопросам медиации в сфере межэтнических отношений;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Республиканского Дома дружбы.";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Перечень государственных учреждений, находящихся в ведении Комитета: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"Қоғамдық келісім" Комитета по развитию межэтнических отношений Министерства культуры и информации Республики Казахстан.".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межэтнических отношений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