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428b" w14:textId="88c4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11 июня 2025 года № 296/НҚ "Об утверждении цен на услуги, реализуемые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8 января 2026 года № 5/НҚ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11 июня 2025 года № 296/НҚ "Об утверждении цен на услуги, реализуемые акционерным обществом "Национальные информационные технологии"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акционерным обществом "Национальные информационные технологии" утвердить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подведомственных организаций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акционерным обществом "Национальные информационные технологии"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/Цена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тенге, без учета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информационно-коммуникационной платформы по сопровождению информационной системы "Социальный кошелек":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сервиса выдачи 1 рецепта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21.60 (за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услуги сервиса горячего питания 1 школьника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153.14 (за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обеспечения функционирования национальной платформы искусственного интеллекта, сопровождения и системно-технического обслуживания национальной платформы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117 979 930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информационно-коммуникационных услуг "Облачный документооборот":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одного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(в месяц)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