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b84" w14:textId="064c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Ескельдинского районного маслихата от 26 апреля 2023 года № 3-17 "Об утверждении методики оценки деятельности административных государственных служащих корпуса "Б" ГУ "Аппарат Ескельдинского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января 2026 года № 57-170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Ескельдинского районного маслихата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ГУ "Аппарат Ескельдинского районного маслихата" (Зарегистрировано в реестре государственной регистрации нормативных правовых актов под № 180634).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