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9286" w14:textId="32e9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оказания специальных социальных услуг в условиях на дому Жанааркинского района" отдел занятости и социальных программ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19 января 2026 года № 04/03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организаций, оказывающих специальные социальные услуги, утвержденных приказом Заместителя Премьер-Министра - Министра труда и социальной защиты населения Республики Казахстан от 22 июня 2023 года № 230, и на оснований письма руководителя управления координации занятости и социальных программ области Ұлытау К.Саттыбаева от 8 января 2026 года,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оказания специальных социальных услуг в условиях на дому Жанааркинского района" отдел занятости и социальных программ Жанааркинского района (далее - Центр).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Центра государственное учреждение "Отдел занятости и социальных программ Жанааркинского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Жанааркинского района":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обеспечить государственную регистрацию Центра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Жанааркинского района.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К.Ш.Кожукаев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 " января 2026года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оказания специальных социальных услуг на дому Жанааркинского района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 престарелые и лица с инвалидностью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83947,68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ставрше 18 лет с психоневрологическими заболеваниями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нарушением опорно -двигательного аппарата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