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853c" w14:textId="4828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21 апреля 2026 года № 37/03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представления республиканского государственного учреждения "Территориальная инспекция Комитета государственной инспекции в агропромышленном комплексе по области Ұлытау Министерства сельского хозяйства Республики Казахстан" от 13 февраля 2026года № 3-21/30-И,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Ұлытау" принять необходимые меры, вытекающего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21 " 04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зона, установленная с введением карантинного режима на территории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субъектов, иных объектов, категория земельных участков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принадлежность (сельские округа, улицы, парки, дачи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Очаги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(полей)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 Acroptilon repens (L.D.C.)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Жанааркинского района", полоса отвода автомобильных дорог районного значения, придорожная территория подъезд к селу Актасты, 0-5 км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Талдыбулак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"Нартау", сельскохозяйственное угодье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"Шалекен", сельскохозяйственное угодье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"Жалғас", сельскохозяйственное угодье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области Ұлытау", полоса отвода автомобильных дорог областного значения, придорожная территория автотрассы: "Караганда – Жанаарка – Самарка" и "Жанаарка – Айнабулак"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госзапаса)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"Серіктес", сельскохозяйственное угодье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(ДЭУ-43), полоса отвода автомобильных дорог республиканского значения, придорожная территория автотрассы: "Кызылорда – Павлодар"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cельский округ Байдалы 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(ДЭУ-43), полоса отвода автомобильных дорог республиканского значения, придорожная территория автотрассы: "Кызылорда – Павлодар"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cельский округ Бидайык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(ДЭУ-43), полоса отвода автомобильных дорог республиканского значения, придорожная территория автотрассы: "Кызылорда – Павлодар"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cельский округ Ералиев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Жанааркинского района", полоса отвода автомобильных дорог районного значения, придорожная территория автодороги: "Жанаарка – Коктал", км 7-9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cельский округ Орынбай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"Қазақстан", сельскохозяйственное угодье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(ДЭУ-43), полоса отвода автомобильных дорог республиканского значения, придорожная территория автотрассы: "Кызылорда – Павлодар"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cельский округ Актубек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"Мирас", сельскохозяйственное угодье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(ДЭУ-43), полоса отвода автомобильных дорог республиканского значения, придорожная территория автотрассы: "Кызылорда – Павлодар"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Тугискен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"Максат", сельскохозяйственное угодье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(ДЭУ-43), полоса отвода автомобильных дорог республиканского значения, придорожная территория автотрассы: "Кызылорда – Павлодар"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"Жанболат", сельскохозяйственное угодье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cельский округ Караагаш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(ДЭУ-43), полоса отвода автомобильных дорог республиканского значения, придорожная территория автодороги: "Жанаарка – Каражал"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cельский округ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"Жантөре" сельскохозяйственное угодье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Карагенгир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области Ұлытау", полоса отвода автомобильных дорог областного значения, придорожная территория автодороги: "Улытау – Бозтумсык (Каракенгир)"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"Бақдаулет Со." сельскохозяйственное угодье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"Даулет", сельскохозяйственное угодье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"Мұрагер", сельскохозяйственное угодье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Мибулак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(ДЭУ-44), полоса отвода автомобильных дорог республиканского значения, придорожная территория автотрассы: "Кызылорда – Павлодар"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 и автомобильных дорог Улытауского района", полоса отвода автомобильных дорог районного значения, придорожная территория подъезд к селу Амангельды, км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Амангелди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"Молдашев", сельскохозяйственное угодье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(ДЭУ-78), полоса отвода автомобильных дорог республиканского значения, придорожная территория автодороги: "Улытау – Жезды"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Метеостанции с.Улытау, Филиала республиканского государственного предприятия на праве хозяйственного ведения "КазГидроМет" Министерства экологии и природных ресурсов Республики Казахстан по Карагандинской и Ұлытауской областям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(ДЭУ-44), полоса отвода автомобильных дорог республиканского значения, придорожная территория автотрассы: "Жезказган – Аркалык – Петропавловск", "Улытау – Жезказган", 52-55 км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 Кызыл уй)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области Ұлытау", полоса отвода автомобильных дорог областного значения, придорожная территория автодороги: "Карсакбай – Жанкельды"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Жанкельды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области Ұлытау", полоса отвода автомобильных дорог областного значения, придорожная территория автодороги: "Жанкельды – Коскол"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1333,1136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 города Жезказган",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аэропорта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города, км 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Есенберлина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Алашахана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Желтоксан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Садовая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Холмецкого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Темирязева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Железнодорожная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Альммуханбетова,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Сафронова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Сатпаева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Деева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Победа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91 квартала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Западная объездная дорога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Муканова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Толстого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Жездинская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"Управление парками культуры и отдыха" акимата г.Жезказган, отдела "жилищно-коммунального хозяйства г.Жезказган",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"Наурыз"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"Жастар"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Гарышкерлер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"Металлургов"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"Мангилик алау"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"КАЖсервис" филиал области Ұлытау (ДЭУ-44), полоса отвода автомобильных дорог республиканского значения, придорожная территория автотрассы: "Жезказган – Аркалык – Петропавловск" км 6-11, км 11-22, км 24-64,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Аркалыкское направление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"Кызылорда – Павлодар" км 433-584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Карагандинское направление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"Самади-2030",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 и железнодорожная полоса направленная к предприятию (тупик)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"Tranco Industrial Railways Transportation"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железнодорожной линий принадлежащая предприятию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"Дачник",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поселения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"Спутник",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поселения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"Здравница",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поселения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"Автомобилист",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поселения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"Энергетик",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поселения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"Племптицеторг", земли населенного пункта, территория предприятия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Кенгир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"Общеобразователь-ная школа № 2 с.Кенгир",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государственный земельный фонд (земли запаса)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"Меридиан",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поселения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"Горняк",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поселения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"Восток",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поселения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город Сатпаев"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"Победы"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"Даңқ алаңы"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дорог по проспекту Сатпаева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Наурыз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Гурьбы и по проспекту Тауелсиздик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Калмаганбетова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Кусаинова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Шаталюка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Ердена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Мангилик 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промзоны бывшего АБЗ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озеленения (территория бывшего ИП "Керимкулова"),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Цеха озеленения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1499,7439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горчаку ползучему (розовый):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11178,2939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(Cuscuta campestris)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"Мурагер", сельскохозяйственное угодье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Терсаккан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"Бақдаулет Со." сельскохозяйственное угодье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 г.Жезказган", 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Некрасова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вдоль улицы Аманжолова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повилике: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460,061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– сельскохозяйственный производственный кооператив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– дорожно-эксплуатационное управление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 государственное коммунальное казенное предприятие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– республиканское государственное предприятие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