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5cc1" w14:textId="80f5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административной подчиненности некоторых населенных пунктов и границ сельских округов Жамбылского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Жамбылской области от 5 мая 2026 года № 88 и решение Жамбылского областного маслихата от 5 мая 2026 года № 33-5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2),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совместного предложения акимата и маслихата Жамбылского района Жамбылской области акимат Жамбылской области ПОСТАНОВЛЯЕТ и Жамбылский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настоящим совместным постановлением акимата Жамбылской области и решением Жамбылского областного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включить территорию села Байтерек в административное подчинение Айша бибинского сельского округа Жамбылского района и изменить его административную подчиненность;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включить территорию села Кумтиын в административное подчинение Асинского сельского округа Жамбылского района и изменить его административную подчиненность;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включить территорию села Сенгирбай в административное подчинение Карасуского сельского округа Жамбылского района и изменить его административную подчиненность.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Жамбылской области и решению Жамбылского областного маслихата: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изменить границы Айша бибинского сельского округа путҰм присоединения 198,0 гектаров земель села Байтерек Жамбылского района, установив общую площадь Айша бибинского сельского округа 3309,5641 гектаров;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изменить границы Асинского сельского округа путҰм присоединения 282,0 гектаров земель села Кумтиын Жамбылского района, установив общую площадь Асинского сельского округа 2959,8 гектаров;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изменить границы Карасуского сельского округа путҰм присоединения 195,0 гектаров земель села Сенгирбай Жамбылского района, установив общую площадь Карасуского сельского округа 2186,3535 гектаров;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изменить границы Каракемерского сельского округа путҰм присоединения 282,0 гектаров земель села Кумтиын Жамбылского района к границам Асинского сельского округа и 195,0 гектаров земель села Сенгирбай Жамбылского района к границам Карасуского сельского округа, установив общую площадь Каракемерского сельского округа 1682,59 гектаров.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Жамбылской области и решения Жамбылского областного маслихата возложить на курирующего заместителя акима Жамбылской области.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Жамбылской области и решение Жамбылского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 " мая 2026 года № 88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мая 2026 года №33-5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Айша бибинского, Асинского, Карасуского и Каракемерского сельских округов Жамбылского района Жамбылской области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земель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 (гектар)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после изменения границы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(гектар)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 (гектар)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 (гектар)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граница Айша бибинского сельского округа Жамбылского района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3111,5641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3309,5641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села Байтерек, полностью присоединяемых к границам Айша бибинского сельского округа Жамбылского района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граница Асинского сельского округа Жамбылского района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села Кумтиын, полностью присоединяемых к границам Асинского сельского округа Жамбылского района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граница Карасуского сельского округа Жамбылского района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1991,3535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1806,3535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2186,3535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села Сенгирбай, полностью присоединяемых к границам Карасуского сельского округа Жамбылского района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граница Каракемерского сельского округа Жамбылского района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сҰл Сенгирбай и Кумтиын, полностью выводимых из состава Каракемерского сельского округа Жамбылского района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