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ff1e" w14:textId="32ef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приказа Министра труда и социальной защиты населения Республики Казахстан от 5 февраля 2026 года № 43 "О внесении изменений и дополнений в приказы Министра труда и социальной защиты населения Республики Казахстан от 2 июня 2023 года № 199 "Об утверждении Методики определения гарантированной суммы, предоставляемой в качестве возмещения стоимости товаров и (или) услуг, услуг по перевозке лиц с инвалидностью на инватакси, приобретаемых лицами с инвалидностью через портал социальных услуг" и от 6 июня 2023 года № 205 "Об утверждении Правил возмещения стоимости товаров и услуг, услуг по перевозке лиц с инвалидностью на инватакси из средств государственного бюджета при реализации их лицам с инвалидностью через портал социальных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17 февраля 2026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приказ Министра труда и социальной защиты населения Республики Казахстан от 5 февраля 2026 года № 43 "О внесении изменений и дополнений в приказы Министра труда и социальной защиты населения Республики Казахстан от 2 июня 2023 года № 199 "Об утверждении Методики определения гарантированной суммы, предоставляемой в качестве возмещения стоимости товаров и (или) услуг, услуг по перевозке лиц с инвалидностью на инватакси, приобретаемых лицами с инвалидностью через портал социальных услуг" и от 6 июня 2023 года № 205 "Об утверждении Правил возмещения стоимости товаров и услуг, услуг по перевозке лиц с инвалидностью на инватакси из средств государственного бюджета при реализации их лицам с инвалидностью через портал социальных услуг"".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инклюзии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Казахстан,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