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3e90" w14:textId="78a3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21 апреля 2022 года № 133 "О некоторых вопросах Комитета по миграции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января 2026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апреля 2022 года № 133 "О некоторых вопросах Комитета по миграции Министерства труда и социальной защиты населения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миграции Министерства труда и социальной защиты населения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разработка типового положения комиссии по приему кандасов;".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порядке, установленном законодательством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