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956b" w14:textId="e049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Калжат, Калжатского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Калжатского сельского округа Уйгурского района Алматинской области от 20 января 2026 года № 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на основании заключения ономастической комиссии Алматинской области от от 11 июня 2025 года, аким Калжатского сельского округа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улице, с запада на восток первый улице – Новар Абдуллаева села Калжат.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Калжатского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