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9b79" w14:textId="2869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Карасайского района от 20 марта 2025 года №1 "Об образования избирательных участков для проведения голосования и подсчета голосов по Карасайскому району"</w:t>
      </w:r>
    </w:p>
    <w:p>
      <w:pPr>
        <w:spacing w:after="0"/>
        <w:ind w:left="0"/>
        <w:jc w:val="both"/>
      </w:pPr>
      <w:r>
        <w:rPr>
          <w:rFonts w:ascii="Times New Roman"/>
          <w:b w:val="false"/>
          <w:i w:val="false"/>
          <w:color w:val="000000"/>
          <w:sz w:val="28"/>
        </w:rPr>
        <w:t>Решение акима Карасайского района Алматинской области от 29 января 2026 года № 1</w:t>
      </w:r>
    </w:p>
    <w:p>
      <w:pPr>
        <w:spacing w:after="0"/>
        <w:ind w:left="0"/>
        <w:jc w:val="both"/>
      </w:pPr>
      <w:bookmarkStart w:name="z7" w:id="0"/>
      <w:r>
        <w:rPr>
          <w:rFonts w:ascii="Times New Roman"/>
          <w:b w:val="false"/>
          <w:i w:val="false"/>
          <w:color w:val="000000"/>
          <w:sz w:val="28"/>
        </w:rPr>
        <w:t>
      Аким Карасайского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Карасайского района от 20 марта 2025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по Карасайскому району" (зарегистрирован в Реестре государственной регистрации нормативных правовых актов № 6228-05)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10"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Карасайского района.</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Карасайского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Карасайской районной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территориальной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избирательной комиссией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Карасайского района № 1 от "___" "________" 2026 года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акима Карасайского района № 1 от 20 марта 2025 года</w:t>
            </w:r>
          </w:p>
        </w:tc>
      </w:tr>
    </w:tbl>
    <w:bookmarkStart w:name="z19" w:id="4"/>
    <w:p>
      <w:pPr>
        <w:spacing w:after="0"/>
        <w:ind w:left="0"/>
        <w:jc w:val="left"/>
      </w:pPr>
      <w:r>
        <w:rPr>
          <w:rFonts w:ascii="Times New Roman"/>
          <w:b/>
          <w:i w:val="false"/>
          <w:color w:val="000000"/>
        </w:rPr>
        <w:t xml:space="preserve"> Границы избирательных участков по Карасайскому району</w:t>
      </w:r>
    </w:p>
    <w:bookmarkEnd w:id="4"/>
    <w:bookmarkStart w:name="z20" w:id="5"/>
    <w:p>
      <w:pPr>
        <w:spacing w:after="0"/>
        <w:ind w:left="0"/>
        <w:jc w:val="both"/>
      </w:pPr>
      <w:r>
        <w:rPr>
          <w:rFonts w:ascii="Times New Roman"/>
          <w:b w:val="false"/>
          <w:i w:val="false"/>
          <w:color w:val="000000"/>
          <w:sz w:val="28"/>
        </w:rPr>
        <w:t>
      Избирательный участок № 419</w:t>
      </w:r>
    </w:p>
    <w:bookmarkEnd w:id="5"/>
    <w:bookmarkStart w:name="z21" w:id="6"/>
    <w:p>
      <w:pPr>
        <w:spacing w:after="0"/>
        <w:ind w:left="0"/>
        <w:jc w:val="both"/>
      </w:pPr>
      <w:r>
        <w:rPr>
          <w:rFonts w:ascii="Times New Roman"/>
          <w:b w:val="false"/>
          <w:i w:val="false"/>
          <w:color w:val="000000"/>
          <w:sz w:val="28"/>
        </w:rPr>
        <w:t>
      Центр избирательного участка: город Каскелен, улица Н. Әлімқұлова 86, здание коммунального государственного учреждения "Средняя школа имени А. С. Пушкина" государственного учреждения "Отдел образования по Карасайскому району Управления образования Алматинской области".</w:t>
      </w:r>
    </w:p>
    <w:bookmarkEnd w:id="6"/>
    <w:bookmarkStart w:name="z22" w:id="7"/>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7"/>
    <w:bookmarkStart w:name="z23" w:id="8"/>
    <w:p>
      <w:pPr>
        <w:spacing w:after="0"/>
        <w:ind w:left="0"/>
        <w:jc w:val="both"/>
      </w:pPr>
      <w:r>
        <w:rPr>
          <w:rFonts w:ascii="Times New Roman"/>
          <w:b w:val="false"/>
          <w:i w:val="false"/>
          <w:color w:val="000000"/>
          <w:sz w:val="28"/>
        </w:rPr>
        <w:t>
      улица Алтын адам 1, 2, 3, 4, 5, 6, 7, 8, 9, 10, 11, 12, 13, 14, 15, 16, 17, 18, 19, 20, 21, 22, 23, 24, 25;</w:t>
      </w:r>
    </w:p>
    <w:bookmarkEnd w:id="8"/>
    <w:bookmarkStart w:name="z24" w:id="9"/>
    <w:p>
      <w:pPr>
        <w:spacing w:after="0"/>
        <w:ind w:left="0"/>
        <w:jc w:val="both"/>
      </w:pPr>
      <w:r>
        <w:rPr>
          <w:rFonts w:ascii="Times New Roman"/>
          <w:b w:val="false"/>
          <w:i w:val="false"/>
          <w:color w:val="000000"/>
          <w:sz w:val="28"/>
        </w:rPr>
        <w:t xml:space="preserve">
      улица Ақтоғай 1, 2, 3, 4, 5, 6, 7, 8, 9, 10, 11, 12, 13, 14, 15, 16, 17, 18, 19, 20, 21, 22, 23, 24, 25, 26, 27, 28, 29, 30; </w:t>
      </w:r>
    </w:p>
    <w:bookmarkEnd w:id="9"/>
    <w:bookmarkStart w:name="z25" w:id="10"/>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 61, 62, 63, 64, 65;</w:t>
      </w:r>
    </w:p>
    <w:bookmarkEnd w:id="10"/>
    <w:bookmarkStart w:name="z26" w:id="11"/>
    <w:p>
      <w:pPr>
        <w:spacing w:after="0"/>
        <w:ind w:left="0"/>
        <w:jc w:val="both"/>
      </w:pPr>
      <w:r>
        <w:rPr>
          <w:rFonts w:ascii="Times New Roman"/>
          <w:b w:val="false"/>
          <w:i w:val="false"/>
          <w:color w:val="000000"/>
          <w:sz w:val="28"/>
        </w:rPr>
        <w:t>
      улица Самалжел 1, 2, 3, 4, 5, 6, 7, 8, 9, 10, 11, 12, 13, 14, 15, 16, 17, 18, 19, 20, 21, 22, 23, 24, 25;</w:t>
      </w:r>
    </w:p>
    <w:bookmarkEnd w:id="11"/>
    <w:bookmarkStart w:name="z27" w:id="12"/>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 64, 65, 66, 67, 68, 69, 70;</w:t>
      </w:r>
    </w:p>
    <w:bookmarkEnd w:id="12"/>
    <w:bookmarkStart w:name="z28" w:id="13"/>
    <w:p>
      <w:pPr>
        <w:spacing w:after="0"/>
        <w:ind w:left="0"/>
        <w:jc w:val="both"/>
      </w:pPr>
      <w:r>
        <w:rPr>
          <w:rFonts w:ascii="Times New Roman"/>
          <w:b w:val="false"/>
          <w:i w:val="false"/>
          <w:color w:val="000000"/>
          <w:sz w:val="28"/>
        </w:rPr>
        <w:t xml:space="preserve">
      улица Бәйтерек 1, 2, 3, 4, 5, 6, 7, 8, 9, 10, 11, 12, 13, 14, 15, 16, 17, 18, 19, 20, 21, 22, 23, 24, 25, 26, 27, 28, 29, 30; </w:t>
      </w:r>
    </w:p>
    <w:bookmarkEnd w:id="13"/>
    <w:bookmarkStart w:name="z29" w:id="14"/>
    <w:p>
      <w:pPr>
        <w:spacing w:after="0"/>
        <w:ind w:left="0"/>
        <w:jc w:val="both"/>
      </w:pPr>
      <w:r>
        <w:rPr>
          <w:rFonts w:ascii="Times New Roman"/>
          <w:b w:val="false"/>
          <w:i w:val="false"/>
          <w:color w:val="000000"/>
          <w:sz w:val="28"/>
        </w:rPr>
        <w:t>
      улица Жасқанат 1, 2, 3, 4, 5, 6, 7, 8, 9, 10, 11, 12, 13, 14, 15, 16, 17, 18, 19, 20, 21, 22, 23, 24, 25, 26, 27, 28, 29, 30, 31, 32, 33, 34, 35;</w:t>
      </w:r>
    </w:p>
    <w:bookmarkEnd w:id="14"/>
    <w:bookmarkStart w:name="z30" w:id="15"/>
    <w:p>
      <w:pPr>
        <w:spacing w:after="0"/>
        <w:ind w:left="0"/>
        <w:jc w:val="both"/>
      </w:pPr>
      <w:r>
        <w:rPr>
          <w:rFonts w:ascii="Times New Roman"/>
          <w:b w:val="false"/>
          <w:i w:val="false"/>
          <w:color w:val="000000"/>
          <w:sz w:val="28"/>
        </w:rPr>
        <w:t>
      улица Алтын дән 1, 2, 3, 4, 5, 6, 7, 8, 9, 10, 11, 12, 13, 14, 15, 16, 17, 18, 19, 20, 21, 22, 23, 24, 25, 26, 27, 28, 29, 30, 31, 32;</w:t>
      </w:r>
    </w:p>
    <w:bookmarkEnd w:id="15"/>
    <w:bookmarkStart w:name="z31" w:id="16"/>
    <w:p>
      <w:pPr>
        <w:spacing w:after="0"/>
        <w:ind w:left="0"/>
        <w:jc w:val="both"/>
      </w:pPr>
      <w:r>
        <w:rPr>
          <w:rFonts w:ascii="Times New Roman"/>
          <w:b w:val="false"/>
          <w:i w:val="false"/>
          <w:color w:val="000000"/>
          <w:sz w:val="28"/>
        </w:rPr>
        <w:t>
      улица Еңбек 1, 2, 3, 4, 5, 6, 7, 8, 9, 10, 11, 12, 13, 14, 15, 16, 17, 18, 19, 20, 21, 22, 23, 24, 25;</w:t>
      </w:r>
    </w:p>
    <w:bookmarkEnd w:id="16"/>
    <w:bookmarkStart w:name="z32" w:id="17"/>
    <w:p>
      <w:pPr>
        <w:spacing w:after="0"/>
        <w:ind w:left="0"/>
        <w:jc w:val="both"/>
      </w:pPr>
      <w:r>
        <w:rPr>
          <w:rFonts w:ascii="Times New Roman"/>
          <w:b w:val="false"/>
          <w:i w:val="false"/>
          <w:color w:val="000000"/>
          <w:sz w:val="28"/>
        </w:rPr>
        <w:t>
      улица Үлгілі 1, 2, 3, 4, 5, 6, 7, 8, 9, 10, 11, 12, 13, 14, 15, 16, 17, 18, 19, 20;</w:t>
      </w:r>
    </w:p>
    <w:bookmarkEnd w:id="17"/>
    <w:bookmarkStart w:name="z33" w:id="18"/>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8"/>
    <w:bookmarkStart w:name="z34" w:id="19"/>
    <w:p>
      <w:pPr>
        <w:spacing w:after="0"/>
        <w:ind w:left="0"/>
        <w:jc w:val="both"/>
      </w:pPr>
      <w:r>
        <w:rPr>
          <w:rFonts w:ascii="Times New Roman"/>
          <w:b w:val="false"/>
          <w:i w:val="false"/>
          <w:color w:val="000000"/>
          <w:sz w:val="28"/>
        </w:rPr>
        <w:t>
      улица Сарыжұлдыз 1, 2, 3, 4, 5, 6, 7, 8, 9, 10, 11, 12, 13, 14, 15, 16, 17, 18;</w:t>
      </w:r>
    </w:p>
    <w:bookmarkEnd w:id="19"/>
    <w:bookmarkStart w:name="z35" w:id="20"/>
    <w:p>
      <w:pPr>
        <w:spacing w:after="0"/>
        <w:ind w:left="0"/>
        <w:jc w:val="both"/>
      </w:pPr>
      <w:r>
        <w:rPr>
          <w:rFonts w:ascii="Times New Roman"/>
          <w:b w:val="false"/>
          <w:i w:val="false"/>
          <w:color w:val="000000"/>
          <w:sz w:val="28"/>
        </w:rPr>
        <w:t>
      улица Бейбітшілік 1, 2, 3, 4, 5, 6, 7, 8, 9, 10, 11, 12, 13, 14, 15, 16, 17, 18, 19, 20;</w:t>
      </w:r>
    </w:p>
    <w:bookmarkEnd w:id="20"/>
    <w:bookmarkStart w:name="z36" w:id="21"/>
    <w:p>
      <w:pPr>
        <w:spacing w:after="0"/>
        <w:ind w:left="0"/>
        <w:jc w:val="both"/>
      </w:pPr>
      <w:r>
        <w:rPr>
          <w:rFonts w:ascii="Times New Roman"/>
          <w:b w:val="false"/>
          <w:i w:val="false"/>
          <w:color w:val="000000"/>
          <w:sz w:val="28"/>
        </w:rPr>
        <w:t>
      улица Тайбурыл 1, 2, 3, 4, 5, 6, 7, 8, 9, 10;</w:t>
      </w:r>
    </w:p>
    <w:bookmarkEnd w:id="21"/>
    <w:bookmarkStart w:name="z37" w:id="22"/>
    <w:p>
      <w:pPr>
        <w:spacing w:after="0"/>
        <w:ind w:left="0"/>
        <w:jc w:val="both"/>
      </w:pPr>
      <w:r>
        <w:rPr>
          <w:rFonts w:ascii="Times New Roman"/>
          <w:b w:val="false"/>
          <w:i w:val="false"/>
          <w:color w:val="000000"/>
          <w:sz w:val="28"/>
        </w:rPr>
        <w:t>
      улица Ақсауыт 1, 2, 3, 4, 5, 6, 7, 8, 9, 10, 11, 12, 13, 14, 15, 16, 17, 18, 19, 20;</w:t>
      </w:r>
    </w:p>
    <w:bookmarkEnd w:id="22"/>
    <w:bookmarkStart w:name="z38" w:id="23"/>
    <w:p>
      <w:pPr>
        <w:spacing w:after="0"/>
        <w:ind w:left="0"/>
        <w:jc w:val="both"/>
      </w:pPr>
      <w:r>
        <w:rPr>
          <w:rFonts w:ascii="Times New Roman"/>
          <w:b w:val="false"/>
          <w:i w:val="false"/>
          <w:color w:val="000000"/>
          <w:sz w:val="28"/>
        </w:rPr>
        <w:t>
      улица Алтыбақан 1, 2, 3, 4, 5, 6, 7, 8, 9, 10, 11, 12, 13, 14, 15, 16, 17, 18, 19, 20, 21, 22, 23, 24, 25, 26, 27, 28, 29, 30, 31, 32, 33, 34, 35, 36, 37, 38, 39, 40, 41, 42;</w:t>
      </w:r>
    </w:p>
    <w:bookmarkEnd w:id="23"/>
    <w:bookmarkStart w:name="z39" w:id="24"/>
    <w:p>
      <w:pPr>
        <w:spacing w:after="0"/>
        <w:ind w:left="0"/>
        <w:jc w:val="both"/>
      </w:pPr>
      <w:r>
        <w:rPr>
          <w:rFonts w:ascii="Times New Roman"/>
          <w:b w:val="false"/>
          <w:i w:val="false"/>
          <w:color w:val="000000"/>
          <w:sz w:val="28"/>
        </w:rPr>
        <w:t>
      улица Ғанибет 1, 2, 3, 4, 5, 6, 7, 8, 9, 10, 11, 12, 13, 14, 15, 16, 17, 18, 19, 20;</w:t>
      </w:r>
    </w:p>
    <w:bookmarkEnd w:id="24"/>
    <w:bookmarkStart w:name="z40" w:id="25"/>
    <w:p>
      <w:pPr>
        <w:spacing w:after="0"/>
        <w:ind w:left="0"/>
        <w:jc w:val="both"/>
      </w:pPr>
      <w:r>
        <w:rPr>
          <w:rFonts w:ascii="Times New Roman"/>
          <w:b w:val="false"/>
          <w:i w:val="false"/>
          <w:color w:val="000000"/>
          <w:sz w:val="28"/>
        </w:rPr>
        <w:t>
      улица Кеңдала 1, 2, 3, 4, 5, 6, 7, 8, 9, 10, 11, 12, 13, 14, 15, 16, 17, 18, 19, 20;</w:t>
      </w:r>
    </w:p>
    <w:bookmarkEnd w:id="25"/>
    <w:bookmarkStart w:name="z41" w:id="26"/>
    <w:p>
      <w:pPr>
        <w:spacing w:after="0"/>
        <w:ind w:left="0"/>
        <w:jc w:val="both"/>
      </w:pPr>
      <w:r>
        <w:rPr>
          <w:rFonts w:ascii="Times New Roman"/>
          <w:b w:val="false"/>
          <w:i w:val="false"/>
          <w:color w:val="000000"/>
          <w:sz w:val="28"/>
        </w:rPr>
        <w:t xml:space="preserve">
      улица Бұлакты 1, 2, 3, 4, 5, 6, 7, 8, 9, 10, 11, 12, 13, 14, 15, 16, 17, 18, 19, 20, 21, 22, 23, 24, 25, 26, 27, 28, 29, 30, 31, 32, 33, 34, 35; </w:t>
      </w:r>
    </w:p>
    <w:bookmarkEnd w:id="26"/>
    <w:bookmarkStart w:name="z42" w:id="27"/>
    <w:p>
      <w:pPr>
        <w:spacing w:after="0"/>
        <w:ind w:left="0"/>
        <w:jc w:val="both"/>
      </w:pPr>
      <w:r>
        <w:rPr>
          <w:rFonts w:ascii="Times New Roman"/>
          <w:b w:val="false"/>
          <w:i w:val="false"/>
          <w:color w:val="000000"/>
          <w:sz w:val="28"/>
        </w:rPr>
        <w:t>
      улица Актоған 1, 2, 3, 4, 5, 6, 7, 8, 9, 10;</w:t>
      </w:r>
    </w:p>
    <w:bookmarkEnd w:id="27"/>
    <w:bookmarkStart w:name="z43" w:id="28"/>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67, 68, 69, 70;</w:t>
      </w:r>
    </w:p>
    <w:bookmarkEnd w:id="28"/>
    <w:bookmarkStart w:name="z44" w:id="29"/>
    <w:p>
      <w:pPr>
        <w:spacing w:after="0"/>
        <w:ind w:left="0"/>
        <w:jc w:val="both"/>
      </w:pPr>
      <w:r>
        <w:rPr>
          <w:rFonts w:ascii="Times New Roman"/>
          <w:b w:val="false"/>
          <w:i w:val="false"/>
          <w:color w:val="000000"/>
          <w:sz w:val="28"/>
        </w:rPr>
        <w:t>
      улица Алаш 1, 2, 3, 4, 5, 6, 7, 8, 9, 10, 11, 12, 13, 14, 15, 16, 17, 18, 19, 20, 21;</w:t>
      </w:r>
    </w:p>
    <w:bookmarkEnd w:id="29"/>
    <w:bookmarkStart w:name="z45" w:id="30"/>
    <w:p>
      <w:pPr>
        <w:spacing w:after="0"/>
        <w:ind w:left="0"/>
        <w:jc w:val="both"/>
      </w:pPr>
      <w:r>
        <w:rPr>
          <w:rFonts w:ascii="Times New Roman"/>
          <w:b w:val="false"/>
          <w:i w:val="false"/>
          <w:color w:val="000000"/>
          <w:sz w:val="28"/>
        </w:rPr>
        <w:t>
      улица Алтын сақа 1, 2, 3, 4, 5, 6, 7, 8, 9, 10, 11, 12, 13, 14, 15, 16, 17, 18, 19, 20, 21;</w:t>
      </w:r>
    </w:p>
    <w:bookmarkEnd w:id="30"/>
    <w:bookmarkStart w:name="z46" w:id="31"/>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w:t>
      </w:r>
    </w:p>
    <w:bookmarkEnd w:id="31"/>
    <w:bookmarkStart w:name="z47" w:id="32"/>
    <w:p>
      <w:pPr>
        <w:spacing w:after="0"/>
        <w:ind w:left="0"/>
        <w:jc w:val="both"/>
      </w:pPr>
      <w:r>
        <w:rPr>
          <w:rFonts w:ascii="Times New Roman"/>
          <w:b w:val="false"/>
          <w:i w:val="false"/>
          <w:color w:val="000000"/>
          <w:sz w:val="28"/>
        </w:rPr>
        <w:t>
      улица Шұғыла 1, 2, 3, 4, 5, 6, 7, 8, 9, 10, 11, 12, 13, 14, 15, 16, 17, 18, 19, 20, 21, 22, 23, 24, 25, 26, 27, 28, 29, 30, 31, 32, 33, 34, 35;</w:t>
      </w:r>
    </w:p>
    <w:bookmarkEnd w:id="32"/>
    <w:bookmarkStart w:name="z48" w:id="33"/>
    <w:p>
      <w:pPr>
        <w:spacing w:after="0"/>
        <w:ind w:left="0"/>
        <w:jc w:val="both"/>
      </w:pPr>
      <w:r>
        <w:rPr>
          <w:rFonts w:ascii="Times New Roman"/>
          <w:b w:val="false"/>
          <w:i w:val="false"/>
          <w:color w:val="000000"/>
          <w:sz w:val="28"/>
        </w:rPr>
        <w:t>
      улица Ар-намыс 1, 2, 3, 4, 5, 6, 7, 8, 9, 10, 11, 12, 13, 14, 15, 169, 17, 18, 19, 20, 21, 22, 23, 24, 25;</w:t>
      </w:r>
    </w:p>
    <w:bookmarkEnd w:id="33"/>
    <w:bookmarkStart w:name="z49" w:id="34"/>
    <w:p>
      <w:pPr>
        <w:spacing w:after="0"/>
        <w:ind w:left="0"/>
        <w:jc w:val="both"/>
      </w:pPr>
      <w:r>
        <w:rPr>
          <w:rFonts w:ascii="Times New Roman"/>
          <w:b w:val="false"/>
          <w:i w:val="false"/>
          <w:color w:val="000000"/>
          <w:sz w:val="28"/>
        </w:rPr>
        <w:t>
      улица Ақтаң 1, 2, 3, 4, 5, 6, 7, 8, 9, 10, 11, 12;</w:t>
      </w:r>
    </w:p>
    <w:bookmarkEnd w:id="34"/>
    <w:bookmarkStart w:name="z50" w:id="35"/>
    <w:p>
      <w:pPr>
        <w:spacing w:after="0"/>
        <w:ind w:left="0"/>
        <w:jc w:val="both"/>
      </w:pPr>
      <w:r>
        <w:rPr>
          <w:rFonts w:ascii="Times New Roman"/>
          <w:b w:val="false"/>
          <w:i w:val="false"/>
          <w:color w:val="000000"/>
          <w:sz w:val="28"/>
        </w:rPr>
        <w:t>
      улица Бейбарыс 1, 2, 3, 4, 5, 6, 7, 8, 9, 10, 11, 12, 13, 14, 15, 16, 17, 18, 19, 20, 21, 22, 23, 24, 25, 26, 27, 28, 29, 30, 31, 32, 33, 34, 35, 36, 37, 38, 39, 40, 41, 42, 43, 44, 45, 46, 47, 48, 49, 50, 51, 52, 53, 54, 55, 56, 57, 58, 59, 60, 61, 62, 63, 64, 65, 67, 68, 69, 70, 71, 72, 73, 74, 75, 76, 77, 78, 79, 80;</w:t>
      </w:r>
    </w:p>
    <w:bookmarkEnd w:id="35"/>
    <w:bookmarkStart w:name="z51" w:id="36"/>
    <w:p>
      <w:pPr>
        <w:spacing w:after="0"/>
        <w:ind w:left="0"/>
        <w:jc w:val="both"/>
      </w:pPr>
      <w:r>
        <w:rPr>
          <w:rFonts w:ascii="Times New Roman"/>
          <w:b w:val="false"/>
          <w:i w:val="false"/>
          <w:color w:val="000000"/>
          <w:sz w:val="28"/>
        </w:rPr>
        <w:t>
      улица Өтеген батыра 1, 2, 3, 4, 5, 6, 7, 8, 9, 10, 11, 12, 13, 14, 15, 16, 17, 18, 19, 20, 21, 22, 23, 24, 25, 26, 27, 28, 29, 30, 31, 32, 33, 34, 35, 36, 37, 38, 39, 40, 41, 42, 43, 44, 45, 46, 47, 48, 49, 50;</w:t>
      </w:r>
    </w:p>
    <w:bookmarkEnd w:id="36"/>
    <w:bookmarkStart w:name="z52" w:id="37"/>
    <w:p>
      <w:pPr>
        <w:spacing w:after="0"/>
        <w:ind w:left="0"/>
        <w:jc w:val="both"/>
      </w:pPr>
      <w:r>
        <w:rPr>
          <w:rFonts w:ascii="Times New Roman"/>
          <w:b w:val="false"/>
          <w:i w:val="false"/>
          <w:color w:val="000000"/>
          <w:sz w:val="28"/>
        </w:rPr>
        <w:t>
      улица Ақбозат 1, 2, 3, 4, 5, 6, 7, 8, 9, 10, 11, 12, 13, 14, 15, 16, 17, 18, 19, 20, 21, 22, 23, 24, 25;</w:t>
      </w:r>
    </w:p>
    <w:bookmarkEnd w:id="37"/>
    <w:bookmarkStart w:name="z53" w:id="38"/>
    <w:p>
      <w:pPr>
        <w:spacing w:after="0"/>
        <w:ind w:left="0"/>
        <w:jc w:val="both"/>
      </w:pPr>
      <w:r>
        <w:rPr>
          <w:rFonts w:ascii="Times New Roman"/>
          <w:b w:val="false"/>
          <w:i w:val="false"/>
          <w:color w:val="000000"/>
          <w:sz w:val="28"/>
        </w:rPr>
        <w:t>
      улица Асқартау 1, 2, 3, 4, 5, 6, 7, 8, 9, 10, 11, 12, 13, 14, 15, 16, 17, 18, 19, 20, 21, 22, 23, 24, 25, 26, 27, 28, 29, 30, 31, 32, 33, 34, 35, 36, 37, 38, 39, 40, 41, 42, 43, 44, 45, 46, 47, 48, 49, 50, 51, 52, 53, 54, 55;</w:t>
      </w:r>
    </w:p>
    <w:bookmarkEnd w:id="38"/>
    <w:bookmarkStart w:name="z54" w:id="39"/>
    <w:p>
      <w:pPr>
        <w:spacing w:after="0"/>
        <w:ind w:left="0"/>
        <w:jc w:val="both"/>
      </w:pPr>
      <w:r>
        <w:rPr>
          <w:rFonts w:ascii="Times New Roman"/>
          <w:b w:val="false"/>
          <w:i w:val="false"/>
          <w:color w:val="000000"/>
          <w:sz w:val="28"/>
        </w:rPr>
        <w:t>
      улица Жасқыран 1, 2, 3, 4, 5, 6, 7, 8, 9, 10, 11, 12, 13, 14, 15, 16, 17, 18, 19, 20, 21, 22, 23, 24, 25, 26, 27, 28, 29, 30;</w:t>
      </w:r>
    </w:p>
    <w:bookmarkEnd w:id="39"/>
    <w:bookmarkStart w:name="z55" w:id="40"/>
    <w:p>
      <w:pPr>
        <w:spacing w:after="0"/>
        <w:ind w:left="0"/>
        <w:jc w:val="both"/>
      </w:pPr>
      <w:r>
        <w:rPr>
          <w:rFonts w:ascii="Times New Roman"/>
          <w:b w:val="false"/>
          <w:i w:val="false"/>
          <w:color w:val="000000"/>
          <w:sz w:val="28"/>
        </w:rPr>
        <w:t>
      улица Киікті 1, 2, 3, 4, 5, 6, 7, 8, 9, 10, 11, 12, 13, 14, 15, 16, 17, 18, 19, 20, 21, 22, 23, 24, 25, 26, 27, 28, 29, 30, 31, 32, 33, 34, 35;</w:t>
      </w:r>
    </w:p>
    <w:bookmarkEnd w:id="40"/>
    <w:bookmarkStart w:name="z56" w:id="41"/>
    <w:p>
      <w:pPr>
        <w:spacing w:after="0"/>
        <w:ind w:left="0"/>
        <w:jc w:val="both"/>
      </w:pPr>
      <w:r>
        <w:rPr>
          <w:rFonts w:ascii="Times New Roman"/>
          <w:b w:val="false"/>
          <w:i w:val="false"/>
          <w:color w:val="000000"/>
          <w:sz w:val="28"/>
        </w:rPr>
        <w:t>
      улица Қоғалы 1, 2, 3, 4, 5, 6, 7, 8, 9, 10, 11, 12, 13, 14, 15, 16, 17, 18, 19, 20, 21, 22, 23, 24, 25, 26, 27, 28, 29, 30, 31, 32, 33, 34, 35;</w:t>
      </w:r>
    </w:p>
    <w:bookmarkEnd w:id="41"/>
    <w:bookmarkStart w:name="z57" w:id="42"/>
    <w:p>
      <w:pPr>
        <w:spacing w:after="0"/>
        <w:ind w:left="0"/>
        <w:jc w:val="both"/>
      </w:pPr>
      <w:r>
        <w:rPr>
          <w:rFonts w:ascii="Times New Roman"/>
          <w:b w:val="false"/>
          <w:i w:val="false"/>
          <w:color w:val="000000"/>
          <w:sz w:val="28"/>
        </w:rPr>
        <w:t>
      улица Ақсарай 1, 2, 3, 4, 5, 6, 7, 8, 9, 10, 11, 12, 13, 14, 15, 16, 17, 18, 19, 20, 21, 22, 23, 24, 25, 26, 27, 28, 29, 30, 31, 32, 33, 34, 35, 36, 37, 38, 39, 40, 41, 42, 43, 44, 45, 46, 47, 48, 49, 50, 51, 52, 53, 54, 55;</w:t>
      </w:r>
    </w:p>
    <w:bookmarkEnd w:id="42"/>
    <w:bookmarkStart w:name="z58" w:id="43"/>
    <w:p>
      <w:pPr>
        <w:spacing w:after="0"/>
        <w:ind w:left="0"/>
        <w:jc w:val="both"/>
      </w:pPr>
      <w:r>
        <w:rPr>
          <w:rFonts w:ascii="Times New Roman"/>
          <w:b w:val="false"/>
          <w:i w:val="false"/>
          <w:color w:val="000000"/>
          <w:sz w:val="28"/>
        </w:rPr>
        <w:t>
      улица Ақшоқы 1, 2, 3, 4, 5, 6, 7, 8, 9, 10, 11, 12, 13, 14, 15, 16, 17, 18, 19, 20, 21, 22, 23, 24, 25, 26, 27, 28, 29, 30, 31, 32, 33, 34, 35, 36, 37, 38, 39, 40;</w:t>
      </w:r>
    </w:p>
    <w:bookmarkEnd w:id="43"/>
    <w:bookmarkStart w:name="z59" w:id="44"/>
    <w:p>
      <w:pPr>
        <w:spacing w:after="0"/>
        <w:ind w:left="0"/>
        <w:jc w:val="both"/>
      </w:pPr>
      <w:r>
        <w:rPr>
          <w:rFonts w:ascii="Times New Roman"/>
          <w:b w:val="false"/>
          <w:i w:val="false"/>
          <w:color w:val="000000"/>
          <w:sz w:val="28"/>
        </w:rPr>
        <w:t xml:space="preserve">
      переулок Бурабай 1, 2, 3, 4, 5, 6, 7, 8, 9, 10, 11, 12, 13, 14, 15, 16, 17, 18, 19, 20, 21, 22, 23, 24, 25, 26, 27, 28, 29, 30, 31, 32. </w:t>
      </w:r>
    </w:p>
    <w:bookmarkEnd w:id="44"/>
    <w:bookmarkStart w:name="z60" w:id="45"/>
    <w:p>
      <w:pPr>
        <w:spacing w:after="0"/>
        <w:ind w:left="0"/>
        <w:jc w:val="both"/>
      </w:pPr>
      <w:r>
        <w:rPr>
          <w:rFonts w:ascii="Times New Roman"/>
          <w:b w:val="false"/>
          <w:i w:val="false"/>
          <w:color w:val="000000"/>
          <w:sz w:val="28"/>
        </w:rPr>
        <w:t>
      Избирательный участок № 420</w:t>
      </w:r>
    </w:p>
    <w:bookmarkEnd w:id="45"/>
    <w:bookmarkStart w:name="z61" w:id="46"/>
    <w:p>
      <w:pPr>
        <w:spacing w:after="0"/>
        <w:ind w:left="0"/>
        <w:jc w:val="both"/>
      </w:pPr>
      <w:r>
        <w:rPr>
          <w:rFonts w:ascii="Times New Roman"/>
          <w:b w:val="false"/>
          <w:i w:val="false"/>
          <w:color w:val="000000"/>
          <w:sz w:val="28"/>
        </w:rPr>
        <w:t>
      Центр избирательного участка: город Каскелен, улица Т. Бокина 68, здание коммунального государственного казенного предприятия "Ясли - детский сад Сандугаш" государственного учреждения "Отдел образования по Карасайскому району Управления образования Алматинской области".</w:t>
      </w:r>
    </w:p>
    <w:bookmarkEnd w:id="46"/>
    <w:bookmarkStart w:name="z62" w:id="47"/>
    <w:p>
      <w:pPr>
        <w:spacing w:after="0"/>
        <w:ind w:left="0"/>
        <w:jc w:val="both"/>
      </w:pPr>
      <w:r>
        <w:rPr>
          <w:rFonts w:ascii="Times New Roman"/>
          <w:b w:val="false"/>
          <w:i w:val="false"/>
          <w:color w:val="000000"/>
          <w:sz w:val="28"/>
        </w:rPr>
        <w:t>
      Границы избирательного участка: город Каскелен:</w:t>
      </w:r>
    </w:p>
    <w:bookmarkEnd w:id="47"/>
    <w:bookmarkStart w:name="z63" w:id="48"/>
    <w:p>
      <w:pPr>
        <w:spacing w:after="0"/>
        <w:ind w:left="0"/>
        <w:jc w:val="both"/>
      </w:pPr>
      <w:r>
        <w:rPr>
          <w:rFonts w:ascii="Times New Roman"/>
          <w:b w:val="false"/>
          <w:i w:val="false"/>
          <w:color w:val="000000"/>
          <w:sz w:val="28"/>
        </w:rPr>
        <w:t>
      улица Ж. Аймауытова 86, 87, 88, 89, 90, 91, 92, 93, 94, 95, 96, 97, 98, 99, 100, 101, 102, 103, 104, 105, 106, 107, 108, 109, 110, 111, 112, 113, 114, 115, 116, 117, 118, 119, 120, 121, 122, 123, 124, 125, 126, 127, 128, 129, 130, 131, 132, 133, 134, 135, 136, 137, 138, 139, 140;</w:t>
      </w:r>
    </w:p>
    <w:bookmarkEnd w:id="48"/>
    <w:bookmarkStart w:name="z64" w:id="49"/>
    <w:p>
      <w:pPr>
        <w:spacing w:after="0"/>
        <w:ind w:left="0"/>
        <w:jc w:val="both"/>
      </w:pPr>
      <w:r>
        <w:rPr>
          <w:rFonts w:ascii="Times New Roman"/>
          <w:b w:val="false"/>
          <w:i w:val="false"/>
          <w:color w:val="000000"/>
          <w:sz w:val="28"/>
        </w:rPr>
        <w:t>
      улица Өркен 1, 2, 3, 4, 5, 6, 7, 8, 9, 10, 11, 12, 13, 14, 15, 16, 17, 18, 19, 20, 21, 22, 23, 24, 25, 26, 27, 28, 29, 30, 31;</w:t>
      </w:r>
    </w:p>
    <w:bookmarkEnd w:id="49"/>
    <w:bookmarkStart w:name="z65" w:id="50"/>
    <w:p>
      <w:pPr>
        <w:spacing w:after="0"/>
        <w:ind w:left="0"/>
        <w:jc w:val="both"/>
      </w:pPr>
      <w:r>
        <w:rPr>
          <w:rFonts w:ascii="Times New Roman"/>
          <w:b w:val="false"/>
          <w:i w:val="false"/>
          <w:color w:val="000000"/>
          <w:sz w:val="28"/>
        </w:rPr>
        <w:t>
      улица Ш. Қалдаяқова 1, 2, 3, 4, 5, 6, 7, 8, 9, 10, 11, 12, 13, 14, 15, 16, 17, 18, 19;</w:t>
      </w:r>
    </w:p>
    <w:bookmarkEnd w:id="50"/>
    <w:bookmarkStart w:name="z66" w:id="51"/>
    <w:p>
      <w:pPr>
        <w:spacing w:after="0"/>
        <w:ind w:left="0"/>
        <w:jc w:val="both"/>
      </w:pPr>
      <w:r>
        <w:rPr>
          <w:rFonts w:ascii="Times New Roman"/>
          <w:b w:val="false"/>
          <w:i w:val="false"/>
          <w:color w:val="000000"/>
          <w:sz w:val="28"/>
        </w:rPr>
        <w:t>
      улица А. Канкурова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w:t>
      </w:r>
    </w:p>
    <w:bookmarkEnd w:id="51"/>
    <w:bookmarkStart w:name="z67" w:id="52"/>
    <w:p>
      <w:pPr>
        <w:spacing w:after="0"/>
        <w:ind w:left="0"/>
        <w:jc w:val="both"/>
      </w:pPr>
      <w:r>
        <w:rPr>
          <w:rFonts w:ascii="Times New Roman"/>
          <w:b w:val="false"/>
          <w:i w:val="false"/>
          <w:color w:val="000000"/>
          <w:sz w:val="28"/>
        </w:rPr>
        <w:t>
      улица Кебеже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2"/>
    <w:bookmarkStart w:name="z68" w:id="53"/>
    <w:p>
      <w:pPr>
        <w:spacing w:after="0"/>
        <w:ind w:left="0"/>
        <w:jc w:val="both"/>
      </w:pPr>
      <w:r>
        <w:rPr>
          <w:rFonts w:ascii="Times New Roman"/>
          <w:b w:val="false"/>
          <w:i w:val="false"/>
          <w:color w:val="000000"/>
          <w:sz w:val="28"/>
        </w:rPr>
        <w:t>
      улица Кұрмангазы 1, 2, 3, 4, 5, 6, 7, 8, 9, 10, 11, 12, 13, 14, 15, 16, 17, 18, 19, 20, 21, 22, 23, 24, 25, 26, 27, 28, 29, 30, 31, 32, 33, 34, 35, 36;</w:t>
      </w:r>
    </w:p>
    <w:bookmarkEnd w:id="53"/>
    <w:bookmarkStart w:name="z69" w:id="54"/>
    <w:p>
      <w:pPr>
        <w:spacing w:after="0"/>
        <w:ind w:left="0"/>
        <w:jc w:val="both"/>
      </w:pPr>
      <w:r>
        <w:rPr>
          <w:rFonts w:ascii="Times New Roman"/>
          <w:b w:val="false"/>
          <w:i w:val="false"/>
          <w:color w:val="000000"/>
          <w:sz w:val="28"/>
        </w:rPr>
        <w:t>
      улица С. Әтекеев 1, 2, 3, 4, 5, 6, 7, 8, 9, 10, 11, 12, 13, 14, 15, 16, 17, 18, 19, 20, 21, 22, 23, 24, 25, 26, 27, 28, 29, 30, 31, 32, 33, 34, 35, 36, 37, 38, 39, 40, 41, 42, 43, 44, 45, 46, 47, 48, 49, 50, 51, 52, 53, 54, 55, 56, 57, 58, 59, 60, 61, 62, 63, 64, 65, 66, 67, 68, 69, 70, 71, 72, 73, 74, 75, 76, 77, 78, 79, 80;</w:t>
      </w:r>
    </w:p>
    <w:bookmarkEnd w:id="54"/>
    <w:bookmarkStart w:name="z70" w:id="55"/>
    <w:p>
      <w:pPr>
        <w:spacing w:after="0"/>
        <w:ind w:left="0"/>
        <w:jc w:val="both"/>
      </w:pPr>
      <w:r>
        <w:rPr>
          <w:rFonts w:ascii="Times New Roman"/>
          <w:b w:val="false"/>
          <w:i w:val="false"/>
          <w:color w:val="000000"/>
          <w:sz w:val="28"/>
        </w:rPr>
        <w:t>
      улица Н. Әлімқұлова 40, 42, 44, 46, 48, 50, 52, 54, 56, 58, 60, 62, 64, 66, 68, 70, 72, 74, 76, 78, 80, 82, 84, 86, 88, 90, 92, 94, 96, 98, 100, 102,104, 106, 108, 110, 112, 114, 116, 118, 120, 122, 124, 126, 128, 130, 132, 134, 136, 138, 140, 142, 144;</w:t>
      </w:r>
    </w:p>
    <w:bookmarkEnd w:id="55"/>
    <w:bookmarkStart w:name="z71" w:id="56"/>
    <w:p>
      <w:pPr>
        <w:spacing w:after="0"/>
        <w:ind w:left="0"/>
        <w:jc w:val="both"/>
      </w:pPr>
      <w:r>
        <w:rPr>
          <w:rFonts w:ascii="Times New Roman"/>
          <w:b w:val="false"/>
          <w:i w:val="false"/>
          <w:color w:val="000000"/>
          <w:sz w:val="28"/>
        </w:rPr>
        <w:t>
      улица Н. Гоголь 91, 93, 95, 97, 99, 101, 103, 105, 107, 109, 111, 113, 115, 117, 119, 121, 123, 125, 127, 129, 131, 133, 135, 137, 139, 141;</w:t>
      </w:r>
    </w:p>
    <w:bookmarkEnd w:id="56"/>
    <w:bookmarkStart w:name="z72" w:id="57"/>
    <w:p>
      <w:pPr>
        <w:spacing w:after="0"/>
        <w:ind w:left="0"/>
        <w:jc w:val="both"/>
      </w:pPr>
      <w:r>
        <w:rPr>
          <w:rFonts w:ascii="Times New Roman"/>
          <w:b w:val="false"/>
          <w:i w:val="false"/>
          <w:color w:val="000000"/>
          <w:sz w:val="28"/>
        </w:rPr>
        <w:t>
      улица Т. Бокина 83, 84, 85, 86, 87, 88, 89, 90, 91, 92, 93, 94, 95, 96, 97, 98, 99, 100, 101, 102, 103, 104, 105, 106, 107, 108, 109, 110, 111, 112, 113, 114, 115, 116, 117, 118, 119, 120, 121, 122, 123, 124, 125, 126, 127, 128, 129, 130, 131, 132, 133, 134, 135, 136, 137, 138, 139, 140, 141, 142;</w:t>
      </w:r>
    </w:p>
    <w:bookmarkEnd w:id="57"/>
    <w:bookmarkStart w:name="z73" w:id="58"/>
    <w:p>
      <w:pPr>
        <w:spacing w:after="0"/>
        <w:ind w:left="0"/>
        <w:jc w:val="both"/>
      </w:pPr>
      <w:r>
        <w:rPr>
          <w:rFonts w:ascii="Times New Roman"/>
          <w:b w:val="false"/>
          <w:i w:val="false"/>
          <w:color w:val="000000"/>
          <w:sz w:val="28"/>
        </w:rPr>
        <w:t>
      улица Қарқаралы 1, 2, 3, 4, 5, 6, 7, 8, 9, 10, 11, 12, 13, 14, 15, 16, 17, 18, 19, 20, 21, 22, 23, 24, 25, 26, 27, 28, 29, 30;</w:t>
      </w:r>
    </w:p>
    <w:bookmarkEnd w:id="58"/>
    <w:bookmarkStart w:name="z74" w:id="59"/>
    <w:p>
      <w:pPr>
        <w:spacing w:after="0"/>
        <w:ind w:left="0"/>
        <w:jc w:val="both"/>
      </w:pPr>
      <w:r>
        <w:rPr>
          <w:rFonts w:ascii="Times New Roman"/>
          <w:b w:val="false"/>
          <w:i w:val="false"/>
          <w:color w:val="000000"/>
          <w:sz w:val="28"/>
        </w:rPr>
        <w:t>
      улица Салауат 1, 2, 3, 4, 5, 6, 7, 8, 9, 10, 11, 12, 13, 14, 15;</w:t>
      </w:r>
    </w:p>
    <w:bookmarkEnd w:id="59"/>
    <w:bookmarkStart w:name="z75" w:id="60"/>
    <w:p>
      <w:pPr>
        <w:spacing w:after="0"/>
        <w:ind w:left="0"/>
        <w:jc w:val="both"/>
      </w:pPr>
      <w:r>
        <w:rPr>
          <w:rFonts w:ascii="Times New Roman"/>
          <w:b w:val="false"/>
          <w:i w:val="false"/>
          <w:color w:val="000000"/>
          <w:sz w:val="28"/>
        </w:rPr>
        <w:t>
      улица Сәйгүлік 1, 2, 3, 4, 5, 6, 7, 8, 9, 10, 11, 12, 13, 14, 15, 16, 17, 18, 19, 20, 21, 22, 23, 24, 25, 26, 27, 28, 29, 30, 31, 32, 33, 34, 35;</w:t>
      </w:r>
    </w:p>
    <w:bookmarkEnd w:id="60"/>
    <w:bookmarkStart w:name="z76" w:id="61"/>
    <w:p>
      <w:pPr>
        <w:spacing w:after="0"/>
        <w:ind w:left="0"/>
        <w:jc w:val="both"/>
      </w:pPr>
      <w:r>
        <w:rPr>
          <w:rFonts w:ascii="Times New Roman"/>
          <w:b w:val="false"/>
          <w:i w:val="false"/>
          <w:color w:val="000000"/>
          <w:sz w:val="28"/>
        </w:rPr>
        <w:t>
      улица Іле 1, 2, 3, 4, 5, 6, 7, 8, 9, 10, 11, 12, 13, 14, 15, 16, 17, 18, 19, 20, 21, 22, 23, 24, 25, 26, 27, 28, 29, 30, 31, 32, 33, 34, 35, 36, 37, 38, 39, 40, 41, 42, 43, 44, 45, 46, 47, 48, 49, 50, 51, 52, 53, 54, 55, 56, 57, 58, 59, 60, 61, 62, 63, 64, 65;</w:t>
      </w:r>
    </w:p>
    <w:bookmarkEnd w:id="61"/>
    <w:bookmarkStart w:name="z77" w:id="62"/>
    <w:p>
      <w:pPr>
        <w:spacing w:after="0"/>
        <w:ind w:left="0"/>
        <w:jc w:val="both"/>
      </w:pPr>
      <w:r>
        <w:rPr>
          <w:rFonts w:ascii="Times New Roman"/>
          <w:b w:val="false"/>
          <w:i w:val="false"/>
          <w:color w:val="000000"/>
          <w:sz w:val="28"/>
        </w:rPr>
        <w:t>
      улица Сыбаға 1,2,3,4,5,6,7,8,9,10,11,12,13,14,15,16,17,18,19,20,21,22,23,24,25;</w:t>
      </w:r>
    </w:p>
    <w:bookmarkEnd w:id="62"/>
    <w:bookmarkStart w:name="z78" w:id="63"/>
    <w:p>
      <w:pPr>
        <w:spacing w:after="0"/>
        <w:ind w:left="0"/>
        <w:jc w:val="both"/>
      </w:pPr>
      <w:r>
        <w:rPr>
          <w:rFonts w:ascii="Times New Roman"/>
          <w:b w:val="false"/>
          <w:i w:val="false"/>
          <w:color w:val="000000"/>
          <w:sz w:val="28"/>
        </w:rPr>
        <w:t>
      улица Тамшылы 1,2,3,4,5,6,7,8,9,10,11,12,13,14,15,16,17,18,19,20,21,22,23,24,25;</w:t>
      </w:r>
    </w:p>
    <w:bookmarkEnd w:id="63"/>
    <w:bookmarkStart w:name="z79" w:id="64"/>
    <w:p>
      <w:pPr>
        <w:spacing w:after="0"/>
        <w:ind w:left="0"/>
        <w:jc w:val="both"/>
      </w:pPr>
      <w:r>
        <w:rPr>
          <w:rFonts w:ascii="Times New Roman"/>
          <w:b w:val="false"/>
          <w:i w:val="false"/>
          <w:color w:val="000000"/>
          <w:sz w:val="28"/>
        </w:rPr>
        <w:t>
      улица Телқоңыр 1,2,3,4,5,6,7,8,9,10,11,12,13,14,15,16,17,18,19,20,21,22,23,24,25;</w:t>
      </w:r>
    </w:p>
    <w:bookmarkEnd w:id="64"/>
    <w:bookmarkStart w:name="z80" w:id="65"/>
    <w:p>
      <w:pPr>
        <w:spacing w:after="0"/>
        <w:ind w:left="0"/>
        <w:jc w:val="both"/>
      </w:pPr>
      <w:r>
        <w:rPr>
          <w:rFonts w:ascii="Times New Roman"/>
          <w:b w:val="false"/>
          <w:i w:val="false"/>
          <w:color w:val="000000"/>
          <w:sz w:val="28"/>
        </w:rPr>
        <w:t>
      улица Таукент 1,2,3,4,5,6,7,8,9,10,11,12,13,14,15,16,17,18,19,20;</w:t>
      </w:r>
    </w:p>
    <w:bookmarkEnd w:id="65"/>
    <w:bookmarkStart w:name="z81" w:id="66"/>
    <w:p>
      <w:pPr>
        <w:spacing w:after="0"/>
        <w:ind w:left="0"/>
        <w:jc w:val="both"/>
      </w:pPr>
      <w:r>
        <w:rPr>
          <w:rFonts w:ascii="Times New Roman"/>
          <w:b w:val="false"/>
          <w:i w:val="false"/>
          <w:color w:val="000000"/>
          <w:sz w:val="28"/>
        </w:rPr>
        <w:t>
      улица Тұмар 1, 2, 3, 4, 5, 6, 7, 8, 9, 10, 11, 12, 13, 14, 15, 16, 17, 18, 19, 20, 21, 22, 23, 24, 25, 26, 27, 28, 29, 30, 31, 32, 33, 34, 35;</w:t>
      </w:r>
    </w:p>
    <w:bookmarkEnd w:id="66"/>
    <w:bookmarkStart w:name="z82" w:id="67"/>
    <w:p>
      <w:pPr>
        <w:spacing w:after="0"/>
        <w:ind w:left="0"/>
        <w:jc w:val="both"/>
      </w:pPr>
      <w:r>
        <w:rPr>
          <w:rFonts w:ascii="Times New Roman"/>
          <w:b w:val="false"/>
          <w:i w:val="false"/>
          <w:color w:val="000000"/>
          <w:sz w:val="28"/>
        </w:rPr>
        <w:t>
      переулок Омбы 1, 2, 3, 4, 5, 6, 7, 8, 9, 10, 11, 12, 13, 14, 15, 16, 17, 18, 19, 20, 21, 22, 23, 24, 25, 26, 27, 28, 29, 30, 31, 32, 33, 34.</w:t>
      </w:r>
    </w:p>
    <w:bookmarkEnd w:id="67"/>
    <w:bookmarkStart w:name="z83" w:id="68"/>
    <w:p>
      <w:pPr>
        <w:spacing w:after="0"/>
        <w:ind w:left="0"/>
        <w:jc w:val="both"/>
      </w:pPr>
      <w:r>
        <w:rPr>
          <w:rFonts w:ascii="Times New Roman"/>
          <w:b w:val="false"/>
          <w:i w:val="false"/>
          <w:color w:val="000000"/>
          <w:sz w:val="28"/>
        </w:rPr>
        <w:t>
      Избирательный участок № 421</w:t>
      </w:r>
    </w:p>
    <w:bookmarkEnd w:id="68"/>
    <w:bookmarkStart w:name="z84" w:id="69"/>
    <w:p>
      <w:pPr>
        <w:spacing w:after="0"/>
        <w:ind w:left="0"/>
        <w:jc w:val="both"/>
      </w:pPr>
      <w:r>
        <w:rPr>
          <w:rFonts w:ascii="Times New Roman"/>
          <w:b w:val="false"/>
          <w:i w:val="false"/>
          <w:color w:val="000000"/>
          <w:sz w:val="28"/>
        </w:rPr>
        <w:t>
      Центр избирательного участка: город Каскелен, улица Н. Гоголя 66, здание коммунального государственного учреждения "Детско –юношеская спортивная школа Карасайского района" государственного учреждения "Управление физической культуры и спорта Алматинской области".</w:t>
      </w:r>
    </w:p>
    <w:bookmarkEnd w:id="69"/>
    <w:bookmarkStart w:name="z85" w:id="70"/>
    <w:p>
      <w:pPr>
        <w:spacing w:after="0"/>
        <w:ind w:left="0"/>
        <w:jc w:val="both"/>
      </w:pPr>
      <w:r>
        <w:rPr>
          <w:rFonts w:ascii="Times New Roman"/>
          <w:b w:val="false"/>
          <w:i w:val="false"/>
          <w:color w:val="000000"/>
          <w:sz w:val="28"/>
        </w:rPr>
        <w:t>
      Границы избирательного участка: город Каскелен:</w:t>
      </w:r>
    </w:p>
    <w:bookmarkEnd w:id="70"/>
    <w:bookmarkStart w:name="z86" w:id="71"/>
    <w:p>
      <w:pPr>
        <w:spacing w:after="0"/>
        <w:ind w:left="0"/>
        <w:jc w:val="both"/>
      </w:pPr>
      <w:r>
        <w:rPr>
          <w:rFonts w:ascii="Times New Roman"/>
          <w:b w:val="false"/>
          <w:i w:val="false"/>
          <w:color w:val="000000"/>
          <w:sz w:val="28"/>
        </w:rPr>
        <w:t>
      улица Абылайхана 290, 291, 292, 293, 294, 295, 296, 297, 298, 299, 300, 301, 302, 303, 304, 305, 306, 307, 308, 309, 310, 311, 312, 313, 314, 315, 316, 317;</w:t>
      </w:r>
    </w:p>
    <w:bookmarkEnd w:id="71"/>
    <w:bookmarkStart w:name="z87" w:id="72"/>
    <w:p>
      <w:pPr>
        <w:spacing w:after="0"/>
        <w:ind w:left="0"/>
        <w:jc w:val="both"/>
      </w:pPr>
      <w:r>
        <w:rPr>
          <w:rFonts w:ascii="Times New Roman"/>
          <w:b w:val="false"/>
          <w:i w:val="false"/>
          <w:color w:val="000000"/>
          <w:sz w:val="28"/>
        </w:rPr>
        <w:t>
      улица Н. Әлімқұлова 111, 113, 115, 117, 119, 121, 123, 125, 127, 129, 131, 133, 135, 137, 139, 141, 143;</w:t>
      </w:r>
    </w:p>
    <w:bookmarkEnd w:id="72"/>
    <w:bookmarkStart w:name="z88" w:id="73"/>
    <w:p>
      <w:pPr>
        <w:spacing w:after="0"/>
        <w:ind w:left="0"/>
        <w:jc w:val="both"/>
      </w:pPr>
      <w:r>
        <w:rPr>
          <w:rFonts w:ascii="Times New Roman"/>
          <w:b w:val="false"/>
          <w:i w:val="false"/>
          <w:color w:val="000000"/>
          <w:sz w:val="28"/>
        </w:rPr>
        <w:t>
      улица М. Әуезова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3"/>
    <w:bookmarkStart w:name="z89" w:id="74"/>
    <w:p>
      <w:pPr>
        <w:spacing w:after="0"/>
        <w:ind w:left="0"/>
        <w:jc w:val="both"/>
      </w:pPr>
      <w:r>
        <w:rPr>
          <w:rFonts w:ascii="Times New Roman"/>
          <w:b w:val="false"/>
          <w:i w:val="false"/>
          <w:color w:val="000000"/>
          <w:sz w:val="28"/>
        </w:rPr>
        <w:t>
      улица Н. Гоголя 92, 94, 96, 98, 100, 102, 104, 106, 108, 110, 112, 114, 116, 118, 120, 122, 124, 126, 128, 130, 132, 134, 136, 138, 140, 142;</w:t>
      </w:r>
    </w:p>
    <w:bookmarkEnd w:id="74"/>
    <w:bookmarkStart w:name="z90" w:id="75"/>
    <w:p>
      <w:pPr>
        <w:spacing w:after="0"/>
        <w:ind w:left="0"/>
        <w:jc w:val="both"/>
      </w:pPr>
      <w:r>
        <w:rPr>
          <w:rFonts w:ascii="Times New Roman"/>
          <w:b w:val="false"/>
          <w:i w:val="false"/>
          <w:color w:val="000000"/>
          <w:sz w:val="28"/>
        </w:rPr>
        <w:t>
      улица Т. Бокина 46, 47, 48, 49, 50, 51, 52, 53, 54, 55, 56, 57, 58, 59, 60, 61, 62, 63, 64, 65, 66, 67, 68, 69, 70, 71, 72, 73, 74, 75, 76, 77, 78, 79, 80, 81, 82;</w:t>
      </w:r>
    </w:p>
    <w:bookmarkEnd w:id="75"/>
    <w:bookmarkStart w:name="z91" w:id="76"/>
    <w:p>
      <w:pPr>
        <w:spacing w:after="0"/>
        <w:ind w:left="0"/>
        <w:jc w:val="both"/>
      </w:pPr>
      <w:r>
        <w:rPr>
          <w:rFonts w:ascii="Times New Roman"/>
          <w:b w:val="false"/>
          <w:i w:val="false"/>
          <w:color w:val="000000"/>
          <w:sz w:val="28"/>
        </w:rPr>
        <w:t>
      улица Әйтей батыра 20, 22, 24, 26, 28, 30, 32, 34, 36, 38, 40, 42, 44, 46, 48, 50, 52, 54, 56, 58, 60, 62, 64, 66;</w:t>
      </w:r>
    </w:p>
    <w:bookmarkEnd w:id="76"/>
    <w:bookmarkStart w:name="z92" w:id="77"/>
    <w:p>
      <w:pPr>
        <w:spacing w:after="0"/>
        <w:ind w:left="0"/>
        <w:jc w:val="both"/>
      </w:pPr>
      <w:r>
        <w:rPr>
          <w:rFonts w:ascii="Times New Roman"/>
          <w:b w:val="false"/>
          <w:i w:val="false"/>
          <w:color w:val="000000"/>
          <w:sz w:val="28"/>
        </w:rPr>
        <w:t>
      улица Көшек батыра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7"/>
    <w:bookmarkStart w:name="z93" w:id="78"/>
    <w:p>
      <w:pPr>
        <w:spacing w:after="0"/>
        <w:ind w:left="0"/>
        <w:jc w:val="both"/>
      </w:pPr>
      <w:r>
        <w:rPr>
          <w:rFonts w:ascii="Times New Roman"/>
          <w:b w:val="false"/>
          <w:i w:val="false"/>
          <w:color w:val="000000"/>
          <w:sz w:val="28"/>
        </w:rPr>
        <w:t>
      улица Қарасай батыра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8"/>
    <w:bookmarkStart w:name="z94" w:id="79"/>
    <w:p>
      <w:pPr>
        <w:spacing w:after="0"/>
        <w:ind w:left="0"/>
        <w:jc w:val="both"/>
      </w:pPr>
      <w:r>
        <w:rPr>
          <w:rFonts w:ascii="Times New Roman"/>
          <w:b w:val="false"/>
          <w:i w:val="false"/>
          <w:color w:val="000000"/>
          <w:sz w:val="28"/>
        </w:rPr>
        <w:t>
      Избирательный участок № 422</w:t>
      </w:r>
    </w:p>
    <w:bookmarkEnd w:id="79"/>
    <w:bookmarkStart w:name="z95" w:id="80"/>
    <w:p>
      <w:pPr>
        <w:spacing w:after="0"/>
        <w:ind w:left="0"/>
        <w:jc w:val="both"/>
      </w:pPr>
      <w:r>
        <w:rPr>
          <w:rFonts w:ascii="Times New Roman"/>
          <w:b w:val="false"/>
          <w:i w:val="false"/>
          <w:color w:val="000000"/>
          <w:sz w:val="28"/>
        </w:rPr>
        <w:t>
      Центр избирательного участка: город Каскелен, улица Н. Гоголя44,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(главный корпус).</w:t>
      </w:r>
    </w:p>
    <w:bookmarkEnd w:id="80"/>
    <w:bookmarkStart w:name="z96" w:id="81"/>
    <w:p>
      <w:pPr>
        <w:spacing w:after="0"/>
        <w:ind w:left="0"/>
        <w:jc w:val="both"/>
      </w:pPr>
      <w:r>
        <w:rPr>
          <w:rFonts w:ascii="Times New Roman"/>
          <w:b w:val="false"/>
          <w:i w:val="false"/>
          <w:color w:val="000000"/>
          <w:sz w:val="28"/>
        </w:rPr>
        <w:t>
      Границы избирательного участка: город Каскелен:</w:t>
      </w:r>
    </w:p>
    <w:bookmarkEnd w:id="81"/>
    <w:bookmarkStart w:name="z97" w:id="82"/>
    <w:p>
      <w:pPr>
        <w:spacing w:after="0"/>
        <w:ind w:left="0"/>
        <w:jc w:val="both"/>
      </w:pPr>
      <w:r>
        <w:rPr>
          <w:rFonts w:ascii="Times New Roman"/>
          <w:b w:val="false"/>
          <w:i w:val="false"/>
          <w:color w:val="000000"/>
          <w:sz w:val="28"/>
        </w:rPr>
        <w:t>
      улица Төлеби66,68,70,72,74,76,78,80,82,84,86,88,90,92,94,96;</w:t>
      </w:r>
    </w:p>
    <w:bookmarkEnd w:id="82"/>
    <w:bookmarkStart w:name="z98" w:id="83"/>
    <w:p>
      <w:pPr>
        <w:spacing w:after="0"/>
        <w:ind w:left="0"/>
        <w:jc w:val="both"/>
      </w:pPr>
      <w:r>
        <w:rPr>
          <w:rFonts w:ascii="Times New Roman"/>
          <w:b w:val="false"/>
          <w:i w:val="false"/>
          <w:color w:val="000000"/>
          <w:sz w:val="28"/>
        </w:rPr>
        <w:t>
      улица Қарасай батыра 58,60,62,64,66,68,70,72,74,76,78,80;</w:t>
      </w:r>
    </w:p>
    <w:bookmarkEnd w:id="83"/>
    <w:bookmarkStart w:name="z99" w:id="84"/>
    <w:p>
      <w:pPr>
        <w:spacing w:after="0"/>
        <w:ind w:left="0"/>
        <w:jc w:val="both"/>
      </w:pPr>
      <w:r>
        <w:rPr>
          <w:rFonts w:ascii="Times New Roman"/>
          <w:b w:val="false"/>
          <w:i w:val="false"/>
          <w:color w:val="000000"/>
          <w:sz w:val="28"/>
        </w:rPr>
        <w:t>
      улица Т.Бокина 1, 2, 3, 4, 5, 6, 7, 8, 9, 10, 11, 12, 13, 14, 15, 16, 17, 18, 19, 20, 21, 22, 23, 24, 25, 26, 27, 28, 29, 30, 31, 32, 33, 34, 35, 36, 37, 38, 39, 40, 41, 42, 43, 44, 45;</w:t>
      </w:r>
    </w:p>
    <w:bookmarkEnd w:id="84"/>
    <w:bookmarkStart w:name="z100" w:id="85"/>
    <w:p>
      <w:pPr>
        <w:spacing w:after="0"/>
        <w:ind w:left="0"/>
        <w:jc w:val="both"/>
      </w:pPr>
      <w:r>
        <w:rPr>
          <w:rFonts w:ascii="Times New Roman"/>
          <w:b w:val="false"/>
          <w:i w:val="false"/>
          <w:color w:val="000000"/>
          <w:sz w:val="28"/>
        </w:rPr>
        <w:t>
      улица Н. Гоголя 54, 55, 56, 57, 58, 59, 60, 61, 62, 63, 64, 65, 66, 67, 68, 69, 70, 71, 72, 73, 74, 75, 76, 77, 78, 79, 80, 81, 82, 83, 84, 85,86, 87,88, 89, 90;</w:t>
      </w:r>
    </w:p>
    <w:bookmarkEnd w:id="85"/>
    <w:bookmarkStart w:name="z101" w:id="86"/>
    <w:p>
      <w:pPr>
        <w:spacing w:after="0"/>
        <w:ind w:left="0"/>
        <w:jc w:val="both"/>
      </w:pPr>
      <w:r>
        <w:rPr>
          <w:rFonts w:ascii="Times New Roman"/>
          <w:b w:val="false"/>
          <w:i w:val="false"/>
          <w:color w:val="000000"/>
          <w:sz w:val="28"/>
        </w:rPr>
        <w:t>
      улица Қ. Ұябаева 56, 57, 58, 59, 60, 61, 62, 63, 64, 65, 66, 67, 68, 69, 70, 71, 72, 73, 74, 75, 76, 77, 78, 79, 80, 81, 82, 83, 84, 85,86, 87,88, 89, 90, 91;</w:t>
      </w:r>
    </w:p>
    <w:bookmarkEnd w:id="86"/>
    <w:bookmarkStart w:name="z102" w:id="87"/>
    <w:p>
      <w:pPr>
        <w:spacing w:after="0"/>
        <w:ind w:left="0"/>
        <w:jc w:val="both"/>
      </w:pPr>
      <w:r>
        <w:rPr>
          <w:rFonts w:ascii="Times New Roman"/>
          <w:b w:val="false"/>
          <w:i w:val="false"/>
          <w:color w:val="000000"/>
          <w:sz w:val="28"/>
        </w:rPr>
        <w:t>
      улица Ж. Аймауытова 61, 62, 63, 64, 65, 66, 67, 68, 69, 70, 71, 72, 73, 74, 75, 76, 77, 78, 79, 80, 81, 82, 83, 84, 85.</w:t>
      </w:r>
    </w:p>
    <w:bookmarkEnd w:id="87"/>
    <w:bookmarkStart w:name="z103" w:id="88"/>
    <w:p>
      <w:pPr>
        <w:spacing w:after="0"/>
        <w:ind w:left="0"/>
        <w:jc w:val="both"/>
      </w:pPr>
      <w:r>
        <w:rPr>
          <w:rFonts w:ascii="Times New Roman"/>
          <w:b w:val="false"/>
          <w:i w:val="false"/>
          <w:color w:val="000000"/>
          <w:sz w:val="28"/>
        </w:rPr>
        <w:t>
      Избирательный участок № 423</w:t>
      </w:r>
    </w:p>
    <w:bookmarkEnd w:id="88"/>
    <w:bookmarkStart w:name="z104" w:id="89"/>
    <w:p>
      <w:pPr>
        <w:spacing w:after="0"/>
        <w:ind w:left="0"/>
        <w:jc w:val="both"/>
      </w:pPr>
      <w:r>
        <w:rPr>
          <w:rFonts w:ascii="Times New Roman"/>
          <w:b w:val="false"/>
          <w:i w:val="false"/>
          <w:color w:val="000000"/>
          <w:sz w:val="28"/>
        </w:rPr>
        <w:t>
      Центр избирательного участка: город Каскелен, улица Н. Гоголя 44, здание коммунального государственного учреждения "Средняя школа-гимназия имени Абая" государственного учреждения "Отдел образования по Карасайскому району Управления образования Алматинской области" (корпус начальных классов).</w:t>
      </w:r>
    </w:p>
    <w:bookmarkEnd w:id="89"/>
    <w:bookmarkStart w:name="z105" w:id="90"/>
    <w:p>
      <w:pPr>
        <w:spacing w:after="0"/>
        <w:ind w:left="0"/>
        <w:jc w:val="both"/>
      </w:pPr>
      <w:r>
        <w:rPr>
          <w:rFonts w:ascii="Times New Roman"/>
          <w:b w:val="false"/>
          <w:i w:val="false"/>
          <w:color w:val="000000"/>
          <w:sz w:val="28"/>
        </w:rPr>
        <w:t>
      Границы избирательного участка: город Каскелен:</w:t>
      </w:r>
    </w:p>
    <w:bookmarkEnd w:id="90"/>
    <w:bookmarkStart w:name="z106" w:id="91"/>
    <w:p>
      <w:pPr>
        <w:spacing w:after="0"/>
        <w:ind w:left="0"/>
        <w:jc w:val="both"/>
      </w:pPr>
      <w:r>
        <w:rPr>
          <w:rFonts w:ascii="Times New Roman"/>
          <w:b w:val="false"/>
          <w:i w:val="false"/>
          <w:color w:val="000000"/>
          <w:sz w:val="28"/>
        </w:rPr>
        <w:t>
      улица Қарасай батыра 43, 45, 47, 49, 51, 53, 55, 57, 59, 61, 63, 65, 67, 69, 71, 73, 75, 77, 79;</w:t>
      </w:r>
    </w:p>
    <w:bookmarkEnd w:id="91"/>
    <w:bookmarkStart w:name="z107" w:id="92"/>
    <w:p>
      <w:pPr>
        <w:spacing w:after="0"/>
        <w:ind w:left="0"/>
        <w:jc w:val="both"/>
      </w:pPr>
      <w:r>
        <w:rPr>
          <w:rFonts w:ascii="Times New Roman"/>
          <w:b w:val="false"/>
          <w:i w:val="false"/>
          <w:color w:val="000000"/>
          <w:sz w:val="28"/>
        </w:rPr>
        <w:t>
      улица Б. Қалтаева 60, 61, 62, 63, 64, 65, 66, 67, 68, 69, 70, 71, 72, 73, 74, 75, 76, 77, 78, 79, 80, 81, 82, 83, 84, 85, 86, 87, 88, 89, 90, 91, 92, 93, 94, 95, 96, 97, 98, 99, 100, 101, 102, 103, 104, 105, 106, 107;</w:t>
      </w:r>
    </w:p>
    <w:bookmarkEnd w:id="92"/>
    <w:bookmarkStart w:name="z108" w:id="93"/>
    <w:p>
      <w:pPr>
        <w:spacing w:after="0"/>
        <w:ind w:left="0"/>
        <w:jc w:val="both"/>
      </w:pPr>
      <w:r>
        <w:rPr>
          <w:rFonts w:ascii="Times New Roman"/>
          <w:b w:val="false"/>
          <w:i w:val="false"/>
          <w:color w:val="000000"/>
          <w:sz w:val="28"/>
        </w:rPr>
        <w:t>
      улица Р.Байжарасова 56, 57, 58, 59, 60, 61, 62, 63, 64, 65, 66, 67, 68, 69, 70, 71, 72, 73, 74, 75, 76, 77, 78, 79, 80, 81, 82, 83, 84, 85, 86, 87, 88, 89, 90, 91, 92, 93, 94, 95, 96, 97, 98, 99, 100;</w:t>
      </w:r>
    </w:p>
    <w:bookmarkEnd w:id="93"/>
    <w:bookmarkStart w:name="z109" w:id="94"/>
    <w:p>
      <w:pPr>
        <w:spacing w:after="0"/>
        <w:ind w:left="0"/>
        <w:jc w:val="both"/>
      </w:pPr>
      <w:r>
        <w:rPr>
          <w:rFonts w:ascii="Times New Roman"/>
          <w:b w:val="false"/>
          <w:i w:val="false"/>
          <w:color w:val="000000"/>
          <w:sz w:val="28"/>
        </w:rPr>
        <w:t>
      улица Т. Қаражанова 53, 54, 55, 56, 57, 58, 59, 60, 61, 62, 63, 64, 65, 66, 67, 68;</w:t>
      </w:r>
    </w:p>
    <w:bookmarkEnd w:id="94"/>
    <w:bookmarkStart w:name="z110" w:id="95"/>
    <w:p>
      <w:pPr>
        <w:spacing w:after="0"/>
        <w:ind w:left="0"/>
        <w:jc w:val="both"/>
      </w:pPr>
      <w:r>
        <w:rPr>
          <w:rFonts w:ascii="Times New Roman"/>
          <w:b w:val="false"/>
          <w:i w:val="false"/>
          <w:color w:val="000000"/>
          <w:sz w:val="28"/>
        </w:rPr>
        <w:t>
      улица Ш. Уалиханова 1, 2, 3, 4, 5, 6, 7, 8, 9, 10, 11, 12, 13, 14, 15, 16, 17, 18, 19, 20, 21, 22, 23, 24, 25, 26, 27, 28, 29, 30, 31;</w:t>
      </w:r>
    </w:p>
    <w:bookmarkEnd w:id="95"/>
    <w:bookmarkStart w:name="z111" w:id="96"/>
    <w:p>
      <w:pPr>
        <w:spacing w:after="0"/>
        <w:ind w:left="0"/>
        <w:jc w:val="both"/>
      </w:pPr>
      <w:r>
        <w:rPr>
          <w:rFonts w:ascii="Times New Roman"/>
          <w:b w:val="false"/>
          <w:i w:val="false"/>
          <w:color w:val="000000"/>
          <w:sz w:val="28"/>
        </w:rPr>
        <w:t>
      улица Абылайхана 235, 236, 237, 238, 239, 240, 241, 242, 243, 244, 245, 246, 247, 248, 249, 250, 251, 252, 253, 254, 255, 256, 257, 258, 259, 260, 261, 262, 263, 264, 265, 266, 267, 268, 269, 270, 271, 272, 273, 274, 275, 276, 277, 278, 279, 280, 281, 282, 283, 284, 285, 286, 287, 288, 289;</w:t>
      </w:r>
    </w:p>
    <w:bookmarkEnd w:id="96"/>
    <w:bookmarkStart w:name="z112" w:id="97"/>
    <w:p>
      <w:pPr>
        <w:spacing w:after="0"/>
        <w:ind w:left="0"/>
        <w:jc w:val="both"/>
      </w:pPr>
      <w:r>
        <w:rPr>
          <w:rFonts w:ascii="Times New Roman"/>
          <w:b w:val="false"/>
          <w:i w:val="false"/>
          <w:color w:val="000000"/>
          <w:sz w:val="28"/>
        </w:rPr>
        <w:t>
      улица Көшек батыра 43, 45, 47, 49, 51, 53, 55, 57, 59, 61, 63, 65, 67, 69, 71, 73, 75, 77, 79, 81, 83, 85, 87, 89;</w:t>
      </w:r>
    </w:p>
    <w:bookmarkEnd w:id="97"/>
    <w:bookmarkStart w:name="z113" w:id="98"/>
    <w:p>
      <w:pPr>
        <w:spacing w:after="0"/>
        <w:ind w:left="0"/>
        <w:jc w:val="both"/>
      </w:pPr>
      <w:r>
        <w:rPr>
          <w:rFonts w:ascii="Times New Roman"/>
          <w:b w:val="false"/>
          <w:i w:val="false"/>
          <w:color w:val="000000"/>
          <w:sz w:val="28"/>
        </w:rPr>
        <w:t>
      улица Р. Мақашева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8"/>
    <w:bookmarkStart w:name="z114" w:id="99"/>
    <w:p>
      <w:pPr>
        <w:spacing w:after="0"/>
        <w:ind w:left="0"/>
        <w:jc w:val="both"/>
      </w:pPr>
      <w:r>
        <w:rPr>
          <w:rFonts w:ascii="Times New Roman"/>
          <w:b w:val="false"/>
          <w:i w:val="false"/>
          <w:color w:val="000000"/>
          <w:sz w:val="28"/>
        </w:rPr>
        <w:t>
      улица Н. Әлімқұлова 41, 43, 45, 47, 49, 51, 53, 55, 57, 59, 61, 63, 65, 67, 69, 71, 73, 75, 77, 79, 81, 83, 85, 87, 89, 91, 93, 95, 97, 99, 101, 103, 105, 107, 109;</w:t>
      </w:r>
    </w:p>
    <w:bookmarkEnd w:id="99"/>
    <w:bookmarkStart w:name="z115" w:id="100"/>
    <w:p>
      <w:pPr>
        <w:spacing w:after="0"/>
        <w:ind w:left="0"/>
        <w:jc w:val="both"/>
      </w:pPr>
      <w:r>
        <w:rPr>
          <w:rFonts w:ascii="Times New Roman"/>
          <w:b w:val="false"/>
          <w:i w:val="false"/>
          <w:color w:val="000000"/>
          <w:sz w:val="28"/>
        </w:rPr>
        <w:t>
      улица Әйтей батыра 21, 23, 25, 27, 29, 31, 33, 35, 37, 39, 41, 43, 45, 47, 49, 51, 53, 55, 57, 59, 61, 63, 65, 67;</w:t>
      </w:r>
    </w:p>
    <w:bookmarkEnd w:id="100"/>
    <w:bookmarkStart w:name="z116" w:id="101"/>
    <w:p>
      <w:pPr>
        <w:spacing w:after="0"/>
        <w:ind w:left="0"/>
        <w:jc w:val="both"/>
      </w:pPr>
      <w:r>
        <w:rPr>
          <w:rFonts w:ascii="Times New Roman"/>
          <w:b w:val="false"/>
          <w:i w:val="false"/>
          <w:color w:val="000000"/>
          <w:sz w:val="28"/>
        </w:rPr>
        <w:t>
      переулок Жасталап 1, 2, 3, 4, 5, 6, 7, 8, 9, 10, 11, 12, 13, 14, 15, 16, 17.</w:t>
      </w:r>
    </w:p>
    <w:bookmarkEnd w:id="101"/>
    <w:bookmarkStart w:name="z117" w:id="102"/>
    <w:p>
      <w:pPr>
        <w:spacing w:after="0"/>
        <w:ind w:left="0"/>
        <w:jc w:val="both"/>
      </w:pPr>
      <w:r>
        <w:rPr>
          <w:rFonts w:ascii="Times New Roman"/>
          <w:b w:val="false"/>
          <w:i w:val="false"/>
          <w:color w:val="000000"/>
          <w:sz w:val="28"/>
        </w:rPr>
        <w:t>
      Избирательный участок № 424</w:t>
      </w:r>
    </w:p>
    <w:bookmarkEnd w:id="102"/>
    <w:bookmarkStart w:name="z118" w:id="103"/>
    <w:p>
      <w:pPr>
        <w:spacing w:after="0"/>
        <w:ind w:left="0"/>
        <w:jc w:val="both"/>
      </w:pPr>
      <w:r>
        <w:rPr>
          <w:rFonts w:ascii="Times New Roman"/>
          <w:b w:val="false"/>
          <w:i w:val="false"/>
          <w:color w:val="000000"/>
          <w:sz w:val="28"/>
        </w:rPr>
        <w:t>
      Центр избирательного участка: город Каскелен, улица Абылайхана 211, здание коммунального государственного учреждения "Карасайская районная библиотека" государственного учреждения "Отдел культуры, развития языков и спорта Карасайского района".</w:t>
      </w:r>
    </w:p>
    <w:bookmarkEnd w:id="103"/>
    <w:bookmarkStart w:name="z119" w:id="104"/>
    <w:p>
      <w:pPr>
        <w:spacing w:after="0"/>
        <w:ind w:left="0"/>
        <w:jc w:val="both"/>
      </w:pPr>
      <w:r>
        <w:rPr>
          <w:rFonts w:ascii="Times New Roman"/>
          <w:b w:val="false"/>
          <w:i w:val="false"/>
          <w:color w:val="000000"/>
          <w:sz w:val="28"/>
        </w:rPr>
        <w:t>
      Границы избирательного участка: город Каскелен:</w:t>
      </w:r>
    </w:p>
    <w:bookmarkEnd w:id="104"/>
    <w:bookmarkStart w:name="z120" w:id="105"/>
    <w:p>
      <w:pPr>
        <w:spacing w:after="0"/>
        <w:ind w:left="0"/>
        <w:jc w:val="both"/>
      </w:pPr>
      <w:r>
        <w:rPr>
          <w:rFonts w:ascii="Times New Roman"/>
          <w:b w:val="false"/>
          <w:i w:val="false"/>
          <w:color w:val="000000"/>
          <w:sz w:val="28"/>
        </w:rPr>
        <w:t>
      улица Абылайхана 202, 203, 204, 205, 206, 207, 208, 209, 210, 211, 212, 213, 214, 215, 216, 217, 218, 219, 220, 221, 222, 223, 224, 225, 226, 227, 228, 229, 230, 231, 232, 233, 234;</w:t>
      </w:r>
    </w:p>
    <w:bookmarkEnd w:id="105"/>
    <w:bookmarkStart w:name="z121" w:id="106"/>
    <w:p>
      <w:pPr>
        <w:spacing w:after="0"/>
        <w:ind w:left="0"/>
        <w:jc w:val="both"/>
      </w:pPr>
      <w:r>
        <w:rPr>
          <w:rFonts w:ascii="Times New Roman"/>
          <w:b w:val="false"/>
          <w:i w:val="false"/>
          <w:color w:val="000000"/>
          <w:sz w:val="28"/>
        </w:rPr>
        <w:t>
      улица Абая 39, 40, 41, 42, 43, 44, 45, 46, 47, 48, 49, 50, 51, 52, 53, 54, 55, 56, 57, 58, 59, 60, 61, 62, 63, 64, 65, 66, 67, 68, 69, 70, 71, 72, 73, 74, 75, 76, 77, 78, 79, 80, 81, 82;</w:t>
      </w:r>
    </w:p>
    <w:bookmarkEnd w:id="106"/>
    <w:bookmarkStart w:name="z122" w:id="107"/>
    <w:p>
      <w:pPr>
        <w:spacing w:after="0"/>
        <w:ind w:left="0"/>
        <w:jc w:val="both"/>
      </w:pPr>
      <w:r>
        <w:rPr>
          <w:rFonts w:ascii="Times New Roman"/>
          <w:b w:val="false"/>
          <w:i w:val="false"/>
          <w:color w:val="000000"/>
          <w:sz w:val="28"/>
        </w:rPr>
        <w:t>
      улица Қарасай батыра 2, 4, 6, 8, 10, 12, 14, 16, 18, 20, 22, 24, 26, 28, 30, 32, 34, 36, 38, 40, 42, 44, 46, 48, 50, 52, 54, 56;</w:t>
      </w:r>
    </w:p>
    <w:bookmarkEnd w:id="107"/>
    <w:bookmarkStart w:name="z123" w:id="108"/>
    <w:p>
      <w:pPr>
        <w:spacing w:after="0"/>
        <w:ind w:left="0"/>
        <w:jc w:val="both"/>
      </w:pPr>
      <w:r>
        <w:rPr>
          <w:rFonts w:ascii="Times New Roman"/>
          <w:b w:val="false"/>
          <w:i w:val="false"/>
          <w:color w:val="000000"/>
          <w:sz w:val="28"/>
        </w:rPr>
        <w:t>
      улица А.Байғазиева 39, 41, 43, 45, 47, 49, 51;</w:t>
      </w:r>
    </w:p>
    <w:bookmarkEnd w:id="108"/>
    <w:bookmarkStart w:name="z124" w:id="109"/>
    <w:p>
      <w:pPr>
        <w:spacing w:after="0"/>
        <w:ind w:left="0"/>
        <w:jc w:val="both"/>
      </w:pPr>
      <w:r>
        <w:rPr>
          <w:rFonts w:ascii="Times New Roman"/>
          <w:b w:val="false"/>
          <w:i w:val="false"/>
          <w:color w:val="000000"/>
          <w:sz w:val="28"/>
        </w:rPr>
        <w:t>
      улица Ә. Өмірәлі 50, 51, 52, 53, 54, 55, 56, 57, 58, 59, 60, 61, 62, 63, 64, 65, 66, 67, 68, 69, 70, 71, 72, 73, 74, 75, 76, 77, 78, 79, 80, 81, 82, 83, 84, 85;</w:t>
      </w:r>
    </w:p>
    <w:bookmarkEnd w:id="109"/>
    <w:bookmarkStart w:name="z125" w:id="110"/>
    <w:p>
      <w:pPr>
        <w:spacing w:after="0"/>
        <w:ind w:left="0"/>
        <w:jc w:val="both"/>
      </w:pPr>
      <w:r>
        <w:rPr>
          <w:rFonts w:ascii="Times New Roman"/>
          <w:b w:val="false"/>
          <w:i w:val="false"/>
          <w:color w:val="000000"/>
          <w:sz w:val="28"/>
        </w:rPr>
        <w:t>
      улица Төлеби 1, 2, 3, 4, 5, 6, 7, 8, 9, 10, 11, 12, 13, 14, 15, 16, 17, 18, 19, 20, 21, 22, 23, 24, 25, 26, 27, 28, 29, 30, 31, 32, 33, 34, 35, 36, 37, 38, 39, 40, 41, 42, 43, 44, 45, 46, 47, 48, 49, 50, 51, 52, 53, 54, 55, 56, 57, 58, 59, 60, 61, 62, 63, 64, 65.</w:t>
      </w:r>
    </w:p>
    <w:bookmarkEnd w:id="110"/>
    <w:bookmarkStart w:name="z126" w:id="111"/>
    <w:p>
      <w:pPr>
        <w:spacing w:after="0"/>
        <w:ind w:left="0"/>
        <w:jc w:val="both"/>
      </w:pPr>
      <w:r>
        <w:rPr>
          <w:rFonts w:ascii="Times New Roman"/>
          <w:b w:val="false"/>
          <w:i w:val="false"/>
          <w:color w:val="000000"/>
          <w:sz w:val="28"/>
        </w:rPr>
        <w:t>
      Избирательный участок № 425</w:t>
      </w:r>
    </w:p>
    <w:bookmarkEnd w:id="111"/>
    <w:bookmarkStart w:name="z127" w:id="112"/>
    <w:p>
      <w:pPr>
        <w:spacing w:after="0"/>
        <w:ind w:left="0"/>
        <w:jc w:val="both"/>
      </w:pPr>
      <w:r>
        <w:rPr>
          <w:rFonts w:ascii="Times New Roman"/>
          <w:b w:val="false"/>
          <w:i w:val="false"/>
          <w:color w:val="000000"/>
          <w:sz w:val="28"/>
        </w:rPr>
        <w:t>
      Центр избирательного участка: город Каскелен, улица Қарасай батыра 10, здание коммунального государственного казенного предприятия "Детский сад "Брусничка" государственного учреждения "Отдел образования по Карасайскому району Управления образования Алматинской области".</w:t>
      </w:r>
    </w:p>
    <w:bookmarkEnd w:id="112"/>
    <w:bookmarkStart w:name="z128" w:id="113"/>
    <w:p>
      <w:pPr>
        <w:spacing w:after="0"/>
        <w:ind w:left="0"/>
        <w:jc w:val="both"/>
      </w:pPr>
      <w:r>
        <w:rPr>
          <w:rFonts w:ascii="Times New Roman"/>
          <w:b w:val="false"/>
          <w:i w:val="false"/>
          <w:color w:val="000000"/>
          <w:sz w:val="28"/>
        </w:rPr>
        <w:t>
      Границы избирательного участка: город Каскелен:</w:t>
      </w:r>
    </w:p>
    <w:bookmarkEnd w:id="113"/>
    <w:bookmarkStart w:name="z129" w:id="114"/>
    <w:p>
      <w:pPr>
        <w:spacing w:after="0"/>
        <w:ind w:left="0"/>
        <w:jc w:val="both"/>
      </w:pPr>
      <w:r>
        <w:rPr>
          <w:rFonts w:ascii="Times New Roman"/>
          <w:b w:val="false"/>
          <w:i w:val="false"/>
          <w:color w:val="000000"/>
          <w:sz w:val="28"/>
        </w:rPr>
        <w:t>
      улица Ағынтай батыра 45, 46, 47, 48, 49, 50, 51, 52, 53, 54, 55, 56, 57, 58, 59, 60, 61, 62, 63, 64, 65, 66, 67, 68;</w:t>
      </w:r>
    </w:p>
    <w:bookmarkEnd w:id="114"/>
    <w:bookmarkStart w:name="z130" w:id="115"/>
    <w:p>
      <w:pPr>
        <w:spacing w:after="0"/>
        <w:ind w:left="0"/>
        <w:jc w:val="both"/>
      </w:pPr>
      <w:r>
        <w:rPr>
          <w:rFonts w:ascii="Times New Roman"/>
          <w:b w:val="false"/>
          <w:i w:val="false"/>
          <w:color w:val="000000"/>
          <w:sz w:val="28"/>
        </w:rPr>
        <w:t>
      улица Ж.Бәрібаева 65, 66, 67, 68, 69, 70, 71, 72, 73, 74, 75, 76, 77, 78, 79, 80, 81, 82, 83, 84, 85, 86, 87, 88, 89, 90, 91, 92, 93, 94, 95;</w:t>
      </w:r>
    </w:p>
    <w:bookmarkEnd w:id="115"/>
    <w:bookmarkStart w:name="z131" w:id="116"/>
    <w:p>
      <w:pPr>
        <w:spacing w:after="0"/>
        <w:ind w:left="0"/>
        <w:jc w:val="both"/>
      </w:pPr>
      <w:r>
        <w:rPr>
          <w:rFonts w:ascii="Times New Roman"/>
          <w:b w:val="false"/>
          <w:i w:val="false"/>
          <w:color w:val="000000"/>
          <w:sz w:val="28"/>
        </w:rPr>
        <w:t>
      улица Н. Гоголя 1, 2, 3, 4, 5, 6, 7, 8, 9, 10, 11, 12, 13, 14, 15, 16, 17, 18, 19, 20, 21, 22, 23, 24, 25, 26, 27, 28, 29, 30, 31, 32, 33, 34, 35, 36, 37, 38, 39, 40, 41, 42, 43, 44, 45, 46, 47, 48, 49, 50, 51, 52, 53;</w:t>
      </w:r>
    </w:p>
    <w:bookmarkEnd w:id="116"/>
    <w:bookmarkStart w:name="z132" w:id="117"/>
    <w:p>
      <w:pPr>
        <w:spacing w:after="0"/>
        <w:ind w:left="0"/>
        <w:jc w:val="both"/>
      </w:pPr>
      <w:r>
        <w:rPr>
          <w:rFonts w:ascii="Times New Roman"/>
          <w:b w:val="false"/>
          <w:i w:val="false"/>
          <w:color w:val="000000"/>
          <w:sz w:val="28"/>
        </w:rPr>
        <w:t>
      улица М. Жұмабаева 1, 2, 3, 4, 5, 6, 7, 8, 9, 10, 11, 12, 13, 14, 15, 16, 17, 18, 19, 20, 21, 22, 23, 24, 25, 26, 27, 28, 29, 30, 31, 32, 33, 34, 35, 36, 37, 38, 39, 40, 41, 42, 43, 44, 45, 46, 47, 48, 49, 50, 51, 52, 53, 54;</w:t>
      </w:r>
    </w:p>
    <w:bookmarkEnd w:id="117"/>
    <w:bookmarkStart w:name="z133" w:id="118"/>
    <w:p>
      <w:pPr>
        <w:spacing w:after="0"/>
        <w:ind w:left="0"/>
        <w:jc w:val="both"/>
      </w:pPr>
      <w:r>
        <w:rPr>
          <w:rFonts w:ascii="Times New Roman"/>
          <w:b w:val="false"/>
          <w:i w:val="false"/>
          <w:color w:val="000000"/>
          <w:sz w:val="28"/>
        </w:rPr>
        <w:t>
      улица А. Қисықова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8"/>
    <w:bookmarkStart w:name="z134" w:id="119"/>
    <w:p>
      <w:pPr>
        <w:spacing w:after="0"/>
        <w:ind w:left="0"/>
        <w:jc w:val="both"/>
      </w:pPr>
      <w:r>
        <w:rPr>
          <w:rFonts w:ascii="Times New Roman"/>
          <w:b w:val="false"/>
          <w:i w:val="false"/>
          <w:color w:val="000000"/>
          <w:sz w:val="28"/>
        </w:rPr>
        <w:t>
      улица Қарасай батыра 1, 3, 5, 7, 9, 11, 13, 15, 17, 19, 21, 23, 25, 27, 29, 31, 33, 35, 37, 39, 41;</w:t>
      </w:r>
    </w:p>
    <w:bookmarkEnd w:id="119"/>
    <w:bookmarkStart w:name="z135" w:id="120"/>
    <w:p>
      <w:pPr>
        <w:spacing w:after="0"/>
        <w:ind w:left="0"/>
        <w:jc w:val="both"/>
      </w:pPr>
      <w:r>
        <w:rPr>
          <w:rFonts w:ascii="Times New Roman"/>
          <w:b w:val="false"/>
          <w:i w:val="false"/>
          <w:color w:val="000000"/>
          <w:sz w:val="28"/>
        </w:rPr>
        <w:t>
      улица А.Байғазиева 53, 54, 55, 56, 57, 58, 59, 60, 61, 62, 63, 64, 65, 66, 67, 68, 69, 70, 71, 72, 73, 74, 75, 76, 77, 78, 79, 80, 81, 82, 83, 84, 85, 86, 87, 88, 89, 90, 91, 92, 93, 94, 95, 96, 97, 98, 99, 100, 101, 102, 103, 104, 105, 106, 107, 108, 109, 110, 111, 112, 113, 114.</w:t>
      </w:r>
    </w:p>
    <w:bookmarkEnd w:id="120"/>
    <w:bookmarkStart w:name="z136" w:id="121"/>
    <w:p>
      <w:pPr>
        <w:spacing w:after="0"/>
        <w:ind w:left="0"/>
        <w:jc w:val="both"/>
      </w:pPr>
      <w:r>
        <w:rPr>
          <w:rFonts w:ascii="Times New Roman"/>
          <w:b w:val="false"/>
          <w:i w:val="false"/>
          <w:color w:val="000000"/>
          <w:sz w:val="28"/>
        </w:rPr>
        <w:t>
      Избирательный участок № 426</w:t>
      </w:r>
    </w:p>
    <w:bookmarkEnd w:id="121"/>
    <w:bookmarkStart w:name="z137" w:id="122"/>
    <w:p>
      <w:pPr>
        <w:spacing w:after="0"/>
        <w:ind w:left="0"/>
        <w:jc w:val="both"/>
      </w:pPr>
      <w:r>
        <w:rPr>
          <w:rFonts w:ascii="Times New Roman"/>
          <w:b w:val="false"/>
          <w:i w:val="false"/>
          <w:color w:val="000000"/>
          <w:sz w:val="28"/>
        </w:rPr>
        <w:t>
      Центр избирательного участка: город Каскелен, улица А.Байғазиева 91, здание коммунального государственного учреждения "Средняя школа имени А. Байжанова" государственного учреждения "Отдел образования по Карасайскому району Управления образования Алматинской области".</w:t>
      </w:r>
    </w:p>
    <w:bookmarkEnd w:id="122"/>
    <w:bookmarkStart w:name="z138" w:id="123"/>
    <w:p>
      <w:pPr>
        <w:spacing w:after="0"/>
        <w:ind w:left="0"/>
        <w:jc w:val="both"/>
      </w:pPr>
      <w:r>
        <w:rPr>
          <w:rFonts w:ascii="Times New Roman"/>
          <w:b w:val="false"/>
          <w:i w:val="false"/>
          <w:color w:val="000000"/>
          <w:sz w:val="28"/>
        </w:rPr>
        <w:t>
      Границы избирательного участка: город Каскелен:</w:t>
      </w:r>
    </w:p>
    <w:bookmarkEnd w:id="123"/>
    <w:bookmarkStart w:name="z139" w:id="124"/>
    <w:p>
      <w:pPr>
        <w:spacing w:after="0"/>
        <w:ind w:left="0"/>
        <w:jc w:val="both"/>
      </w:pPr>
      <w:r>
        <w:rPr>
          <w:rFonts w:ascii="Times New Roman"/>
          <w:b w:val="false"/>
          <w:i w:val="false"/>
          <w:color w:val="000000"/>
          <w:sz w:val="28"/>
        </w:rPr>
        <w:t>
      улица Ж. Аймауытова 1, 2, 3, 4, 5, 6, 7, 8, 9, 10, 11, 12, 13, 14, 15, 16, 17, 18, 19, 20, 21, 22, 23, 24, 25, 26, 27, 28, 29, 30, 31, 32, 33, 34, 35, 36, 37, 38, 39, 40, 41, 42, 43, 44, 45, 46, 47, 48, 49, 50, 51, 52, 53, 54, 55, 56, 57, 58, 59, 60;</w:t>
      </w:r>
    </w:p>
    <w:bookmarkEnd w:id="124"/>
    <w:bookmarkStart w:name="z140" w:id="125"/>
    <w:p>
      <w:pPr>
        <w:spacing w:after="0"/>
        <w:ind w:left="0"/>
        <w:jc w:val="both"/>
      </w:pPr>
      <w:r>
        <w:rPr>
          <w:rFonts w:ascii="Times New Roman"/>
          <w:b w:val="false"/>
          <w:i w:val="false"/>
          <w:color w:val="000000"/>
          <w:sz w:val="28"/>
        </w:rPr>
        <w:t>
      улица А. Байғазиева 115, 116, 117, 118, 119, 120, 121, 122, 123, 124, 125, 126, 127, 128, 129, 130, 131, 132, 133, 134, 135, 136, 137, 138, 139, 140, 141, 142, 143, 144, 145, 146, 147, 148, 149, 150, 151;</w:t>
      </w:r>
    </w:p>
    <w:bookmarkEnd w:id="125"/>
    <w:bookmarkStart w:name="z141" w:id="126"/>
    <w:p>
      <w:pPr>
        <w:spacing w:after="0"/>
        <w:ind w:left="0"/>
        <w:jc w:val="both"/>
      </w:pPr>
      <w:r>
        <w:rPr>
          <w:rFonts w:ascii="Times New Roman"/>
          <w:b w:val="false"/>
          <w:i w:val="false"/>
          <w:color w:val="000000"/>
          <w:sz w:val="28"/>
        </w:rPr>
        <w:t>
      улица Б. Қалтаева 1, 2, 3, 4, 5, 6, 7, 8, 9, 10, 11, 12, 13, 14, 15, 16, 17, 18, 19, 20, 21, 22;</w:t>
      </w:r>
    </w:p>
    <w:bookmarkEnd w:id="126"/>
    <w:bookmarkStart w:name="z142" w:id="127"/>
    <w:p>
      <w:pPr>
        <w:spacing w:after="0"/>
        <w:ind w:left="0"/>
        <w:jc w:val="both"/>
      </w:pPr>
      <w:r>
        <w:rPr>
          <w:rFonts w:ascii="Times New Roman"/>
          <w:b w:val="false"/>
          <w:i w:val="false"/>
          <w:color w:val="000000"/>
          <w:sz w:val="28"/>
        </w:rPr>
        <w:t>
      улица Ж. Бәрібаева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7"/>
    <w:bookmarkStart w:name="z143" w:id="128"/>
    <w:p>
      <w:pPr>
        <w:spacing w:after="0"/>
        <w:ind w:left="0"/>
        <w:jc w:val="both"/>
      </w:pPr>
      <w:r>
        <w:rPr>
          <w:rFonts w:ascii="Times New Roman"/>
          <w:b w:val="false"/>
          <w:i w:val="false"/>
          <w:color w:val="000000"/>
          <w:sz w:val="28"/>
        </w:rPr>
        <w:t>
      улица Р. Байжарасова 1, 2, 3, 4, 5, 6, 7, 8, 9, 10, 11, 12, 13, 14, 15, 16, 17, 18, 19, 20, 21, 22;</w:t>
      </w:r>
    </w:p>
    <w:bookmarkEnd w:id="128"/>
    <w:bookmarkStart w:name="z144" w:id="129"/>
    <w:p>
      <w:pPr>
        <w:spacing w:after="0"/>
        <w:ind w:left="0"/>
        <w:jc w:val="both"/>
      </w:pPr>
      <w:r>
        <w:rPr>
          <w:rFonts w:ascii="Times New Roman"/>
          <w:b w:val="false"/>
          <w:i w:val="false"/>
          <w:color w:val="000000"/>
          <w:sz w:val="28"/>
        </w:rPr>
        <w:t>
      улица Қазақстан Республикасының Тәуелсіздігіне 10 жыл 49, 50, 51, 52, 53, 54, 55, 56, 57, 58, 59, 60, 61, 62, 63, 64, 65, 66, 67, 68, 69, 70, 71, 72, 73, 74, 75, 76, 77, 78, 79, 80, 81, 82, 83, 84, 85, 86, 87, 88, 89, 90;</w:t>
      </w:r>
    </w:p>
    <w:bookmarkEnd w:id="129"/>
    <w:bookmarkStart w:name="z145" w:id="130"/>
    <w:p>
      <w:pPr>
        <w:spacing w:after="0"/>
        <w:ind w:left="0"/>
        <w:jc w:val="both"/>
      </w:pPr>
      <w:r>
        <w:rPr>
          <w:rFonts w:ascii="Times New Roman"/>
          <w:b w:val="false"/>
          <w:i w:val="false"/>
          <w:color w:val="000000"/>
          <w:sz w:val="28"/>
        </w:rPr>
        <w:t>
      улица Қазыбек би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0"/>
    <w:bookmarkStart w:name="z146" w:id="131"/>
    <w:p>
      <w:pPr>
        <w:spacing w:after="0"/>
        <w:ind w:left="0"/>
        <w:jc w:val="both"/>
      </w:pPr>
      <w:r>
        <w:rPr>
          <w:rFonts w:ascii="Times New Roman"/>
          <w:b w:val="false"/>
          <w:i w:val="false"/>
          <w:color w:val="000000"/>
          <w:sz w:val="28"/>
        </w:rPr>
        <w:t>
      улица О. Итақова 1, 2, 3, 4, 5, 6, 7, 8, 9, 10, 11, 12, 13, 14, 15, 16, 17, 18, 19, 20, 21, 22, 23, 24, 25, 26, 27, 28, 29, 30, 31, 32, 33, 34, 35, 36, 37, 38, 39, 40, 41, 42, 43, 44, 45, 46, 47, 48, 49;</w:t>
      </w:r>
    </w:p>
    <w:bookmarkEnd w:id="131"/>
    <w:bookmarkStart w:name="z147" w:id="132"/>
    <w:p>
      <w:pPr>
        <w:spacing w:after="0"/>
        <w:ind w:left="0"/>
        <w:jc w:val="both"/>
      </w:pPr>
      <w:r>
        <w:rPr>
          <w:rFonts w:ascii="Times New Roman"/>
          <w:b w:val="false"/>
          <w:i w:val="false"/>
          <w:color w:val="000000"/>
          <w:sz w:val="28"/>
        </w:rPr>
        <w:t>
      улица Найзатас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2"/>
    <w:bookmarkStart w:name="z148" w:id="133"/>
    <w:p>
      <w:pPr>
        <w:spacing w:after="0"/>
        <w:ind w:left="0"/>
        <w:jc w:val="both"/>
      </w:pPr>
      <w:r>
        <w:rPr>
          <w:rFonts w:ascii="Times New Roman"/>
          <w:b w:val="false"/>
          <w:i w:val="false"/>
          <w:color w:val="000000"/>
          <w:sz w:val="28"/>
        </w:rPr>
        <w:t>
      улица Көкжелек 1, 2, 3, 4, 5, 6, 7, 8, 9, 10, 11, 12, 13, 14, 15;</w:t>
      </w:r>
    </w:p>
    <w:bookmarkEnd w:id="133"/>
    <w:bookmarkStart w:name="z149" w:id="134"/>
    <w:p>
      <w:pPr>
        <w:spacing w:after="0"/>
        <w:ind w:left="0"/>
        <w:jc w:val="both"/>
      </w:pPr>
      <w:r>
        <w:rPr>
          <w:rFonts w:ascii="Times New Roman"/>
          <w:b w:val="false"/>
          <w:i w:val="false"/>
          <w:color w:val="000000"/>
          <w:sz w:val="28"/>
        </w:rPr>
        <w:t>
      улица Болатбек 1, 2, 3, 4, 5, 6;</w:t>
      </w:r>
    </w:p>
    <w:bookmarkEnd w:id="134"/>
    <w:bookmarkStart w:name="z150" w:id="135"/>
    <w:p>
      <w:pPr>
        <w:spacing w:after="0"/>
        <w:ind w:left="0"/>
        <w:jc w:val="both"/>
      </w:pPr>
      <w:r>
        <w:rPr>
          <w:rFonts w:ascii="Times New Roman"/>
          <w:b w:val="false"/>
          <w:i w:val="false"/>
          <w:color w:val="000000"/>
          <w:sz w:val="28"/>
        </w:rPr>
        <w:t>
      улица Аршалы 1, 2, 3, 4, 5, 6, 7, 8, 9, 10, 11, 12;</w:t>
      </w:r>
    </w:p>
    <w:bookmarkEnd w:id="135"/>
    <w:bookmarkStart w:name="z151" w:id="136"/>
    <w:p>
      <w:pPr>
        <w:spacing w:after="0"/>
        <w:ind w:left="0"/>
        <w:jc w:val="both"/>
      </w:pPr>
      <w:r>
        <w:rPr>
          <w:rFonts w:ascii="Times New Roman"/>
          <w:b w:val="false"/>
          <w:i w:val="false"/>
          <w:color w:val="000000"/>
          <w:sz w:val="28"/>
        </w:rPr>
        <w:t>
      улица Қ. Ұябаева 1, 2, 3, 4, 5, 6, 7, 8, 9, 10, 11, 12, 13, 14, 15, 16, 17, 18, 19, 20, 21, 22, 23, 24, 25, 26, 27, 28, 29, 30, 31, 32, 33, 34, 35, 36, 37, 38, 39, 40, 41, 42, 43, 44, 45, 46, 47, 48, 49, 50, 51, 52, 53, 54, 55;</w:t>
      </w:r>
    </w:p>
    <w:bookmarkEnd w:id="136"/>
    <w:bookmarkStart w:name="z152" w:id="137"/>
    <w:p>
      <w:pPr>
        <w:spacing w:after="0"/>
        <w:ind w:left="0"/>
        <w:jc w:val="both"/>
      </w:pPr>
      <w:r>
        <w:rPr>
          <w:rFonts w:ascii="Times New Roman"/>
          <w:b w:val="false"/>
          <w:i w:val="false"/>
          <w:color w:val="000000"/>
          <w:sz w:val="28"/>
        </w:rPr>
        <w:t>
      улица Жағажай 1, 2, 3, 4, 5, 6, 7, 8, 9, 10, 11, 12, 13, 14, 15, 16, 17, 18, 19, 20, 21, 22, 23, 24, 25, 26, 27, 28, 29, 30, 31, 32, 33, 34, 35, 36, 37, 38, 39, 40, 41, 42, 43, 44, 45, 46;</w:t>
      </w:r>
    </w:p>
    <w:bookmarkEnd w:id="137"/>
    <w:bookmarkStart w:name="z153" w:id="138"/>
    <w:p>
      <w:pPr>
        <w:spacing w:after="0"/>
        <w:ind w:left="0"/>
        <w:jc w:val="both"/>
      </w:pPr>
      <w:r>
        <w:rPr>
          <w:rFonts w:ascii="Times New Roman"/>
          <w:b w:val="false"/>
          <w:i w:val="false"/>
          <w:color w:val="000000"/>
          <w:sz w:val="28"/>
        </w:rPr>
        <w:t>
      село Көктобе; производственные кооперативы садоводческих обществ: Агат, Гербер, Долансай, Банк, Серебристый поток, Самал, Кайнар, Енбек-31, Енбек, Таугуль, Оазис, ЗелҰный мыс, Звезда, Рассвет, Восход-2.</w:t>
      </w:r>
    </w:p>
    <w:bookmarkEnd w:id="138"/>
    <w:bookmarkStart w:name="z154" w:id="139"/>
    <w:p>
      <w:pPr>
        <w:spacing w:after="0"/>
        <w:ind w:left="0"/>
        <w:jc w:val="both"/>
      </w:pPr>
      <w:r>
        <w:rPr>
          <w:rFonts w:ascii="Times New Roman"/>
          <w:b w:val="false"/>
          <w:i w:val="false"/>
          <w:color w:val="000000"/>
          <w:sz w:val="28"/>
        </w:rPr>
        <w:t>
      Избирательный участок № 427</w:t>
      </w:r>
    </w:p>
    <w:bookmarkEnd w:id="139"/>
    <w:bookmarkStart w:name="z155" w:id="140"/>
    <w:p>
      <w:pPr>
        <w:spacing w:after="0"/>
        <w:ind w:left="0"/>
        <w:jc w:val="both"/>
      </w:pPr>
      <w:r>
        <w:rPr>
          <w:rFonts w:ascii="Times New Roman"/>
          <w:b w:val="false"/>
          <w:i w:val="false"/>
          <w:color w:val="000000"/>
          <w:sz w:val="28"/>
        </w:rPr>
        <w:t>
      Центр избирательного участка: город Каскелен, улица Ә. Өмірәлі 84, здание коммунального государственного учреждения "Средняя школа имени В. Г. Белинского" государственного учреждения "Отдел образования по Карасайскому району Управления образования Алматинской области".</w:t>
      </w:r>
    </w:p>
    <w:bookmarkEnd w:id="140"/>
    <w:bookmarkStart w:name="z156" w:id="141"/>
    <w:p>
      <w:pPr>
        <w:spacing w:after="0"/>
        <w:ind w:left="0"/>
        <w:jc w:val="both"/>
      </w:pPr>
      <w:r>
        <w:rPr>
          <w:rFonts w:ascii="Times New Roman"/>
          <w:b w:val="false"/>
          <w:i w:val="false"/>
          <w:color w:val="000000"/>
          <w:sz w:val="28"/>
        </w:rPr>
        <w:t>
      Границы избирательного участка: город Каскелен:</w:t>
      </w:r>
    </w:p>
    <w:bookmarkEnd w:id="141"/>
    <w:bookmarkStart w:name="z157" w:id="142"/>
    <w:p>
      <w:pPr>
        <w:spacing w:after="0"/>
        <w:ind w:left="0"/>
        <w:jc w:val="both"/>
      </w:pPr>
      <w:r>
        <w:rPr>
          <w:rFonts w:ascii="Times New Roman"/>
          <w:b w:val="false"/>
          <w:i w:val="false"/>
          <w:color w:val="000000"/>
          <w:sz w:val="28"/>
        </w:rPr>
        <w:t>
      улица Көшек батыра 91, 93, 95, 97, 99, 101, 103, 105, 107, 109, 111, 113, 115, 117, 119, 121, 123;</w:t>
      </w:r>
    </w:p>
    <w:bookmarkEnd w:id="142"/>
    <w:bookmarkStart w:name="z158" w:id="143"/>
    <w:p>
      <w:pPr>
        <w:spacing w:after="0"/>
        <w:ind w:left="0"/>
        <w:jc w:val="both"/>
      </w:pPr>
      <w:r>
        <w:rPr>
          <w:rFonts w:ascii="Times New Roman"/>
          <w:b w:val="false"/>
          <w:i w:val="false"/>
          <w:color w:val="000000"/>
          <w:sz w:val="28"/>
        </w:rPr>
        <w:t>
      улица Абая 83, 85, 87, 89, 91, 93, 95, 97, 99, 101, 103, 105, 107, 109, 111, 113, 115, 117, 84, 86, 88, 90, 92, 94, 96, 98, 100, 102, 104, 106, 108, 110, 112, 114, 116, 118;</w:t>
      </w:r>
    </w:p>
    <w:bookmarkEnd w:id="143"/>
    <w:bookmarkStart w:name="z159" w:id="144"/>
    <w:p>
      <w:pPr>
        <w:spacing w:after="0"/>
        <w:ind w:left="0"/>
        <w:jc w:val="both"/>
      </w:pPr>
      <w:r>
        <w:rPr>
          <w:rFonts w:ascii="Times New Roman"/>
          <w:b w:val="false"/>
          <w:i w:val="false"/>
          <w:color w:val="000000"/>
          <w:sz w:val="28"/>
        </w:rPr>
        <w:t>
      улица М. Жұмабаева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4"/>
    <w:bookmarkStart w:name="z160" w:id="145"/>
    <w:p>
      <w:pPr>
        <w:spacing w:after="0"/>
        <w:ind w:left="0"/>
        <w:jc w:val="both"/>
      </w:pPr>
      <w:r>
        <w:rPr>
          <w:rFonts w:ascii="Times New Roman"/>
          <w:b w:val="false"/>
          <w:i w:val="false"/>
          <w:color w:val="000000"/>
          <w:sz w:val="28"/>
        </w:rPr>
        <w:t>
      улица Ағынтай батыра 70, 72, 74, 76, 78, 80, 82, 84, 86, 88, 90, 92, 94, 96, 69, 71, 73, 75, 77, 79, 81, 83, 85, 87, 89, 91, 93, 95;</w:t>
      </w:r>
    </w:p>
    <w:bookmarkEnd w:id="145"/>
    <w:bookmarkStart w:name="z161" w:id="146"/>
    <w:p>
      <w:pPr>
        <w:spacing w:after="0"/>
        <w:ind w:left="0"/>
        <w:jc w:val="both"/>
      </w:pPr>
      <w:r>
        <w:rPr>
          <w:rFonts w:ascii="Times New Roman"/>
          <w:b w:val="false"/>
          <w:i w:val="false"/>
          <w:color w:val="000000"/>
          <w:sz w:val="28"/>
        </w:rPr>
        <w:t>
      улица Ә. Өмірәлі 86, 88, 90, 92, 94, 96, 98, 100, 102, 104, 106, 108, 110, 112, 114, 116, 118, 87, 89, 91, 93, 95, 97, 99, 101, 103, 105, 107, 109, 111, 113, 115, 117,119, 121, 123, 125, 127, 129, 131, 133, 135, 137, 139, 141, 143, 145, 147, 149, 151, 153;</w:t>
      </w:r>
    </w:p>
    <w:bookmarkEnd w:id="146"/>
    <w:bookmarkStart w:name="z162" w:id="147"/>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7"/>
    <w:bookmarkStart w:name="z163" w:id="148"/>
    <w:p>
      <w:pPr>
        <w:spacing w:after="0"/>
        <w:ind w:left="0"/>
        <w:jc w:val="both"/>
      </w:pPr>
      <w:r>
        <w:rPr>
          <w:rFonts w:ascii="Times New Roman"/>
          <w:b w:val="false"/>
          <w:i w:val="false"/>
          <w:color w:val="000000"/>
          <w:sz w:val="28"/>
        </w:rPr>
        <w:t>
      улица А. Канкурова 1, 2, 3, 4, 5, 6, 7, 8, 9, 10, 11, 12, 13, 14, 15, 16, 17, 18, 19, 20, 21, 22, 23, 24, 25, 26, 27, 28, 29, 30, 31, 32, 33, 34, 35, 36, 37, 38, 39, 40, 41, 42, 43, 44, 45, 46, 47, 48, 49, 50, 51, 52, 53, 54, 55, 56, 57, 58, 59, 60, 61, 62, 63, 64, 65, 66, 67, 68, 69, 70, 71, 72, 73, 74, 75, 76, 77, 78, 79, 80, 81, 82, 83;</w:t>
      </w:r>
    </w:p>
    <w:bookmarkEnd w:id="148"/>
    <w:bookmarkStart w:name="z164" w:id="149"/>
    <w:p>
      <w:pPr>
        <w:spacing w:after="0"/>
        <w:ind w:left="0"/>
        <w:jc w:val="both"/>
      </w:pPr>
      <w:r>
        <w:rPr>
          <w:rFonts w:ascii="Times New Roman"/>
          <w:b w:val="false"/>
          <w:i w:val="false"/>
          <w:color w:val="000000"/>
          <w:sz w:val="28"/>
        </w:rPr>
        <w:t xml:space="preserve">
      переулок Алтын орда 1, 2, 3, 4, 5, 6, 7, 8, 9, 10, 11, 12, 13, 14, 15, 16, 17, 18, 19, 20, 21, 22, 23, 24, 25, 26, 27, 28, 29, 30, 31, 32, 33, 34, 35, 36, 37, 38; </w:t>
      </w:r>
    </w:p>
    <w:bookmarkEnd w:id="149"/>
    <w:bookmarkStart w:name="z165" w:id="150"/>
    <w:p>
      <w:pPr>
        <w:spacing w:after="0"/>
        <w:ind w:left="0"/>
        <w:jc w:val="both"/>
      </w:pPr>
      <w:r>
        <w:rPr>
          <w:rFonts w:ascii="Times New Roman"/>
          <w:b w:val="false"/>
          <w:i w:val="false"/>
          <w:color w:val="000000"/>
          <w:sz w:val="28"/>
        </w:rPr>
        <w:t>
      производственные кооперативы садоводческих обществ: Строитель, Кайрат, Рябинушка, Отдых, Энергетик, Ягодка, Лира, Юбилейный, Луч, Сауле, Мұгалім.</w:t>
      </w:r>
    </w:p>
    <w:bookmarkEnd w:id="150"/>
    <w:bookmarkStart w:name="z166" w:id="151"/>
    <w:p>
      <w:pPr>
        <w:spacing w:after="0"/>
        <w:ind w:left="0"/>
        <w:jc w:val="both"/>
      </w:pPr>
      <w:r>
        <w:rPr>
          <w:rFonts w:ascii="Times New Roman"/>
          <w:b w:val="false"/>
          <w:i w:val="false"/>
          <w:color w:val="000000"/>
          <w:sz w:val="28"/>
        </w:rPr>
        <w:t>
      Избирательный участок № 428</w:t>
      </w:r>
    </w:p>
    <w:bookmarkEnd w:id="151"/>
    <w:bookmarkStart w:name="z167" w:id="152"/>
    <w:p>
      <w:pPr>
        <w:spacing w:after="0"/>
        <w:ind w:left="0"/>
        <w:jc w:val="both"/>
      </w:pPr>
      <w:r>
        <w:rPr>
          <w:rFonts w:ascii="Times New Roman"/>
          <w:b w:val="false"/>
          <w:i w:val="false"/>
          <w:color w:val="000000"/>
          <w:sz w:val="28"/>
        </w:rPr>
        <w:t>
      Центр избирательного участка: город Каскелен, улица Ж.Бәрібаева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(фойе).</w:t>
      </w:r>
    </w:p>
    <w:bookmarkEnd w:id="152"/>
    <w:bookmarkStart w:name="z168" w:id="153"/>
    <w:p>
      <w:pPr>
        <w:spacing w:after="0"/>
        <w:ind w:left="0"/>
        <w:jc w:val="both"/>
      </w:pPr>
      <w:r>
        <w:rPr>
          <w:rFonts w:ascii="Times New Roman"/>
          <w:b w:val="false"/>
          <w:i w:val="false"/>
          <w:color w:val="000000"/>
          <w:sz w:val="28"/>
        </w:rPr>
        <w:t>
      Границы избирательного участка: город Каскелен:</w:t>
      </w:r>
    </w:p>
    <w:bookmarkEnd w:id="153"/>
    <w:bookmarkStart w:name="z169" w:id="154"/>
    <w:p>
      <w:pPr>
        <w:spacing w:after="0"/>
        <w:ind w:left="0"/>
        <w:jc w:val="both"/>
      </w:pPr>
      <w:r>
        <w:rPr>
          <w:rFonts w:ascii="Times New Roman"/>
          <w:b w:val="false"/>
          <w:i w:val="false"/>
          <w:color w:val="000000"/>
          <w:sz w:val="28"/>
        </w:rPr>
        <w:t>
      улица М. Бейсебаева 1, 2, 3, 4, 5, 6, 7, 8, 9, 10, 11, 12, 13, 14, 15, 16, 17, 18, 19, 20, 21, 22, 23, 24, 25, 26, 27, 28, 29, 30, 31, 32, 33, 34, 35, 36, 37, 38, 39, 40, 41, 42, 43, 44, 45, 46, 47, 48, 49, 50, 51, 52, 53, 54, 55, 56, 57, 58, 59, 60, 61, 62, 63, 64, 65, 66, 67, 68, 69, 70, 71, 72, 73, 74, 75, 76, 77, 78, 79, 80, 81, 82;</w:t>
      </w:r>
    </w:p>
    <w:bookmarkEnd w:id="154"/>
    <w:bookmarkStart w:name="z170" w:id="155"/>
    <w:p>
      <w:pPr>
        <w:spacing w:after="0"/>
        <w:ind w:left="0"/>
        <w:jc w:val="both"/>
      </w:pPr>
      <w:r>
        <w:rPr>
          <w:rFonts w:ascii="Times New Roman"/>
          <w:b w:val="false"/>
          <w:i w:val="false"/>
          <w:color w:val="000000"/>
          <w:sz w:val="28"/>
        </w:rPr>
        <w:t>
      улица А. Қисықова 1, 2, 3, 4, 5, 6, 7, 8, 9, 10, 11, 12, 13, 14, 15, 16, 17, 18, 19, 20, 21, 22, 23, 24, 25, 26, 27, 28, 29, 30, 31, 32, 33, 34, 35;</w:t>
      </w:r>
    </w:p>
    <w:bookmarkEnd w:id="155"/>
    <w:bookmarkStart w:name="z171" w:id="156"/>
    <w:p>
      <w:pPr>
        <w:spacing w:after="0"/>
        <w:ind w:left="0"/>
        <w:jc w:val="both"/>
      </w:pPr>
      <w:r>
        <w:rPr>
          <w:rFonts w:ascii="Times New Roman"/>
          <w:b w:val="false"/>
          <w:i w:val="false"/>
          <w:color w:val="000000"/>
          <w:sz w:val="28"/>
        </w:rPr>
        <w:t>
      улица А.Байғазиева 1, 3, 5, 7, 9, 11, 13, 15, 17, 19, 21, 23, 25, 27, 29, 31, 33, 35, 372, 4, 6, 8, 10, 12, 14, 16, 18, 20, 22, 24, 26, 28, 30, 32, 34, 36, 38, 40, 42, 44, 46, 48, 50, 52;</w:t>
      </w:r>
    </w:p>
    <w:bookmarkEnd w:id="156"/>
    <w:bookmarkStart w:name="z172" w:id="157"/>
    <w:p>
      <w:pPr>
        <w:spacing w:after="0"/>
        <w:ind w:left="0"/>
        <w:jc w:val="both"/>
      </w:pPr>
      <w:r>
        <w:rPr>
          <w:rFonts w:ascii="Times New Roman"/>
          <w:b w:val="false"/>
          <w:i w:val="false"/>
          <w:color w:val="000000"/>
          <w:sz w:val="28"/>
        </w:rPr>
        <w:t>
      улица Ә. Өмірәлі 1, 2, 3, 4, 5, 6, 7, 8, 9, 10, 11, 12, 13, 14, 15, 16, 17, 18, 19, 20, 21, 22, 23, 24, 25, 26, 27, 28, 29, 30, 31, 32, 33, 34, 35, 36, 37, 38, 39, 40, 41, 42, 43, 44, 45, 46, 47, 48, 49;</w:t>
      </w:r>
    </w:p>
    <w:bookmarkEnd w:id="157"/>
    <w:bookmarkStart w:name="z173" w:id="158"/>
    <w:p>
      <w:pPr>
        <w:spacing w:after="0"/>
        <w:ind w:left="0"/>
        <w:jc w:val="both"/>
      </w:pPr>
      <w:r>
        <w:rPr>
          <w:rFonts w:ascii="Times New Roman"/>
          <w:b w:val="false"/>
          <w:i w:val="false"/>
          <w:color w:val="000000"/>
          <w:sz w:val="28"/>
        </w:rPr>
        <w:t>
      улица Ағынтай батыра1, 2, 3, 4, 5, 6, 7, 8, 9, 10, 11, 12, 13, 14, 15, 16, 17, 18, 19, 20, 21, 22, 23, 24, 25, 26, 27, 28, 29, 30, 31, 32, 33, 34, 35, 36, 37, 38, 39, 40, 41, 42, 43, 44;</w:t>
      </w:r>
    </w:p>
    <w:bookmarkEnd w:id="158"/>
    <w:bookmarkStart w:name="z174" w:id="159"/>
    <w:p>
      <w:pPr>
        <w:spacing w:after="0"/>
        <w:ind w:left="0"/>
        <w:jc w:val="both"/>
      </w:pPr>
      <w:r>
        <w:rPr>
          <w:rFonts w:ascii="Times New Roman"/>
          <w:b w:val="false"/>
          <w:i w:val="false"/>
          <w:color w:val="000000"/>
          <w:sz w:val="28"/>
        </w:rPr>
        <w:t>
      улица М. Саламатова 1, 3, 5, 7, 9, 11, 13, 15, 17, 19, 21, 23, 25, 27, 29, 31, 33, 35, 37, 39, 2, 4, 6, 8, 10, 12, 14, 16, 18, 20, 22, 24, 26, 28, 30, 32, 34, 36, 38, 40, 42, 44, 46, 48, 50, 52, 54, 56, 58, 60, 62, 64, 66, 68, 70, 72, 74, 76, 78;</w:t>
      </w:r>
    </w:p>
    <w:bookmarkEnd w:id="159"/>
    <w:bookmarkStart w:name="z175" w:id="160"/>
    <w:p>
      <w:pPr>
        <w:spacing w:after="0"/>
        <w:ind w:left="0"/>
        <w:jc w:val="both"/>
      </w:pPr>
      <w:r>
        <w:rPr>
          <w:rFonts w:ascii="Times New Roman"/>
          <w:b w:val="false"/>
          <w:i w:val="false"/>
          <w:color w:val="000000"/>
          <w:sz w:val="28"/>
        </w:rPr>
        <w:t>
      улица Бастау 1, 2, 3, 4, 5, 6, 7, 8, 9, 10, 11, 12, 13, 14, 15, 16, 17, 18, 19, 20, 21, 22, 23, 24, 25, 26, 27, 28, 29, 30, 31, 32, 33, 34, 35, 36, 37, 38, 39, 40, 41, 42, 43, 44, 45, 46, 47, 48, 49, 50, 51, 52, 53, 54, 55.</w:t>
      </w:r>
    </w:p>
    <w:bookmarkEnd w:id="160"/>
    <w:bookmarkStart w:name="z176" w:id="161"/>
    <w:p>
      <w:pPr>
        <w:spacing w:after="0"/>
        <w:ind w:left="0"/>
        <w:jc w:val="both"/>
      </w:pPr>
      <w:r>
        <w:rPr>
          <w:rFonts w:ascii="Times New Roman"/>
          <w:b w:val="false"/>
          <w:i w:val="false"/>
          <w:color w:val="000000"/>
          <w:sz w:val="28"/>
        </w:rPr>
        <w:t>
      Избирательный участок № 429</w:t>
      </w:r>
    </w:p>
    <w:bookmarkEnd w:id="161"/>
    <w:bookmarkStart w:name="z177" w:id="162"/>
    <w:p>
      <w:pPr>
        <w:spacing w:after="0"/>
        <w:ind w:left="0"/>
        <w:jc w:val="both"/>
      </w:pPr>
      <w:r>
        <w:rPr>
          <w:rFonts w:ascii="Times New Roman"/>
          <w:b w:val="false"/>
          <w:i w:val="false"/>
          <w:color w:val="000000"/>
          <w:sz w:val="28"/>
        </w:rPr>
        <w:t>
      Центр избирательного участка: город Каскелен, улица Ж.Бәрібаева 48, здание коммунального государственного учреждения "Средняя школа имени С. Керимбекова" государственного учреждения "Отдел образования по Карасайскому району Управления образования Алматинской области" (новый корпус для старших классов).</w:t>
      </w:r>
    </w:p>
    <w:bookmarkEnd w:id="162"/>
    <w:bookmarkStart w:name="z178" w:id="163"/>
    <w:p>
      <w:pPr>
        <w:spacing w:after="0"/>
        <w:ind w:left="0"/>
        <w:jc w:val="both"/>
      </w:pPr>
      <w:r>
        <w:rPr>
          <w:rFonts w:ascii="Times New Roman"/>
          <w:b w:val="false"/>
          <w:i w:val="false"/>
          <w:color w:val="000000"/>
          <w:sz w:val="28"/>
        </w:rPr>
        <w:t>
      Границы избирательного участка: город Каскелен:</w:t>
      </w:r>
    </w:p>
    <w:bookmarkEnd w:id="163"/>
    <w:bookmarkStart w:name="z179" w:id="164"/>
    <w:p>
      <w:pPr>
        <w:spacing w:after="0"/>
        <w:ind w:left="0"/>
        <w:jc w:val="both"/>
      </w:pPr>
      <w:r>
        <w:rPr>
          <w:rFonts w:ascii="Times New Roman"/>
          <w:b w:val="false"/>
          <w:i w:val="false"/>
          <w:color w:val="000000"/>
          <w:sz w:val="28"/>
        </w:rPr>
        <w:t>
      улица Абылайхана 66, 68, 70, 72, 74, 76, 78, 80, 82, 84, 86, 88, 90, 92, 94, 96, 98, 100, 102, 104, 177, 179, 181, 183, 185, 187, 189, 191, 193, 195, 197, 199, 201;</w:t>
      </w:r>
    </w:p>
    <w:bookmarkEnd w:id="164"/>
    <w:bookmarkStart w:name="z180" w:id="165"/>
    <w:p>
      <w:pPr>
        <w:spacing w:after="0"/>
        <w:ind w:left="0"/>
        <w:jc w:val="both"/>
      </w:pPr>
      <w:r>
        <w:rPr>
          <w:rFonts w:ascii="Times New Roman"/>
          <w:b w:val="false"/>
          <w:i w:val="false"/>
          <w:color w:val="000000"/>
          <w:sz w:val="28"/>
        </w:rPr>
        <w:t>
      улица Қазақстан Республикасының Тәуелсіздігіне 10 жыл 1, 2, 3, 4, 5, 6, 7, 8, 9, 10, 11, 12, 13, 14, 15, 16, 17, 18, 19, 20, 21, 22, 23, 24, 25, 26, 27, 28, 29, 30, 31, 32, 33, 34, 35, 36, 37, 38, 39, 40, 41, 42, 43, 44, 45, 46, 47, 48;</w:t>
      </w:r>
    </w:p>
    <w:bookmarkEnd w:id="165"/>
    <w:bookmarkStart w:name="z181" w:id="166"/>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w:t>
      </w:r>
    </w:p>
    <w:bookmarkEnd w:id="166"/>
    <w:bookmarkStart w:name="z182" w:id="167"/>
    <w:p>
      <w:pPr>
        <w:spacing w:after="0"/>
        <w:ind w:left="0"/>
        <w:jc w:val="both"/>
      </w:pPr>
      <w:r>
        <w:rPr>
          <w:rFonts w:ascii="Times New Roman"/>
          <w:b w:val="false"/>
          <w:i w:val="false"/>
          <w:color w:val="000000"/>
          <w:sz w:val="28"/>
        </w:rPr>
        <w:t>
      улица А. Көбелекова 1, 2, 3, 4, 5, 6, 7, 8, 9, 10, 11, 12, 13, 14, 15, 16, 17, 18, 19, 20, 21, 22, 23, 24, 25, 26, 27, 28, 29, 30, 31, 32, 33, 34, 35, 36, 37, 38, 39, 40, 41, 42;</w:t>
      </w:r>
    </w:p>
    <w:bookmarkEnd w:id="167"/>
    <w:bookmarkStart w:name="z183" w:id="168"/>
    <w:p>
      <w:pPr>
        <w:spacing w:after="0"/>
        <w:ind w:left="0"/>
        <w:jc w:val="both"/>
      </w:pPr>
      <w:r>
        <w:rPr>
          <w:rFonts w:ascii="Times New Roman"/>
          <w:b w:val="false"/>
          <w:i w:val="false"/>
          <w:color w:val="000000"/>
          <w:sz w:val="28"/>
        </w:rPr>
        <w:t>
      улица Айқайтас 1, 2, 3, 4, 5, 6, 7, 8, 9, 10, 11, 12, 13, 14, 15, 16, 17, 18, 19, 20, 21, 22, 23, 24, 25, 26, 27, 28, 29, 30, 31, 32, 33, 34, 35, 36;</w:t>
      </w:r>
    </w:p>
    <w:bookmarkEnd w:id="168"/>
    <w:bookmarkStart w:name="z184" w:id="169"/>
    <w:p>
      <w:pPr>
        <w:spacing w:after="0"/>
        <w:ind w:left="0"/>
        <w:jc w:val="both"/>
      </w:pPr>
      <w:r>
        <w:rPr>
          <w:rFonts w:ascii="Times New Roman"/>
          <w:b w:val="false"/>
          <w:i w:val="false"/>
          <w:color w:val="000000"/>
          <w:sz w:val="28"/>
        </w:rPr>
        <w:t>
      улица Бұқар жырау 1, 2, 3, 4, 5, 6, 7, 8, 9, 10, 11, 12, 13, 14, 15, 16, 17, 18, 19, 20, 21, 22, 23, 24, 25, 26, 27, 28, 29, 30, 31, 32, 33, 34, 35, 36;</w:t>
      </w:r>
    </w:p>
    <w:bookmarkEnd w:id="169"/>
    <w:bookmarkStart w:name="z185" w:id="170"/>
    <w:p>
      <w:pPr>
        <w:spacing w:after="0"/>
        <w:ind w:left="0"/>
        <w:jc w:val="both"/>
      </w:pPr>
      <w:r>
        <w:rPr>
          <w:rFonts w:ascii="Times New Roman"/>
          <w:b w:val="false"/>
          <w:i w:val="false"/>
          <w:color w:val="000000"/>
          <w:sz w:val="28"/>
        </w:rPr>
        <w:t>
      улица С. Тұяқбаева 1, 2, 3, 4, 5, 6, 7, 8, 9, 10, 11;</w:t>
      </w:r>
    </w:p>
    <w:bookmarkEnd w:id="170"/>
    <w:bookmarkStart w:name="z186" w:id="171"/>
    <w:p>
      <w:pPr>
        <w:spacing w:after="0"/>
        <w:ind w:left="0"/>
        <w:jc w:val="both"/>
      </w:pPr>
      <w:r>
        <w:rPr>
          <w:rFonts w:ascii="Times New Roman"/>
          <w:b w:val="false"/>
          <w:i w:val="false"/>
          <w:color w:val="000000"/>
          <w:sz w:val="28"/>
        </w:rPr>
        <w:t>
      улица А. Бұлғақбаева 1, 2, 3, 4, 5, 6, 7, 8, 9, 10, 11, 12, 13, 14, 15, 16, 17, 18, 19, 20, 21, 22, 23, 24, 25, 26, 27, 28, 29, 30, 31, 32, 33, 34, 35, 36, 37, 38, 39, 40, 41, 42, 43, 44, 45, 46, 47, 48, 49, 50, 51, 52, 53, 54, 55;</w:t>
      </w:r>
    </w:p>
    <w:bookmarkEnd w:id="171"/>
    <w:bookmarkStart w:name="z187" w:id="172"/>
    <w:p>
      <w:pPr>
        <w:spacing w:after="0"/>
        <w:ind w:left="0"/>
        <w:jc w:val="both"/>
      </w:pPr>
      <w:r>
        <w:rPr>
          <w:rFonts w:ascii="Times New Roman"/>
          <w:b w:val="false"/>
          <w:i w:val="false"/>
          <w:color w:val="000000"/>
          <w:sz w:val="28"/>
        </w:rPr>
        <w:t>
      переулок Ақмоншақ 1, 2, 3, 4, 5, 6, 7, 8, 9, 10, 11, 12, 13, 14.</w:t>
      </w:r>
    </w:p>
    <w:bookmarkEnd w:id="172"/>
    <w:bookmarkStart w:name="z188" w:id="173"/>
    <w:p>
      <w:pPr>
        <w:spacing w:after="0"/>
        <w:ind w:left="0"/>
        <w:jc w:val="both"/>
      </w:pPr>
      <w:r>
        <w:rPr>
          <w:rFonts w:ascii="Times New Roman"/>
          <w:b w:val="false"/>
          <w:i w:val="false"/>
          <w:color w:val="000000"/>
          <w:sz w:val="28"/>
        </w:rPr>
        <w:t>
      Избирательный участок № 430</w:t>
      </w:r>
    </w:p>
    <w:bookmarkEnd w:id="173"/>
    <w:bookmarkStart w:name="z189" w:id="174"/>
    <w:p>
      <w:pPr>
        <w:spacing w:after="0"/>
        <w:ind w:left="0"/>
        <w:jc w:val="both"/>
      </w:pPr>
      <w:r>
        <w:rPr>
          <w:rFonts w:ascii="Times New Roman"/>
          <w:b w:val="false"/>
          <w:i w:val="false"/>
          <w:color w:val="000000"/>
          <w:sz w:val="28"/>
        </w:rPr>
        <w:t>
      Центр избирательного участка: город Каскелен, улица М. Бейсебаева 147, здание акционерное общество "Алматыгазсервис-Холдинг".</w:t>
      </w:r>
    </w:p>
    <w:bookmarkEnd w:id="174"/>
    <w:bookmarkStart w:name="z190" w:id="175"/>
    <w:p>
      <w:pPr>
        <w:spacing w:after="0"/>
        <w:ind w:left="0"/>
        <w:jc w:val="both"/>
      </w:pPr>
      <w:r>
        <w:rPr>
          <w:rFonts w:ascii="Times New Roman"/>
          <w:b w:val="false"/>
          <w:i w:val="false"/>
          <w:color w:val="000000"/>
          <w:sz w:val="28"/>
        </w:rPr>
        <w:t>
      Границы избирательного участка: город Каскелен:</w:t>
      </w:r>
    </w:p>
    <w:bookmarkEnd w:id="175"/>
    <w:bookmarkStart w:name="z191" w:id="176"/>
    <w:p>
      <w:pPr>
        <w:spacing w:after="0"/>
        <w:ind w:left="0"/>
        <w:jc w:val="both"/>
      </w:pPr>
      <w:r>
        <w:rPr>
          <w:rFonts w:ascii="Times New Roman"/>
          <w:b w:val="false"/>
          <w:i w:val="false"/>
          <w:color w:val="000000"/>
          <w:sz w:val="28"/>
        </w:rPr>
        <w:t>
      улица Абылайхана 106, 108, 110, 112, 114, 116, 118, 120, 122, 124, 126, 128, 130, 132, 134, 136, 138, 140, 142, 144, 146, 148, 150, 152, 154, 156, 158, 160, 162, 164, 166, 168, 170, 172, 174, 176, 178, 180, 182, 184, 186, 188, 190, 192, 194, 196, 198, 200;</w:t>
      </w:r>
    </w:p>
    <w:bookmarkEnd w:id="176"/>
    <w:bookmarkStart w:name="z192" w:id="177"/>
    <w:p>
      <w:pPr>
        <w:spacing w:after="0"/>
        <w:ind w:left="0"/>
        <w:jc w:val="both"/>
      </w:pPr>
      <w:r>
        <w:rPr>
          <w:rFonts w:ascii="Times New Roman"/>
          <w:b w:val="false"/>
          <w:i w:val="false"/>
          <w:color w:val="000000"/>
          <w:sz w:val="28"/>
        </w:rPr>
        <w:t>
      улица М. Саламатова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7"/>
    <w:bookmarkStart w:name="z193" w:id="178"/>
    <w:p>
      <w:pPr>
        <w:spacing w:after="0"/>
        <w:ind w:left="0"/>
        <w:jc w:val="both"/>
      </w:pPr>
      <w:r>
        <w:rPr>
          <w:rFonts w:ascii="Times New Roman"/>
          <w:b w:val="false"/>
          <w:i w:val="false"/>
          <w:color w:val="000000"/>
          <w:sz w:val="28"/>
        </w:rPr>
        <w:t>
      улица М. Бейсебаева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8"/>
    <w:bookmarkStart w:name="z194" w:id="179"/>
    <w:p>
      <w:pPr>
        <w:spacing w:after="0"/>
        <w:ind w:left="0"/>
        <w:jc w:val="both"/>
      </w:pPr>
      <w:r>
        <w:rPr>
          <w:rFonts w:ascii="Times New Roman"/>
          <w:b w:val="false"/>
          <w:i w:val="false"/>
          <w:color w:val="000000"/>
          <w:sz w:val="28"/>
        </w:rPr>
        <w:t>
      улица Н. Әлімқұлова 1, 2, 3, 4, 5, 6, 7, 8, 9, 10, 11, 12, 13, 14, 15, 16, 17, 18, 19, 20, 21, 22, 23, 24, 25, 26, 27, 28, 29, 30, 31, 32, 33, 34, 35, 36, 37, 38, 39;</w:t>
      </w:r>
    </w:p>
    <w:bookmarkEnd w:id="179"/>
    <w:bookmarkStart w:name="z195" w:id="180"/>
    <w:p>
      <w:pPr>
        <w:spacing w:after="0"/>
        <w:ind w:left="0"/>
        <w:jc w:val="both"/>
      </w:pPr>
      <w:r>
        <w:rPr>
          <w:rFonts w:ascii="Times New Roman"/>
          <w:b w:val="false"/>
          <w:i w:val="false"/>
          <w:color w:val="000000"/>
          <w:sz w:val="28"/>
        </w:rPr>
        <w:t>
      улица А. Байтұрсынова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0"/>
    <w:bookmarkStart w:name="z196" w:id="181"/>
    <w:p>
      <w:pPr>
        <w:spacing w:after="0"/>
        <w:ind w:left="0"/>
        <w:jc w:val="both"/>
      </w:pPr>
      <w:r>
        <w:rPr>
          <w:rFonts w:ascii="Times New Roman"/>
          <w:b w:val="false"/>
          <w:i w:val="false"/>
          <w:color w:val="000000"/>
          <w:sz w:val="28"/>
        </w:rPr>
        <w:t>
      улица Ю. Гагарина 1, 2, 3, 4, 5, 6, 7, 8, 9, 10, 11, 12, 13, 14, 15, 16, 17, 18, 19, 20, 21, 22, 23, 24, 25, 26, 27, 28, 29;</w:t>
      </w:r>
    </w:p>
    <w:bookmarkEnd w:id="181"/>
    <w:bookmarkStart w:name="z197" w:id="182"/>
    <w:p>
      <w:pPr>
        <w:spacing w:after="0"/>
        <w:ind w:left="0"/>
        <w:jc w:val="both"/>
      </w:pPr>
      <w:r>
        <w:rPr>
          <w:rFonts w:ascii="Times New Roman"/>
          <w:b w:val="false"/>
          <w:i w:val="false"/>
          <w:color w:val="000000"/>
          <w:sz w:val="28"/>
        </w:rPr>
        <w:t>
      переулок Алшалы 1, 2, 3, 4, 5, 6, 7, 8, 9, 10, 11, 12, 13, 14, 15, 16, 17, 18;</w:t>
      </w:r>
    </w:p>
    <w:bookmarkEnd w:id="182"/>
    <w:bookmarkStart w:name="z198" w:id="183"/>
    <w:p>
      <w:pPr>
        <w:spacing w:after="0"/>
        <w:ind w:left="0"/>
        <w:jc w:val="both"/>
      </w:pPr>
      <w:r>
        <w:rPr>
          <w:rFonts w:ascii="Times New Roman"/>
          <w:b w:val="false"/>
          <w:i w:val="false"/>
          <w:color w:val="000000"/>
          <w:sz w:val="28"/>
        </w:rPr>
        <w:t>
      переулок Доланалы 1, 2, 3, 4, 5, 6, 7, 8, 9, 10, 11, 12, 13, 14.</w:t>
      </w:r>
    </w:p>
    <w:bookmarkEnd w:id="183"/>
    <w:bookmarkStart w:name="z199" w:id="184"/>
    <w:p>
      <w:pPr>
        <w:spacing w:after="0"/>
        <w:ind w:left="0"/>
        <w:jc w:val="both"/>
      </w:pPr>
      <w:r>
        <w:rPr>
          <w:rFonts w:ascii="Times New Roman"/>
          <w:b w:val="false"/>
          <w:i w:val="false"/>
          <w:color w:val="000000"/>
          <w:sz w:val="28"/>
        </w:rPr>
        <w:t>
      Избирательный участок № 431</w:t>
      </w:r>
    </w:p>
    <w:bookmarkEnd w:id="184"/>
    <w:bookmarkStart w:name="z200" w:id="185"/>
    <w:p>
      <w:pPr>
        <w:spacing w:after="0"/>
        <w:ind w:left="0"/>
        <w:jc w:val="both"/>
      </w:pPr>
      <w:r>
        <w:rPr>
          <w:rFonts w:ascii="Times New Roman"/>
          <w:b w:val="false"/>
          <w:i w:val="false"/>
          <w:color w:val="000000"/>
          <w:sz w:val="28"/>
        </w:rPr>
        <w:t>
      Центр избирательного участка: город Каскелен, улица Р. Мақашева 121в, здание коммунального государственного казенного предприятия "Ясли-Детский сад "Ерке-Нұр" государственного учреждения "Отдел образования по Карасайскому району Управления образования Алматинской области".</w:t>
      </w:r>
    </w:p>
    <w:bookmarkEnd w:id="185"/>
    <w:bookmarkStart w:name="z201" w:id="186"/>
    <w:p>
      <w:pPr>
        <w:spacing w:after="0"/>
        <w:ind w:left="0"/>
        <w:jc w:val="both"/>
      </w:pPr>
      <w:r>
        <w:rPr>
          <w:rFonts w:ascii="Times New Roman"/>
          <w:b w:val="false"/>
          <w:i w:val="false"/>
          <w:color w:val="000000"/>
          <w:sz w:val="28"/>
        </w:rPr>
        <w:t>
      Границы избирательного участка: город Каскелен:</w:t>
      </w:r>
    </w:p>
    <w:bookmarkEnd w:id="186"/>
    <w:bookmarkStart w:name="z202" w:id="187"/>
    <w:p>
      <w:pPr>
        <w:spacing w:after="0"/>
        <w:ind w:left="0"/>
        <w:jc w:val="both"/>
      </w:pPr>
      <w:r>
        <w:rPr>
          <w:rFonts w:ascii="Times New Roman"/>
          <w:b w:val="false"/>
          <w:i w:val="false"/>
          <w:color w:val="000000"/>
          <w:sz w:val="28"/>
        </w:rPr>
        <w:t>
      улица Аяз би 1, 2, 3, 4, 5, 6, 7, 8, 9, 10, 11, 12, 13, 14, 15, 16, 17, 18;</w:t>
      </w:r>
    </w:p>
    <w:bookmarkEnd w:id="187"/>
    <w:bookmarkStart w:name="z203" w:id="188"/>
    <w:p>
      <w:pPr>
        <w:spacing w:after="0"/>
        <w:ind w:left="0"/>
        <w:jc w:val="both"/>
      </w:pPr>
      <w:r>
        <w:rPr>
          <w:rFonts w:ascii="Times New Roman"/>
          <w:b w:val="false"/>
          <w:i w:val="false"/>
          <w:color w:val="000000"/>
          <w:sz w:val="28"/>
        </w:rPr>
        <w:t>
      улица Бұрған 1, 2, 3, 4, 5, 6, 7, 8, 9, 10, 11;</w:t>
      </w:r>
    </w:p>
    <w:bookmarkEnd w:id="188"/>
    <w:bookmarkStart w:name="z204" w:id="189"/>
    <w:p>
      <w:pPr>
        <w:spacing w:after="0"/>
        <w:ind w:left="0"/>
        <w:jc w:val="both"/>
      </w:pPr>
      <w:r>
        <w:rPr>
          <w:rFonts w:ascii="Times New Roman"/>
          <w:b w:val="false"/>
          <w:i w:val="false"/>
          <w:color w:val="000000"/>
          <w:sz w:val="28"/>
        </w:rPr>
        <w:t>
      улица Бәйдібек баба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89"/>
    <w:bookmarkStart w:name="z205" w:id="190"/>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 38, 39, 40;</w:t>
      </w:r>
    </w:p>
    <w:bookmarkEnd w:id="190"/>
    <w:bookmarkStart w:name="z206" w:id="191"/>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63, 64, 65, 66, 67, 68, 69, 70, 71, 72, 73, 74, 75;</w:t>
      </w:r>
    </w:p>
    <w:bookmarkEnd w:id="191"/>
    <w:bookmarkStart w:name="z207" w:id="192"/>
    <w:p>
      <w:pPr>
        <w:spacing w:after="0"/>
        <w:ind w:left="0"/>
        <w:jc w:val="both"/>
      </w:pPr>
      <w:r>
        <w:rPr>
          <w:rFonts w:ascii="Times New Roman"/>
          <w:b w:val="false"/>
          <w:i w:val="false"/>
          <w:color w:val="000000"/>
          <w:sz w:val="28"/>
        </w:rPr>
        <w:t>
      улица Көкдала 1, 2, 3, 4, 5, 6, 7, 8, 9, 10, 11, 12, 13, 14, 15, 16, 17, 18, 19, 20, 21, 22, 23, 24, 25, 26, 27, 28, 29, 30, 31, 32, 33, 34, 35, 36, 37, 38, 39, 40;</w:t>
      </w:r>
    </w:p>
    <w:bookmarkEnd w:id="192"/>
    <w:bookmarkStart w:name="z208" w:id="193"/>
    <w:p>
      <w:pPr>
        <w:spacing w:after="0"/>
        <w:ind w:left="0"/>
        <w:jc w:val="both"/>
      </w:pPr>
      <w:r>
        <w:rPr>
          <w:rFonts w:ascii="Times New Roman"/>
          <w:b w:val="false"/>
          <w:i w:val="false"/>
          <w:color w:val="000000"/>
          <w:sz w:val="28"/>
        </w:rPr>
        <w:t>
      улица Қайнар бұлақ 1, 2, 3, 4, 5, 6, 7, 8, 9, 10, 11, 12, 13, 14, 15, 16, 17, 18, 19, 20, 21, 22, 23, 24, 25, 26, 27, 28, 29, 30, 31, 32, 33, 34, 35, 36, 37, 38, 39, 40, 41, 42, 43, 44, 45;</w:t>
      </w:r>
    </w:p>
    <w:bookmarkEnd w:id="193"/>
    <w:bookmarkStart w:name="z209" w:id="194"/>
    <w:p>
      <w:pPr>
        <w:spacing w:after="0"/>
        <w:ind w:left="0"/>
        <w:jc w:val="both"/>
      </w:pPr>
      <w:r>
        <w:rPr>
          <w:rFonts w:ascii="Times New Roman"/>
          <w:b w:val="false"/>
          <w:i w:val="false"/>
          <w:color w:val="000000"/>
          <w:sz w:val="28"/>
        </w:rPr>
        <w:t>
      улица Қойтас 1, 2, 3, 4, 5, 6, 7, 8, 9, 10, 11, 12, 13, 14, 15, 16, 17, 18, 19, 20, 21, 22, 23, 24, 25, 26, 27, 28, 29, 30, 31, 32, 33, 34, 35, 36, 37, 38, 39, 40, 41, 42, 43, 44, 45, 46, 47, 48, 49, 50, 51, 52, 53, 54, 55, 56, 57, 58, 59, 60, 61, 62, 63, 64, 65, 66, 67, 68, 69, 70, 71, 72, 73, 74, 75, 76, 77, 78, 79, 80, 81, 82, 83;</w:t>
      </w:r>
    </w:p>
    <w:bookmarkEnd w:id="194"/>
    <w:bookmarkStart w:name="z210" w:id="195"/>
    <w:p>
      <w:pPr>
        <w:spacing w:after="0"/>
        <w:ind w:left="0"/>
        <w:jc w:val="both"/>
      </w:pPr>
      <w:r>
        <w:rPr>
          <w:rFonts w:ascii="Times New Roman"/>
          <w:b w:val="false"/>
          <w:i w:val="false"/>
          <w:color w:val="000000"/>
          <w:sz w:val="28"/>
        </w:rPr>
        <w:t>
      улица Саржайлау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5"/>
    <w:bookmarkStart w:name="z211" w:id="196"/>
    <w:p>
      <w:pPr>
        <w:spacing w:after="0"/>
        <w:ind w:left="0"/>
        <w:jc w:val="both"/>
      </w:pPr>
      <w:r>
        <w:rPr>
          <w:rFonts w:ascii="Times New Roman"/>
          <w:b w:val="false"/>
          <w:i w:val="false"/>
          <w:color w:val="000000"/>
          <w:sz w:val="28"/>
        </w:rPr>
        <w:t>
      улица Ақтілек 1, 2, 3, 4, 5, 6, 7, 8, 9, 10, 11, 12, 13, 14, 15, 16, 17, 18, 19, 20, 21, 22, 23, 24, 25, 26, 27, 28, 29, 30, 31, 32, 33, 34, 35;</w:t>
      </w:r>
    </w:p>
    <w:bookmarkEnd w:id="196"/>
    <w:bookmarkStart w:name="z212" w:id="197"/>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w:t>
      </w:r>
    </w:p>
    <w:bookmarkEnd w:id="197"/>
    <w:bookmarkStart w:name="z213" w:id="198"/>
    <w:p>
      <w:pPr>
        <w:spacing w:after="0"/>
        <w:ind w:left="0"/>
        <w:jc w:val="both"/>
      </w:pPr>
      <w:r>
        <w:rPr>
          <w:rFonts w:ascii="Times New Roman"/>
          <w:b w:val="false"/>
          <w:i w:val="false"/>
          <w:color w:val="000000"/>
          <w:sz w:val="28"/>
        </w:rPr>
        <w:t>
      улица Мұғалжар 1, 2, 3, 4, 5, 6, 7, 8, 9, 10, 11, 12, 13, 14, 15, 16, 17, 18, 19, 20, 21, 22, 23, 24, 25;</w:t>
      </w:r>
    </w:p>
    <w:bookmarkEnd w:id="198"/>
    <w:bookmarkStart w:name="z214" w:id="199"/>
    <w:p>
      <w:pPr>
        <w:spacing w:after="0"/>
        <w:ind w:left="0"/>
        <w:jc w:val="both"/>
      </w:pPr>
      <w:r>
        <w:rPr>
          <w:rFonts w:ascii="Times New Roman"/>
          <w:b w:val="false"/>
          <w:i w:val="false"/>
          <w:color w:val="000000"/>
          <w:sz w:val="28"/>
        </w:rPr>
        <w:t>
      улица Құлынды 1, 2, 3, 4, 5, 6, 7, 8, 9, 10, 11, 12, 13, 14, 15, 16, 17, 18, 19, 20, 21, 22, 23, 24, 25, 26, 27, 28, 29, 30, 31, 32, 33, 34, 35;</w:t>
      </w:r>
    </w:p>
    <w:bookmarkEnd w:id="199"/>
    <w:bookmarkStart w:name="z215" w:id="200"/>
    <w:p>
      <w:pPr>
        <w:spacing w:after="0"/>
        <w:ind w:left="0"/>
        <w:jc w:val="both"/>
      </w:pPr>
      <w:r>
        <w:rPr>
          <w:rFonts w:ascii="Times New Roman"/>
          <w:b w:val="false"/>
          <w:i w:val="false"/>
          <w:color w:val="000000"/>
          <w:sz w:val="28"/>
        </w:rPr>
        <w:t>
      улица Көктал 1, 2, 3, 4, 5, 6, 7, 8, 9, 10, 11, 12, 13, 14, 15, 16, 17, 18, 19, 20, 21, 22, 23, 24, 25, 26, 27, 28, 29, 30;</w:t>
      </w:r>
    </w:p>
    <w:bookmarkEnd w:id="200"/>
    <w:bookmarkStart w:name="z216" w:id="201"/>
    <w:p>
      <w:pPr>
        <w:spacing w:after="0"/>
        <w:ind w:left="0"/>
        <w:jc w:val="both"/>
      </w:pPr>
      <w:r>
        <w:rPr>
          <w:rFonts w:ascii="Times New Roman"/>
          <w:b w:val="false"/>
          <w:i w:val="false"/>
          <w:color w:val="000000"/>
          <w:sz w:val="28"/>
        </w:rPr>
        <w:t>
      улица Мерей 1, 2, 3, 4, 5, 6, 7, 8, 9, 10;</w:t>
      </w:r>
    </w:p>
    <w:bookmarkEnd w:id="201"/>
    <w:bookmarkStart w:name="z217" w:id="202"/>
    <w:p>
      <w:pPr>
        <w:spacing w:after="0"/>
        <w:ind w:left="0"/>
        <w:jc w:val="both"/>
      </w:pPr>
      <w:r>
        <w:rPr>
          <w:rFonts w:ascii="Times New Roman"/>
          <w:b w:val="false"/>
          <w:i w:val="false"/>
          <w:color w:val="000000"/>
          <w:sz w:val="28"/>
        </w:rPr>
        <w:t>
      улица Бастау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2"/>
    <w:bookmarkStart w:name="z218" w:id="203"/>
    <w:p>
      <w:pPr>
        <w:spacing w:after="0"/>
        <w:ind w:left="0"/>
        <w:jc w:val="both"/>
      </w:pPr>
      <w:r>
        <w:rPr>
          <w:rFonts w:ascii="Times New Roman"/>
          <w:b w:val="false"/>
          <w:i w:val="false"/>
          <w:color w:val="000000"/>
          <w:sz w:val="28"/>
        </w:rPr>
        <w:t>
      улица Р. Мақашева 2, 4, 6, 8, 10, 12, 14, 16, 18, 20, 22, 24, 26, 28, 30, 32, 34, 36, 38, 40, 42;</w:t>
      </w:r>
    </w:p>
    <w:bookmarkEnd w:id="203"/>
    <w:bookmarkStart w:name="z219" w:id="204"/>
    <w:p>
      <w:pPr>
        <w:spacing w:after="0"/>
        <w:ind w:left="0"/>
        <w:jc w:val="both"/>
      </w:pPr>
      <w:r>
        <w:rPr>
          <w:rFonts w:ascii="Times New Roman"/>
          <w:b w:val="false"/>
          <w:i w:val="false"/>
          <w:color w:val="000000"/>
          <w:sz w:val="28"/>
        </w:rPr>
        <w:t>
      улица С. Тұяқбаева 12, 13, 14, 15, 16, 17, 18, 19, 20, 21, 22, 23, 24, 25, 26, 27, 28, 29, 30, 31, 32, 33, 34, 35, 36, 37, 38, 39, 40, 41, 42, 43, 44, 45, 46, 47, 48, 49, 50, 51, 52, 53, 54, 55, 56, 57, 58, 59, 60, 61, 62, 63, 64, 65, 66, 67, 68, 69, 70, 71, 72, 73, 74;</w:t>
      </w:r>
    </w:p>
    <w:bookmarkEnd w:id="204"/>
    <w:bookmarkStart w:name="z220" w:id="205"/>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 48, 49, 50;</w:t>
      </w:r>
    </w:p>
    <w:bookmarkEnd w:id="205"/>
    <w:bookmarkStart w:name="z221" w:id="206"/>
    <w:p>
      <w:pPr>
        <w:spacing w:after="0"/>
        <w:ind w:left="0"/>
        <w:jc w:val="both"/>
      </w:pPr>
      <w:r>
        <w:rPr>
          <w:rFonts w:ascii="Times New Roman"/>
          <w:b w:val="false"/>
          <w:i w:val="false"/>
          <w:color w:val="000000"/>
          <w:sz w:val="28"/>
        </w:rPr>
        <w:t>
      улица Әйтей батыра 1, 2, 3, 4, 5, 6, 7, 8, 9, 10, 11, 12, 13, 14, 15, 16, 17, 18, 19;</w:t>
      </w:r>
    </w:p>
    <w:bookmarkEnd w:id="206"/>
    <w:bookmarkStart w:name="z222" w:id="207"/>
    <w:p>
      <w:pPr>
        <w:spacing w:after="0"/>
        <w:ind w:left="0"/>
        <w:jc w:val="both"/>
      </w:pPr>
      <w:r>
        <w:rPr>
          <w:rFonts w:ascii="Times New Roman"/>
          <w:b w:val="false"/>
          <w:i w:val="false"/>
          <w:color w:val="000000"/>
          <w:sz w:val="28"/>
        </w:rPr>
        <w:t>
      улица Атамұра 1, 2, 3, 4, 5, 6, 7, 8, 9, 10, 11, 12, 13, 14, 15, 16, 17, 18, 19, 20, 21, 22, 23, 24, 25;</w:t>
      </w:r>
    </w:p>
    <w:bookmarkEnd w:id="207"/>
    <w:bookmarkStart w:name="z223" w:id="208"/>
    <w:p>
      <w:pPr>
        <w:spacing w:after="0"/>
        <w:ind w:left="0"/>
        <w:jc w:val="both"/>
      </w:pPr>
      <w:r>
        <w:rPr>
          <w:rFonts w:ascii="Times New Roman"/>
          <w:b w:val="false"/>
          <w:i w:val="false"/>
          <w:color w:val="000000"/>
          <w:sz w:val="28"/>
        </w:rPr>
        <w:t>
      улица Баянтау 1, 2, 3, 4, 5, 6, 7, 8, 9, 10, 11, 12, 13, 14, 15, 16, 17, 18, 19, 20, 21, 22, 23, 24, 25, 26, 27, 28, 29, 30, 31, 32, 33, 34, 35, 36, 37, 38, 39, 40, 41, 42, 43, 44, 45, 46, 47, 48, 49, 50, 51, 52, 53, 54, 55;</w:t>
      </w:r>
    </w:p>
    <w:bookmarkEnd w:id="208"/>
    <w:bookmarkStart w:name="z224" w:id="209"/>
    <w:p>
      <w:pPr>
        <w:spacing w:after="0"/>
        <w:ind w:left="0"/>
        <w:jc w:val="both"/>
      </w:pPr>
      <w:r>
        <w:rPr>
          <w:rFonts w:ascii="Times New Roman"/>
          <w:b w:val="false"/>
          <w:i w:val="false"/>
          <w:color w:val="000000"/>
          <w:sz w:val="28"/>
        </w:rPr>
        <w:t>
      улица Ақкент 1, 2, 3, 4, 5, 6, 7, 8, 9, 10, 11, 12, 13, 14, 15;</w:t>
      </w:r>
    </w:p>
    <w:bookmarkEnd w:id="209"/>
    <w:bookmarkStart w:name="z225" w:id="210"/>
    <w:p>
      <w:pPr>
        <w:spacing w:after="0"/>
        <w:ind w:left="0"/>
        <w:jc w:val="both"/>
      </w:pPr>
      <w:r>
        <w:rPr>
          <w:rFonts w:ascii="Times New Roman"/>
          <w:b w:val="false"/>
          <w:i w:val="false"/>
          <w:color w:val="000000"/>
          <w:sz w:val="28"/>
        </w:rPr>
        <w:t>
      улица Ақотау 1, 2, 3, 4, 5, 6, 7, 8, 9, 10, 11, 12, 13, 14, 15;</w:t>
      </w:r>
    </w:p>
    <w:bookmarkEnd w:id="210"/>
    <w:bookmarkStart w:name="z226" w:id="211"/>
    <w:p>
      <w:pPr>
        <w:spacing w:after="0"/>
        <w:ind w:left="0"/>
        <w:jc w:val="both"/>
      </w:pPr>
      <w:r>
        <w:rPr>
          <w:rFonts w:ascii="Times New Roman"/>
          <w:b w:val="false"/>
          <w:i w:val="false"/>
          <w:color w:val="000000"/>
          <w:sz w:val="28"/>
        </w:rPr>
        <w:t>
      улица Аманат 1, 2, 3, 4, 5, 6, 7, 8, 9, 10, 11, 12, 13, 14, 15, 16, 17, 18, 19, 20, 21, 22, 23, 24, 25, 26, 27, 28, 29, 30;</w:t>
      </w:r>
    </w:p>
    <w:bookmarkEnd w:id="211"/>
    <w:bookmarkStart w:name="z227" w:id="212"/>
    <w:p>
      <w:pPr>
        <w:spacing w:after="0"/>
        <w:ind w:left="0"/>
        <w:jc w:val="both"/>
      </w:pPr>
      <w:r>
        <w:rPr>
          <w:rFonts w:ascii="Times New Roman"/>
          <w:b w:val="false"/>
          <w:i w:val="false"/>
          <w:color w:val="000000"/>
          <w:sz w:val="28"/>
        </w:rPr>
        <w:t>
      улица Мамыртай 1, 2, 3, 4, 5, 6, 7, 8, 9, 10, 11, 12, 13, 14, 15, 16, 17, 18, 19, 20, 21;</w:t>
      </w:r>
    </w:p>
    <w:bookmarkEnd w:id="212"/>
    <w:bookmarkStart w:name="z228" w:id="213"/>
    <w:p>
      <w:pPr>
        <w:spacing w:after="0"/>
        <w:ind w:left="0"/>
        <w:jc w:val="both"/>
      </w:pPr>
      <w:r>
        <w:rPr>
          <w:rFonts w:ascii="Times New Roman"/>
          <w:b w:val="false"/>
          <w:i w:val="false"/>
          <w:color w:val="000000"/>
          <w:sz w:val="28"/>
        </w:rPr>
        <w:t>
      улица Өмір 1, 2, 3, 4, 5, 6, 7, 8, 9, 10, 11, 12, 13, 14, 15, 16, 17, 18, 19, 20, 21, 22, 23, 24, 25, 26, 27, 28, 29, 30, 31, 32, 33, 34, 35, 36, 37, 38, 39, 40, 41, 42, 43, 44, 45;</w:t>
      </w:r>
    </w:p>
    <w:bookmarkEnd w:id="213"/>
    <w:bookmarkStart w:name="z229" w:id="214"/>
    <w:p>
      <w:pPr>
        <w:spacing w:after="0"/>
        <w:ind w:left="0"/>
        <w:jc w:val="both"/>
      </w:pPr>
      <w:r>
        <w:rPr>
          <w:rFonts w:ascii="Times New Roman"/>
          <w:b w:val="false"/>
          <w:i w:val="false"/>
          <w:color w:val="000000"/>
          <w:sz w:val="28"/>
        </w:rPr>
        <w:t>
      улица Сырдария 1, 2, 3, 4, 5, 6, 7, 8, 9, 10, 11, 12, 13, 14, 15, 16;</w:t>
      </w:r>
    </w:p>
    <w:bookmarkEnd w:id="214"/>
    <w:bookmarkStart w:name="z230" w:id="215"/>
    <w:p>
      <w:pPr>
        <w:spacing w:after="0"/>
        <w:ind w:left="0"/>
        <w:jc w:val="both"/>
      </w:pPr>
      <w:r>
        <w:rPr>
          <w:rFonts w:ascii="Times New Roman"/>
          <w:b w:val="false"/>
          <w:i w:val="false"/>
          <w:color w:val="000000"/>
          <w:sz w:val="28"/>
        </w:rPr>
        <w:t>
      улица Таңбалытас 1, 2, 3, 4, 5, 6, 7, 8, 9, 10, 11, 12, 13, 14, 15, 16, 17, 18, 19, 20, 21, 22, 23, 24, 25, 26, 27;</w:t>
      </w:r>
    </w:p>
    <w:bookmarkEnd w:id="215"/>
    <w:bookmarkStart w:name="z231" w:id="216"/>
    <w:p>
      <w:pPr>
        <w:spacing w:after="0"/>
        <w:ind w:left="0"/>
        <w:jc w:val="both"/>
      </w:pPr>
      <w:r>
        <w:rPr>
          <w:rFonts w:ascii="Times New Roman"/>
          <w:b w:val="false"/>
          <w:i w:val="false"/>
          <w:color w:val="000000"/>
          <w:sz w:val="28"/>
        </w:rPr>
        <w:t>
      улица Тамшыбұлақ 1, 2, 3, 4, 5, 6, 7, 8, 9, 10, 11, 12, 13, 14, 15, 16, 17, 18, 19, 20, 21, 22, 23, 24, 25;</w:t>
      </w:r>
    </w:p>
    <w:bookmarkEnd w:id="216"/>
    <w:bookmarkStart w:name="z232" w:id="217"/>
    <w:p>
      <w:pPr>
        <w:spacing w:after="0"/>
        <w:ind w:left="0"/>
        <w:jc w:val="both"/>
      </w:pPr>
      <w:r>
        <w:rPr>
          <w:rFonts w:ascii="Times New Roman"/>
          <w:b w:val="false"/>
          <w:i w:val="false"/>
          <w:color w:val="000000"/>
          <w:sz w:val="28"/>
        </w:rPr>
        <w:t>
      улица Балбырауын 1, 2, 3, 4, 5, 6, 7, 8, 9, 10, 11, 12, 13, 14, 15, 16;</w:t>
      </w:r>
    </w:p>
    <w:bookmarkEnd w:id="217"/>
    <w:bookmarkStart w:name="z233" w:id="218"/>
    <w:p>
      <w:pPr>
        <w:spacing w:after="0"/>
        <w:ind w:left="0"/>
        <w:jc w:val="both"/>
      </w:pPr>
      <w:r>
        <w:rPr>
          <w:rFonts w:ascii="Times New Roman"/>
          <w:b w:val="false"/>
          <w:i w:val="false"/>
          <w:color w:val="000000"/>
          <w:sz w:val="28"/>
        </w:rPr>
        <w:t>
      улица Ақсу-Жабағылы 1, 2, 3, 4, 5, 6, 7, 8, 9, 10;</w:t>
      </w:r>
    </w:p>
    <w:bookmarkEnd w:id="218"/>
    <w:bookmarkStart w:name="z234" w:id="219"/>
    <w:p>
      <w:pPr>
        <w:spacing w:after="0"/>
        <w:ind w:left="0"/>
        <w:jc w:val="both"/>
      </w:pPr>
      <w:r>
        <w:rPr>
          <w:rFonts w:ascii="Times New Roman"/>
          <w:b w:val="false"/>
          <w:i w:val="false"/>
          <w:color w:val="000000"/>
          <w:sz w:val="28"/>
        </w:rPr>
        <w:t>
      улица Ақжелкен 1, 2, 3, 4, 5, 6, 7, 8, 9, 10, 11, 12, 13, 14, 15, 16;</w:t>
      </w:r>
    </w:p>
    <w:bookmarkEnd w:id="219"/>
    <w:bookmarkStart w:name="z235" w:id="220"/>
    <w:p>
      <w:pPr>
        <w:spacing w:after="0"/>
        <w:ind w:left="0"/>
        <w:jc w:val="both"/>
      </w:pPr>
      <w:r>
        <w:rPr>
          <w:rFonts w:ascii="Times New Roman"/>
          <w:b w:val="false"/>
          <w:i w:val="false"/>
          <w:color w:val="000000"/>
          <w:sz w:val="28"/>
        </w:rPr>
        <w:t>
      улица Армандастар 1, 2, 3, 4, 5, 6, 7, 8, 9, 10, 11, 12, 13, 14, 15, 16, 17, 18;</w:t>
      </w:r>
    </w:p>
    <w:bookmarkEnd w:id="220"/>
    <w:bookmarkStart w:name="z236" w:id="221"/>
    <w:p>
      <w:pPr>
        <w:spacing w:after="0"/>
        <w:ind w:left="0"/>
        <w:jc w:val="both"/>
      </w:pPr>
      <w:r>
        <w:rPr>
          <w:rFonts w:ascii="Times New Roman"/>
          <w:b w:val="false"/>
          <w:i w:val="false"/>
          <w:color w:val="000000"/>
          <w:sz w:val="28"/>
        </w:rPr>
        <w:t>
      улица Көкшоқы 1, 2, 3, 4, 5, 6, 7, 8, 9, 10, 11, 12;</w:t>
      </w:r>
    </w:p>
    <w:bookmarkEnd w:id="221"/>
    <w:bookmarkStart w:name="z237" w:id="222"/>
    <w:p>
      <w:pPr>
        <w:spacing w:after="0"/>
        <w:ind w:left="0"/>
        <w:jc w:val="both"/>
      </w:pPr>
      <w:r>
        <w:rPr>
          <w:rFonts w:ascii="Times New Roman"/>
          <w:b w:val="false"/>
          <w:i w:val="false"/>
          <w:color w:val="000000"/>
          <w:sz w:val="28"/>
        </w:rPr>
        <w:t>
      улица Сайрам 1, 2, 3, 4, 5, 6, 7, 8, 9, 10, 11, 12;</w:t>
      </w:r>
    </w:p>
    <w:bookmarkEnd w:id="222"/>
    <w:bookmarkStart w:name="z238" w:id="223"/>
    <w:p>
      <w:pPr>
        <w:spacing w:after="0"/>
        <w:ind w:left="0"/>
        <w:jc w:val="both"/>
      </w:pPr>
      <w:r>
        <w:rPr>
          <w:rFonts w:ascii="Times New Roman"/>
          <w:b w:val="false"/>
          <w:i w:val="false"/>
          <w:color w:val="000000"/>
          <w:sz w:val="28"/>
        </w:rPr>
        <w:t>
      улица Алакөл 1, 2, 3, 4, 5, 6, 7, 8, 9, 10, 11, 12;</w:t>
      </w:r>
    </w:p>
    <w:bookmarkEnd w:id="223"/>
    <w:bookmarkStart w:name="z239" w:id="224"/>
    <w:p>
      <w:pPr>
        <w:spacing w:after="0"/>
        <w:ind w:left="0"/>
        <w:jc w:val="both"/>
      </w:pPr>
      <w:r>
        <w:rPr>
          <w:rFonts w:ascii="Times New Roman"/>
          <w:b w:val="false"/>
          <w:i w:val="false"/>
          <w:color w:val="000000"/>
          <w:sz w:val="28"/>
        </w:rPr>
        <w:t>
      улица Бұланты 1, 2, 3, 4, 5, 6, 7, 8, 9, 10, 11, 12, 13;</w:t>
      </w:r>
    </w:p>
    <w:bookmarkEnd w:id="224"/>
    <w:bookmarkStart w:name="z240" w:id="225"/>
    <w:p>
      <w:pPr>
        <w:spacing w:after="0"/>
        <w:ind w:left="0"/>
        <w:jc w:val="both"/>
      </w:pPr>
      <w:r>
        <w:rPr>
          <w:rFonts w:ascii="Times New Roman"/>
          <w:b w:val="false"/>
          <w:i w:val="false"/>
          <w:color w:val="000000"/>
          <w:sz w:val="28"/>
        </w:rPr>
        <w:t>
      улица Шарын 1, 2, 3, 4, 5, 6, 7, 8, 9, 10, 11, 12, 13, 14, 15, 16, 17, 18, 19;</w:t>
      </w:r>
    </w:p>
    <w:bookmarkEnd w:id="225"/>
    <w:bookmarkStart w:name="z241" w:id="226"/>
    <w:p>
      <w:pPr>
        <w:spacing w:after="0"/>
        <w:ind w:left="0"/>
        <w:jc w:val="both"/>
      </w:pPr>
      <w:r>
        <w:rPr>
          <w:rFonts w:ascii="Times New Roman"/>
          <w:b w:val="false"/>
          <w:i w:val="false"/>
          <w:color w:val="000000"/>
          <w:sz w:val="28"/>
        </w:rPr>
        <w:t>
      улица Даналық 1, 2, 3, 4, 5, 6, 7, 8, 9, 10, 11, 12, 13, 14, 15, 16, 17, 18, 19, 20;</w:t>
      </w:r>
    </w:p>
    <w:bookmarkEnd w:id="226"/>
    <w:bookmarkStart w:name="z242" w:id="227"/>
    <w:p>
      <w:pPr>
        <w:spacing w:after="0"/>
        <w:ind w:left="0"/>
        <w:jc w:val="both"/>
      </w:pPr>
      <w:r>
        <w:rPr>
          <w:rFonts w:ascii="Times New Roman"/>
          <w:b w:val="false"/>
          <w:i w:val="false"/>
          <w:color w:val="000000"/>
          <w:sz w:val="28"/>
        </w:rPr>
        <w:t>
      улица Күншуақ 1, 2, 3, 4, 5, 6, 7, 8, 9, 10, 11, 12, 13, 14, 15, 16, 17, 18, 19, 20, 21, 22, 23, 24, 25, 26, 27, 28, 29, 30, 31, 32, 33, 34;</w:t>
      </w:r>
    </w:p>
    <w:bookmarkEnd w:id="227"/>
    <w:bookmarkStart w:name="z243" w:id="228"/>
    <w:p>
      <w:pPr>
        <w:spacing w:after="0"/>
        <w:ind w:left="0"/>
        <w:jc w:val="both"/>
      </w:pPr>
      <w:r>
        <w:rPr>
          <w:rFonts w:ascii="Times New Roman"/>
          <w:b w:val="false"/>
          <w:i w:val="false"/>
          <w:color w:val="000000"/>
          <w:sz w:val="28"/>
        </w:rPr>
        <w:t>
      улица Рух 1, 2, 3, 4, 5, 6, 7, 8, 9, 10, 11, 12, 13, 14, 15, 16, 17, 18, 19, 20, 21, 22;</w:t>
      </w:r>
    </w:p>
    <w:bookmarkEnd w:id="228"/>
    <w:bookmarkStart w:name="z244" w:id="229"/>
    <w:p>
      <w:pPr>
        <w:spacing w:after="0"/>
        <w:ind w:left="0"/>
        <w:jc w:val="both"/>
      </w:pPr>
      <w:r>
        <w:rPr>
          <w:rFonts w:ascii="Times New Roman"/>
          <w:b w:val="false"/>
          <w:i w:val="false"/>
          <w:color w:val="000000"/>
          <w:sz w:val="28"/>
        </w:rPr>
        <w:t>
      улица Рамазан 1, 2, 3, 4, 5, 6, 7, 8, 9, 10, 11, 12, 13, 14, 15, 16, 17, 18, 19, 20;</w:t>
      </w:r>
    </w:p>
    <w:bookmarkEnd w:id="229"/>
    <w:bookmarkStart w:name="z245" w:id="230"/>
    <w:p>
      <w:pPr>
        <w:spacing w:after="0"/>
        <w:ind w:left="0"/>
        <w:jc w:val="both"/>
      </w:pPr>
      <w:r>
        <w:rPr>
          <w:rFonts w:ascii="Times New Roman"/>
          <w:b w:val="false"/>
          <w:i w:val="false"/>
          <w:color w:val="000000"/>
          <w:sz w:val="28"/>
        </w:rPr>
        <w:t>
      улица Адай 1, 2, 3, 4, 5, 6, 7, 8, 9, 10, 11, 12, 13, 14, 15, 16;</w:t>
      </w:r>
    </w:p>
    <w:bookmarkEnd w:id="230"/>
    <w:bookmarkStart w:name="z246" w:id="231"/>
    <w:p>
      <w:pPr>
        <w:spacing w:after="0"/>
        <w:ind w:left="0"/>
        <w:jc w:val="both"/>
      </w:pPr>
      <w:r>
        <w:rPr>
          <w:rFonts w:ascii="Times New Roman"/>
          <w:b w:val="false"/>
          <w:i w:val="false"/>
          <w:color w:val="000000"/>
          <w:sz w:val="28"/>
        </w:rPr>
        <w:t>
      улица Қазығұрт 1, 2, 3, 4, 5, 6, 7, 8, 9, 10, 11, 12, 13, 14, 15, 16, 17, 18, 19;</w:t>
      </w:r>
    </w:p>
    <w:bookmarkEnd w:id="231"/>
    <w:bookmarkStart w:name="z247" w:id="232"/>
    <w:p>
      <w:pPr>
        <w:spacing w:after="0"/>
        <w:ind w:left="0"/>
        <w:jc w:val="both"/>
      </w:pPr>
      <w:r>
        <w:rPr>
          <w:rFonts w:ascii="Times New Roman"/>
          <w:b w:val="false"/>
          <w:i w:val="false"/>
          <w:color w:val="000000"/>
          <w:sz w:val="28"/>
        </w:rPr>
        <w:t>
      переулок Көкбастау 1, 2, 3, 4, 5, 6, 7, 8, 9, 10, 11, 12, 13, 14, 15, 16, 17, 18, 19, 20, 21, 22, 23, 24, 25, 26, 27, 28, 29, 30, 31, 32, 33, 34, 35, 36, 37, 38, 39, 40, 41, 42, 43, 44, 45, 46, 47, 48, 49, 50, 51, 52, 53, 54, 55, 56, 57, 58, 59, 60, 61, 62, 63, 64, 65;</w:t>
      </w:r>
    </w:p>
    <w:bookmarkEnd w:id="232"/>
    <w:bookmarkStart w:name="z248" w:id="233"/>
    <w:p>
      <w:pPr>
        <w:spacing w:after="0"/>
        <w:ind w:left="0"/>
        <w:jc w:val="both"/>
      </w:pPr>
      <w:r>
        <w:rPr>
          <w:rFonts w:ascii="Times New Roman"/>
          <w:b w:val="false"/>
          <w:i w:val="false"/>
          <w:color w:val="000000"/>
          <w:sz w:val="28"/>
        </w:rPr>
        <w:t>
      переулок Бозқараған 1, 2, 3, 4, 5, 6, 7, 8, 9, 10;</w:t>
      </w:r>
    </w:p>
    <w:bookmarkEnd w:id="233"/>
    <w:bookmarkStart w:name="z249" w:id="234"/>
    <w:p>
      <w:pPr>
        <w:spacing w:after="0"/>
        <w:ind w:left="0"/>
        <w:jc w:val="both"/>
      </w:pPr>
      <w:r>
        <w:rPr>
          <w:rFonts w:ascii="Times New Roman"/>
          <w:b w:val="false"/>
          <w:i w:val="false"/>
          <w:color w:val="000000"/>
          <w:sz w:val="28"/>
        </w:rPr>
        <w:t>
      многоэтажные дома по улице Ж. Жанғозина: 41, 41а, 43, 43а, 47, 47а, 49.</w:t>
      </w:r>
    </w:p>
    <w:bookmarkEnd w:id="234"/>
    <w:bookmarkStart w:name="z250" w:id="235"/>
    <w:p>
      <w:pPr>
        <w:spacing w:after="0"/>
        <w:ind w:left="0"/>
        <w:jc w:val="both"/>
      </w:pPr>
      <w:r>
        <w:rPr>
          <w:rFonts w:ascii="Times New Roman"/>
          <w:b w:val="false"/>
          <w:i w:val="false"/>
          <w:color w:val="000000"/>
          <w:sz w:val="28"/>
        </w:rPr>
        <w:t>
      Избирательный участок № 432</w:t>
      </w:r>
    </w:p>
    <w:bookmarkEnd w:id="235"/>
    <w:bookmarkStart w:name="z251" w:id="236"/>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при акимате Карасайского района государственного учреждения "Отдел культуры, развития языков и спорта Карасайского района" (фойе, левое крыло).</w:t>
      </w:r>
    </w:p>
    <w:bookmarkEnd w:id="236"/>
    <w:bookmarkStart w:name="z252" w:id="237"/>
    <w:p>
      <w:pPr>
        <w:spacing w:after="0"/>
        <w:ind w:left="0"/>
        <w:jc w:val="both"/>
      </w:pPr>
      <w:r>
        <w:rPr>
          <w:rFonts w:ascii="Times New Roman"/>
          <w:b w:val="false"/>
          <w:i w:val="false"/>
          <w:color w:val="000000"/>
          <w:sz w:val="28"/>
        </w:rPr>
        <w:t>
      Границы избирательного участка: город Каскелен:</w:t>
      </w:r>
    </w:p>
    <w:bookmarkEnd w:id="237"/>
    <w:bookmarkStart w:name="z253" w:id="238"/>
    <w:p>
      <w:pPr>
        <w:spacing w:after="0"/>
        <w:ind w:left="0"/>
        <w:jc w:val="both"/>
      </w:pPr>
      <w:r>
        <w:rPr>
          <w:rFonts w:ascii="Times New Roman"/>
          <w:b w:val="false"/>
          <w:i w:val="false"/>
          <w:color w:val="000000"/>
          <w:sz w:val="28"/>
        </w:rPr>
        <w:t>
      улица Балқаш 1, 2, 3, 4, 5, 6, 7, 8, 9, 10, 11, 12, 13, 14, 15, 16, 17, 18, 19, 20, 21, 22, 23, 24, 25, 26, 27, 28, 29, 30, 31, 32, 33, 34, 35, 36, 37, 38;</w:t>
      </w:r>
    </w:p>
    <w:bookmarkEnd w:id="238"/>
    <w:bookmarkStart w:name="z254" w:id="239"/>
    <w:p>
      <w:pPr>
        <w:spacing w:after="0"/>
        <w:ind w:left="0"/>
        <w:jc w:val="both"/>
      </w:pPr>
      <w:r>
        <w:rPr>
          <w:rFonts w:ascii="Times New Roman"/>
          <w:b w:val="false"/>
          <w:i w:val="false"/>
          <w:color w:val="000000"/>
          <w:sz w:val="28"/>
        </w:rPr>
        <w:t>
      улица Ақши 1, 2, 3, 4, 5, 6, 7, 8, 9, 10, 11, 12, 13, 14, 15, 16, 17, 18, 19, 20, 21, 22, 23, 24, 25, 26, 27, 28, 29, 30, 31, 32, 33, 34, 35, 36;</w:t>
      </w:r>
    </w:p>
    <w:bookmarkEnd w:id="239"/>
    <w:bookmarkStart w:name="z255" w:id="240"/>
    <w:p>
      <w:pPr>
        <w:spacing w:after="0"/>
        <w:ind w:left="0"/>
        <w:jc w:val="both"/>
      </w:pPr>
      <w:r>
        <w:rPr>
          <w:rFonts w:ascii="Times New Roman"/>
          <w:b w:val="false"/>
          <w:i w:val="false"/>
          <w:color w:val="000000"/>
          <w:sz w:val="28"/>
        </w:rPr>
        <w:t>
      улица Суық бұлақ 1, 2, 3, 4, 5, 6, 7, 8, 9, 10, 11, 12, 13, 14, 15, 16, 17, 18, 19, 20, 21, 22, 23, 24, 25, 26, 27, 28, 29, 30, 31, 32, 33, 34, 35, 36, 37, 38, 39, 40, 41, 42, 43, 44, 45, 46;</w:t>
      </w:r>
    </w:p>
    <w:bookmarkEnd w:id="240"/>
    <w:bookmarkStart w:name="z256" w:id="241"/>
    <w:p>
      <w:pPr>
        <w:spacing w:after="0"/>
        <w:ind w:left="0"/>
        <w:jc w:val="both"/>
      </w:pPr>
      <w:r>
        <w:rPr>
          <w:rFonts w:ascii="Times New Roman"/>
          <w:b w:val="false"/>
          <w:i w:val="false"/>
          <w:color w:val="000000"/>
          <w:sz w:val="28"/>
        </w:rPr>
        <w:t>
      улица Қаратал 1, 2, 3, 4, 5, 6, 7, 8, 9, 10, 11, 12, 13, 14, 15, 16, 17, 18, 19, 20, 21, 22, 23, 24, 25, 26, 27, 28, 29, 30, 31, 32, 33, 34, 35, 36, 37, 38, 39, 40, 41, 42, 43, 44;</w:t>
      </w:r>
    </w:p>
    <w:bookmarkEnd w:id="241"/>
    <w:bookmarkStart w:name="z257" w:id="242"/>
    <w:p>
      <w:pPr>
        <w:spacing w:after="0"/>
        <w:ind w:left="0"/>
        <w:jc w:val="both"/>
      </w:pPr>
      <w:r>
        <w:rPr>
          <w:rFonts w:ascii="Times New Roman"/>
          <w:b w:val="false"/>
          <w:i w:val="false"/>
          <w:color w:val="000000"/>
          <w:sz w:val="28"/>
        </w:rPr>
        <w:t>
      улица Қаскасу 1, 2, 3, 4, 5, 6, 7, 8, 9, 10, 11, 12, 13, 14, 15, 16, 17, 18, 19, 20, 21, 22, 23, 24, 25, 26, 27, 28, 29, 30, 31, 32, 33, 34, 35, 36, 37, 38, 39, 40;</w:t>
      </w:r>
    </w:p>
    <w:bookmarkEnd w:id="242"/>
    <w:bookmarkStart w:name="z258" w:id="243"/>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w:t>
      </w:r>
    </w:p>
    <w:bookmarkEnd w:id="243"/>
    <w:bookmarkStart w:name="z259" w:id="244"/>
    <w:p>
      <w:pPr>
        <w:spacing w:after="0"/>
        <w:ind w:left="0"/>
        <w:jc w:val="both"/>
      </w:pPr>
      <w:r>
        <w:rPr>
          <w:rFonts w:ascii="Times New Roman"/>
          <w:b w:val="false"/>
          <w:i w:val="false"/>
          <w:color w:val="000000"/>
          <w:sz w:val="28"/>
        </w:rPr>
        <w:t>
      улица Үлкенсаз 1, 2, 3, 4, 5, 6, 7, 8, 9, 10, 11, 12, 13, 14, 15, 16, 17, 18, 19, 20, 21, 22, 23, 24, 25, 26, 27, 28, 29, 30, 31, 32, 33, 34, 35, 36, 37, 38, 39, 40, 41, 42;</w:t>
      </w:r>
    </w:p>
    <w:bookmarkEnd w:id="244"/>
    <w:bookmarkStart w:name="z260" w:id="245"/>
    <w:p>
      <w:pPr>
        <w:spacing w:after="0"/>
        <w:ind w:left="0"/>
        <w:jc w:val="both"/>
      </w:pPr>
      <w:r>
        <w:rPr>
          <w:rFonts w:ascii="Times New Roman"/>
          <w:b w:val="false"/>
          <w:i w:val="false"/>
          <w:color w:val="000000"/>
          <w:sz w:val="28"/>
        </w:rPr>
        <w:t>
      улица Бесқарағай 1, 2, 3, 4, 5, 6, 7, 8, 9, 10, 11, 12, 13, 14, 15, 16, 17, 18, 19, 20, 21, 22, 23, 24, 25, 26, 27, 28, 29, 30;</w:t>
      </w:r>
    </w:p>
    <w:bookmarkEnd w:id="245"/>
    <w:bookmarkStart w:name="z261" w:id="246"/>
    <w:p>
      <w:pPr>
        <w:spacing w:after="0"/>
        <w:ind w:left="0"/>
        <w:jc w:val="both"/>
      </w:pPr>
      <w:r>
        <w:rPr>
          <w:rFonts w:ascii="Times New Roman"/>
          <w:b w:val="false"/>
          <w:i w:val="false"/>
          <w:color w:val="000000"/>
          <w:sz w:val="28"/>
        </w:rPr>
        <w:t>
      улица Көктерек 1, 2, 3, 4, 5, 6, 7, 8, 9, 10, 11, 12, 13, 14, 15, 16, 17, 18;</w:t>
      </w:r>
    </w:p>
    <w:bookmarkEnd w:id="246"/>
    <w:bookmarkStart w:name="z262" w:id="247"/>
    <w:p>
      <w:pPr>
        <w:spacing w:after="0"/>
        <w:ind w:left="0"/>
        <w:jc w:val="both"/>
      </w:pPr>
      <w:r>
        <w:rPr>
          <w:rFonts w:ascii="Times New Roman"/>
          <w:b w:val="false"/>
          <w:i w:val="false"/>
          <w:color w:val="000000"/>
          <w:sz w:val="28"/>
        </w:rPr>
        <w:t>
      улица Бозой 1, 2, 3, 4, 5, 6, 7, 8, 9, 10, 11, 12, 13, 14, 15, 16, 17, 18, 19, 20;</w:t>
      </w:r>
    </w:p>
    <w:bookmarkEnd w:id="247"/>
    <w:bookmarkStart w:name="z263" w:id="248"/>
    <w:p>
      <w:pPr>
        <w:spacing w:after="0"/>
        <w:ind w:left="0"/>
        <w:jc w:val="both"/>
      </w:pPr>
      <w:r>
        <w:rPr>
          <w:rFonts w:ascii="Times New Roman"/>
          <w:b w:val="false"/>
          <w:i w:val="false"/>
          <w:color w:val="000000"/>
          <w:sz w:val="28"/>
        </w:rPr>
        <w:t>
      улица Тұлпарсаз 1, 2, 3, 4, 5, 6, 7, 8, 9, 10, 11, 12, 13, 14, 15, 16, 17, 18, 19, 20, 21, 22, 23, 24, 25, 26, 27, 28, 29, 30;</w:t>
      </w:r>
    </w:p>
    <w:bookmarkEnd w:id="248"/>
    <w:bookmarkStart w:name="z264" w:id="249"/>
    <w:p>
      <w:pPr>
        <w:spacing w:after="0"/>
        <w:ind w:left="0"/>
        <w:jc w:val="both"/>
      </w:pPr>
      <w:r>
        <w:rPr>
          <w:rFonts w:ascii="Times New Roman"/>
          <w:b w:val="false"/>
          <w:i w:val="false"/>
          <w:color w:val="000000"/>
          <w:sz w:val="28"/>
        </w:rPr>
        <w:t>
      улица Мамыр 1, 2, 3, 4, 5, 6, 7, 8, 9, 10, 11, 12, 13, 14, 15, 16, 17, 18, 19, 20, 21, 22, 23, 24, 25, 26, 27;</w:t>
      </w:r>
    </w:p>
    <w:bookmarkEnd w:id="249"/>
    <w:bookmarkStart w:name="z265" w:id="250"/>
    <w:p>
      <w:pPr>
        <w:spacing w:after="0"/>
        <w:ind w:left="0"/>
        <w:jc w:val="both"/>
      </w:pPr>
      <w:r>
        <w:rPr>
          <w:rFonts w:ascii="Times New Roman"/>
          <w:b w:val="false"/>
          <w:i w:val="false"/>
          <w:color w:val="000000"/>
          <w:sz w:val="28"/>
        </w:rPr>
        <w:t>
      улица Қарасу 1, 2, 3, 4, 5, 6, 7, 8, 9, 10, 11, 12, 13, 14, 15, 16, 17, 18, 19, 20, 21, 22, 23, 24, 25, 26;</w:t>
      </w:r>
    </w:p>
    <w:bookmarkEnd w:id="250"/>
    <w:bookmarkStart w:name="z266" w:id="251"/>
    <w:p>
      <w:pPr>
        <w:spacing w:after="0"/>
        <w:ind w:left="0"/>
        <w:jc w:val="both"/>
      </w:pPr>
      <w:r>
        <w:rPr>
          <w:rFonts w:ascii="Times New Roman"/>
          <w:b w:val="false"/>
          <w:i w:val="false"/>
          <w:color w:val="000000"/>
          <w:sz w:val="28"/>
        </w:rPr>
        <w:t>
      улица Қарағайлы 1, 2, 3, 4, 5, 6, 7, 8, 9, 10, 11, 12, 13, 14, 15, 16, 17, 18, 19, 20;</w:t>
      </w:r>
    </w:p>
    <w:bookmarkEnd w:id="251"/>
    <w:bookmarkStart w:name="z267" w:id="252"/>
    <w:p>
      <w:pPr>
        <w:spacing w:after="0"/>
        <w:ind w:left="0"/>
        <w:jc w:val="both"/>
      </w:pPr>
      <w:r>
        <w:rPr>
          <w:rFonts w:ascii="Times New Roman"/>
          <w:b w:val="false"/>
          <w:i w:val="false"/>
          <w:color w:val="000000"/>
          <w:sz w:val="28"/>
        </w:rPr>
        <w:t>
      улица Аққайың 1, 2, 3, 4, 5, 6, 7, 8, 9, 10, 11, 12;</w:t>
      </w:r>
    </w:p>
    <w:bookmarkEnd w:id="252"/>
    <w:bookmarkStart w:name="z268" w:id="253"/>
    <w:p>
      <w:pPr>
        <w:spacing w:after="0"/>
        <w:ind w:left="0"/>
        <w:jc w:val="both"/>
      </w:pPr>
      <w:r>
        <w:rPr>
          <w:rFonts w:ascii="Times New Roman"/>
          <w:b w:val="false"/>
          <w:i w:val="false"/>
          <w:color w:val="000000"/>
          <w:sz w:val="28"/>
        </w:rPr>
        <w:t>
      улица Мойынкұм 1, 2, 3, 4, 5, 6, 7, 8, 9, 10, 11, 12, 13, 14, 15, 16, 17, 18, 19, 20, 21, 22, 23, 24, 25, 26, 27, 28, 29, 30, 31, 32, 33, 34, 35, 36, 37, 38, 39, 40, 41;</w:t>
      </w:r>
    </w:p>
    <w:bookmarkEnd w:id="253"/>
    <w:bookmarkStart w:name="z269" w:id="254"/>
    <w:p>
      <w:pPr>
        <w:spacing w:after="0"/>
        <w:ind w:left="0"/>
        <w:jc w:val="both"/>
      </w:pPr>
      <w:r>
        <w:rPr>
          <w:rFonts w:ascii="Times New Roman"/>
          <w:b w:val="false"/>
          <w:i w:val="false"/>
          <w:color w:val="000000"/>
          <w:sz w:val="28"/>
        </w:rPr>
        <w:t>
      улица Қаракастек 1, 2, 3, 4, 5, 6, 7, 8, 9, 10, 11, 12.</w:t>
      </w:r>
    </w:p>
    <w:bookmarkEnd w:id="254"/>
    <w:bookmarkStart w:name="z270" w:id="255"/>
    <w:p>
      <w:pPr>
        <w:spacing w:after="0"/>
        <w:ind w:left="0"/>
        <w:jc w:val="both"/>
      </w:pPr>
      <w:r>
        <w:rPr>
          <w:rFonts w:ascii="Times New Roman"/>
          <w:b w:val="false"/>
          <w:i w:val="false"/>
          <w:color w:val="000000"/>
          <w:sz w:val="28"/>
        </w:rPr>
        <w:t>
      Избирательный участок № 433</w:t>
      </w:r>
    </w:p>
    <w:bookmarkEnd w:id="255"/>
    <w:bookmarkStart w:name="z271" w:id="256"/>
    <w:p>
      <w:pPr>
        <w:spacing w:after="0"/>
        <w:ind w:left="0"/>
        <w:jc w:val="both"/>
      </w:pPr>
      <w:r>
        <w:rPr>
          <w:rFonts w:ascii="Times New Roman"/>
          <w:b w:val="false"/>
          <w:i w:val="false"/>
          <w:color w:val="000000"/>
          <w:sz w:val="28"/>
        </w:rPr>
        <w:t>
      Центр избирательного участка: город Каскелен, улица Д. Бөгенбая 1А, здание коммунального государственного учреждения "Детско–юношеская спортивная школа № 1 Карасайского района" государственного учреждения "Управления физической культуры и спорта Алматинской области".</w:t>
      </w:r>
    </w:p>
    <w:bookmarkEnd w:id="256"/>
    <w:bookmarkStart w:name="z272" w:id="257"/>
    <w:p>
      <w:pPr>
        <w:spacing w:after="0"/>
        <w:ind w:left="0"/>
        <w:jc w:val="both"/>
      </w:pPr>
      <w:r>
        <w:rPr>
          <w:rFonts w:ascii="Times New Roman"/>
          <w:b w:val="false"/>
          <w:i w:val="false"/>
          <w:color w:val="000000"/>
          <w:sz w:val="28"/>
        </w:rPr>
        <w:t>
      Границы избирательного участка: город Каскелен:</w:t>
      </w:r>
    </w:p>
    <w:bookmarkEnd w:id="257"/>
    <w:bookmarkStart w:name="z273" w:id="258"/>
    <w:p>
      <w:pPr>
        <w:spacing w:after="0"/>
        <w:ind w:left="0"/>
        <w:jc w:val="both"/>
      </w:pPr>
      <w:r>
        <w:rPr>
          <w:rFonts w:ascii="Times New Roman"/>
          <w:b w:val="false"/>
          <w:i w:val="false"/>
          <w:color w:val="000000"/>
          <w:sz w:val="28"/>
        </w:rPr>
        <w:t>
      улица Абылайхана 42, 44, 46, 48, 50, 52, 54, 56, 58, 60, 62, 64;</w:t>
      </w:r>
    </w:p>
    <w:bookmarkEnd w:id="258"/>
    <w:bookmarkStart w:name="z274" w:id="259"/>
    <w:p>
      <w:pPr>
        <w:spacing w:after="0"/>
        <w:ind w:left="0"/>
        <w:jc w:val="both"/>
      </w:pPr>
      <w:r>
        <w:rPr>
          <w:rFonts w:ascii="Times New Roman"/>
          <w:b w:val="false"/>
          <w:i w:val="false"/>
          <w:color w:val="000000"/>
          <w:sz w:val="28"/>
        </w:rPr>
        <w:t>
      улица Д. Бөгенбая 1, 2, 3, 4, 5, 6, 7, 8, 9, 10, 11, 12, 13, 14, 15, 16, 17, 18, 19, 20, 21, 22, 23, 24, 25, 26, 27, 28, 29, 30, 31, 32;</w:t>
      </w:r>
    </w:p>
    <w:bookmarkEnd w:id="259"/>
    <w:bookmarkStart w:name="z275" w:id="260"/>
    <w:p>
      <w:pPr>
        <w:spacing w:after="0"/>
        <w:ind w:left="0"/>
        <w:jc w:val="both"/>
      </w:pPr>
      <w:r>
        <w:rPr>
          <w:rFonts w:ascii="Times New Roman"/>
          <w:b w:val="false"/>
          <w:i w:val="false"/>
          <w:color w:val="000000"/>
          <w:sz w:val="28"/>
        </w:rPr>
        <w:t>
      улица Н. Тілендиева 1, 2, 3, 4, 5, 6, 7, 8, 9, 10, 11, 12, 13, 14, 15, 16, 17, 18, 19, 20, 21, 22, 23, 24, 25, 26, 27, 28, 29, 30, 31, 32, 33;</w:t>
      </w:r>
    </w:p>
    <w:bookmarkEnd w:id="260"/>
    <w:bookmarkStart w:name="z276" w:id="261"/>
    <w:p>
      <w:pPr>
        <w:spacing w:after="0"/>
        <w:ind w:left="0"/>
        <w:jc w:val="both"/>
      </w:pPr>
      <w:r>
        <w:rPr>
          <w:rFonts w:ascii="Times New Roman"/>
          <w:b w:val="false"/>
          <w:i w:val="false"/>
          <w:color w:val="000000"/>
          <w:sz w:val="28"/>
        </w:rPr>
        <w:t>
      улица Д. Қонаева 1, 2, 3, 4, 5, 6, 7, 8, 9, 10, 11, 12, 13, 14, 15, 16, 17, 18, 19, 20, 21, 22, 23;</w:t>
      </w:r>
    </w:p>
    <w:bookmarkEnd w:id="261"/>
    <w:bookmarkStart w:name="z277" w:id="262"/>
    <w:p>
      <w:pPr>
        <w:spacing w:after="0"/>
        <w:ind w:left="0"/>
        <w:jc w:val="both"/>
      </w:pPr>
      <w:r>
        <w:rPr>
          <w:rFonts w:ascii="Times New Roman"/>
          <w:b w:val="false"/>
          <w:i w:val="false"/>
          <w:color w:val="000000"/>
          <w:sz w:val="28"/>
        </w:rPr>
        <w:t>
      улица Айдарлы 1, 2, 3, 4, 5, 6, 7, 8, 9, 10, 11, 12, 13, 14, 15, 16, 17, 18, 19, 20, 21, 22, 23, 24, 25, 26, 27;</w:t>
      </w:r>
    </w:p>
    <w:bookmarkEnd w:id="262"/>
    <w:bookmarkStart w:name="z278" w:id="263"/>
    <w:p>
      <w:pPr>
        <w:spacing w:after="0"/>
        <w:ind w:left="0"/>
        <w:jc w:val="both"/>
      </w:pPr>
      <w:r>
        <w:rPr>
          <w:rFonts w:ascii="Times New Roman"/>
          <w:b w:val="false"/>
          <w:i w:val="false"/>
          <w:color w:val="000000"/>
          <w:sz w:val="28"/>
        </w:rPr>
        <w:t>
      улица Алпамыс 1, 2, 3, 4, 5, 6, 7, 8, 9, 10, 11, 12, 13, 14, 15, 16, 17, 18, 19, 20, 21, 22, 23, 24, 25, 26;</w:t>
      </w:r>
    </w:p>
    <w:bookmarkEnd w:id="263"/>
    <w:bookmarkStart w:name="z279" w:id="264"/>
    <w:p>
      <w:pPr>
        <w:spacing w:after="0"/>
        <w:ind w:left="0"/>
        <w:jc w:val="both"/>
      </w:pPr>
      <w:r>
        <w:rPr>
          <w:rFonts w:ascii="Times New Roman"/>
          <w:b w:val="false"/>
          <w:i w:val="false"/>
          <w:color w:val="000000"/>
          <w:sz w:val="28"/>
        </w:rPr>
        <w:t>
      улица А. Асқарова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4"/>
    <w:bookmarkStart w:name="z280" w:id="265"/>
    <w:p>
      <w:pPr>
        <w:spacing w:after="0"/>
        <w:ind w:left="0"/>
        <w:jc w:val="both"/>
      </w:pPr>
      <w:r>
        <w:rPr>
          <w:rFonts w:ascii="Times New Roman"/>
          <w:b w:val="false"/>
          <w:i w:val="false"/>
          <w:color w:val="000000"/>
          <w:sz w:val="28"/>
        </w:rPr>
        <w:t>
      улица Ғ. Мұратбаева 1, 2, 3, 4, 5, 6, 7, 8, 9;</w:t>
      </w:r>
    </w:p>
    <w:bookmarkEnd w:id="265"/>
    <w:bookmarkStart w:name="z281" w:id="266"/>
    <w:p>
      <w:pPr>
        <w:spacing w:after="0"/>
        <w:ind w:left="0"/>
        <w:jc w:val="both"/>
      </w:pPr>
      <w:r>
        <w:rPr>
          <w:rFonts w:ascii="Times New Roman"/>
          <w:b w:val="false"/>
          <w:i w:val="false"/>
          <w:color w:val="000000"/>
          <w:sz w:val="28"/>
        </w:rPr>
        <w:t>
      улица Тастақ 1, 2, 3, 4, 5, 6, 7, 8, 9, 10, 11, 12, 13, 14, 15, 16, 17, 18, 19, 20, 21, 22, 23;</w:t>
      </w:r>
    </w:p>
    <w:bookmarkEnd w:id="266"/>
    <w:bookmarkStart w:name="z282" w:id="267"/>
    <w:p>
      <w:pPr>
        <w:spacing w:after="0"/>
        <w:ind w:left="0"/>
        <w:jc w:val="both"/>
      </w:pPr>
      <w:r>
        <w:rPr>
          <w:rFonts w:ascii="Times New Roman"/>
          <w:b w:val="false"/>
          <w:i w:val="false"/>
          <w:color w:val="000000"/>
          <w:sz w:val="28"/>
        </w:rPr>
        <w:t>
      улица Райымбек батыра 1, 3, 5, 7, 9, 11, 13, 15, 17, 19, 21, 23, 25, 27, 29, 2, 4, 6, 8, 10, 12, 14, 16, 18, 20, 22;</w:t>
      </w:r>
    </w:p>
    <w:bookmarkEnd w:id="267"/>
    <w:bookmarkStart w:name="z283" w:id="268"/>
    <w:p>
      <w:pPr>
        <w:spacing w:after="0"/>
        <w:ind w:left="0"/>
        <w:jc w:val="both"/>
      </w:pPr>
      <w:r>
        <w:rPr>
          <w:rFonts w:ascii="Times New Roman"/>
          <w:b w:val="false"/>
          <w:i w:val="false"/>
          <w:color w:val="000000"/>
          <w:sz w:val="28"/>
        </w:rPr>
        <w:t>
      переулок Байқоныс 1, 2, 3, 4, 5, 6, 7, 8, 9, 10, 11, 12, 13;</w:t>
      </w:r>
    </w:p>
    <w:bookmarkEnd w:id="268"/>
    <w:bookmarkStart w:name="z284" w:id="269"/>
    <w:p>
      <w:pPr>
        <w:spacing w:after="0"/>
        <w:ind w:left="0"/>
        <w:jc w:val="both"/>
      </w:pPr>
      <w:r>
        <w:rPr>
          <w:rFonts w:ascii="Times New Roman"/>
          <w:b w:val="false"/>
          <w:i w:val="false"/>
          <w:color w:val="000000"/>
          <w:sz w:val="28"/>
        </w:rPr>
        <w:t>
      переулок Жаркент 1, 2, 3, 4, 5, 6, 7, 8, 9, 10, 11, 12, 13, 14, 15, 16, 17, 18, 19, 20, 21, 22, 23, 24, 25, 26, 27, 28, 29, 30.</w:t>
      </w:r>
    </w:p>
    <w:bookmarkEnd w:id="269"/>
    <w:bookmarkStart w:name="z285" w:id="270"/>
    <w:p>
      <w:pPr>
        <w:spacing w:after="0"/>
        <w:ind w:left="0"/>
        <w:jc w:val="both"/>
      </w:pPr>
      <w:r>
        <w:rPr>
          <w:rFonts w:ascii="Times New Roman"/>
          <w:b w:val="false"/>
          <w:i w:val="false"/>
          <w:color w:val="000000"/>
          <w:sz w:val="28"/>
        </w:rPr>
        <w:t>
      Избирательный участок № 434</w:t>
      </w:r>
    </w:p>
    <w:bookmarkEnd w:id="270"/>
    <w:bookmarkStart w:name="z286" w:id="271"/>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(фойе).</w:t>
      </w:r>
    </w:p>
    <w:bookmarkEnd w:id="271"/>
    <w:bookmarkStart w:name="z287" w:id="272"/>
    <w:p>
      <w:pPr>
        <w:spacing w:after="0"/>
        <w:ind w:left="0"/>
        <w:jc w:val="both"/>
      </w:pPr>
      <w:r>
        <w:rPr>
          <w:rFonts w:ascii="Times New Roman"/>
          <w:b w:val="false"/>
          <w:i w:val="false"/>
          <w:color w:val="000000"/>
          <w:sz w:val="28"/>
        </w:rPr>
        <w:t>
      Границы избирательного участка: город Каскелен:</w:t>
      </w:r>
    </w:p>
    <w:bookmarkEnd w:id="272"/>
    <w:bookmarkStart w:name="z288" w:id="273"/>
    <w:p>
      <w:pPr>
        <w:spacing w:after="0"/>
        <w:ind w:left="0"/>
        <w:jc w:val="both"/>
      </w:pPr>
      <w:r>
        <w:rPr>
          <w:rFonts w:ascii="Times New Roman"/>
          <w:b w:val="false"/>
          <w:i w:val="false"/>
          <w:color w:val="000000"/>
          <w:sz w:val="28"/>
        </w:rPr>
        <w:t>
      улица Қалқаман 1, 2, 3, 4, 5, 6, 7, 8, 9, 10, 11, 12, 13, 14, 15;</w:t>
      </w:r>
    </w:p>
    <w:bookmarkEnd w:id="273"/>
    <w:bookmarkStart w:name="z289" w:id="274"/>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w:t>
      </w:r>
    </w:p>
    <w:bookmarkEnd w:id="274"/>
    <w:bookmarkStart w:name="z290" w:id="275"/>
    <w:p>
      <w:pPr>
        <w:spacing w:after="0"/>
        <w:ind w:left="0"/>
        <w:jc w:val="both"/>
      </w:pPr>
      <w:r>
        <w:rPr>
          <w:rFonts w:ascii="Times New Roman"/>
          <w:b w:val="false"/>
          <w:i w:val="false"/>
          <w:color w:val="000000"/>
          <w:sz w:val="28"/>
        </w:rPr>
        <w:t>
      улица Алтынқұм 1, 2, 3, 4, 5, 6, 7, 8, 9, 10, 11, 12, 13, 14, 15, 16, 17, 18, 19, 20, 21, 22, 23, 24, 25, 26, 27, 28, 29, 30, 31, 32, 33, 34, 35, 36, 37, 38, 39, 40;</w:t>
      </w:r>
    </w:p>
    <w:bookmarkEnd w:id="275"/>
    <w:bookmarkStart w:name="z291" w:id="276"/>
    <w:p>
      <w:pPr>
        <w:spacing w:after="0"/>
        <w:ind w:left="0"/>
        <w:jc w:val="both"/>
      </w:pPr>
      <w:r>
        <w:rPr>
          <w:rFonts w:ascii="Times New Roman"/>
          <w:b w:val="false"/>
          <w:i w:val="false"/>
          <w:color w:val="000000"/>
          <w:sz w:val="28"/>
        </w:rPr>
        <w:t>
      улица Темір қазық 1, 2, 3, 4, 5, 6, 7, 8, 9, 10, 11, 12, 13, 14, 15, 16, 17, 18, 19;</w:t>
      </w:r>
    </w:p>
    <w:bookmarkEnd w:id="276"/>
    <w:bookmarkStart w:name="z292" w:id="277"/>
    <w:p>
      <w:pPr>
        <w:spacing w:after="0"/>
        <w:ind w:left="0"/>
        <w:jc w:val="both"/>
      </w:pPr>
      <w:r>
        <w:rPr>
          <w:rFonts w:ascii="Times New Roman"/>
          <w:b w:val="false"/>
          <w:i w:val="false"/>
          <w:color w:val="000000"/>
          <w:sz w:val="28"/>
        </w:rPr>
        <w:t>
      улица Жеті өзен 1, 2, 3, 4, 5, 6, 7, 8, 9, 10;</w:t>
      </w:r>
    </w:p>
    <w:bookmarkEnd w:id="277"/>
    <w:bookmarkStart w:name="z293" w:id="278"/>
    <w:p>
      <w:pPr>
        <w:spacing w:after="0"/>
        <w:ind w:left="0"/>
        <w:jc w:val="both"/>
      </w:pPr>
      <w:r>
        <w:rPr>
          <w:rFonts w:ascii="Times New Roman"/>
          <w:b w:val="false"/>
          <w:i w:val="false"/>
          <w:color w:val="000000"/>
          <w:sz w:val="28"/>
        </w:rPr>
        <w:t>
      улица Тараз 1, 2, 3, 4, 5, 6, 7, 8, 9, 10, 11, 12, 13, 14, 15;</w:t>
      </w:r>
    </w:p>
    <w:bookmarkEnd w:id="278"/>
    <w:bookmarkStart w:name="z294" w:id="279"/>
    <w:p>
      <w:pPr>
        <w:spacing w:after="0"/>
        <w:ind w:left="0"/>
        <w:jc w:val="both"/>
      </w:pPr>
      <w:r>
        <w:rPr>
          <w:rFonts w:ascii="Times New Roman"/>
          <w:b w:val="false"/>
          <w:i w:val="false"/>
          <w:color w:val="000000"/>
          <w:sz w:val="28"/>
        </w:rPr>
        <w:t>
      улица Сәмен батыра 1, 2, 3, 4, 5, 6, 7, 8, 9, 10, 11, 12, 13, 14, 15, 16, 17, 18, 19, 20, 21, 22, 23, 24, 25, 26, 27, 28, 29, 30;</w:t>
      </w:r>
    </w:p>
    <w:bookmarkEnd w:id="279"/>
    <w:bookmarkStart w:name="z295" w:id="280"/>
    <w:p>
      <w:pPr>
        <w:spacing w:after="0"/>
        <w:ind w:left="0"/>
        <w:jc w:val="both"/>
      </w:pPr>
      <w:r>
        <w:rPr>
          <w:rFonts w:ascii="Times New Roman"/>
          <w:b w:val="false"/>
          <w:i w:val="false"/>
          <w:color w:val="000000"/>
          <w:sz w:val="28"/>
        </w:rPr>
        <w:t>
      улица Майса 1, 2, 3, 4, 5, 6, 7, 8, 9, 10, 11, 12, 13, 14, 15, 16, 17, 18, 19, 20, 21, 22, 23, 24, 25, 26, 27, 28, 29, 30, 31, 32, 33, 34, 35, 36, 37, 38, 39, 40, 41, 42, 43, 44, 45, 46, 47, 48, 49, 50;</w:t>
      </w:r>
    </w:p>
    <w:bookmarkEnd w:id="280"/>
    <w:bookmarkStart w:name="z296" w:id="281"/>
    <w:p>
      <w:pPr>
        <w:spacing w:after="0"/>
        <w:ind w:left="0"/>
        <w:jc w:val="both"/>
      </w:pPr>
      <w:r>
        <w:rPr>
          <w:rFonts w:ascii="Times New Roman"/>
          <w:b w:val="false"/>
          <w:i w:val="false"/>
          <w:color w:val="000000"/>
          <w:sz w:val="28"/>
        </w:rPr>
        <w:t>
      улица Есіл 1, 2, 3, 4, 5, 6, 7, 8, 9, 10, 11, 12, 13, 14, 15, 16, 17, 18, 19, 20, 21, 22, 23, 24, 25, 26, 27, 28, 29, 30, 31, 32, 33, 34, 35, 36, 37, 38, 39, 40, 41, 42, 43, 44, 45, 46, 47, 48, 49, 50;</w:t>
      </w:r>
    </w:p>
    <w:bookmarkEnd w:id="281"/>
    <w:bookmarkStart w:name="z297" w:id="282"/>
    <w:p>
      <w:pPr>
        <w:spacing w:after="0"/>
        <w:ind w:left="0"/>
        <w:jc w:val="both"/>
      </w:pPr>
      <w:r>
        <w:rPr>
          <w:rFonts w:ascii="Times New Roman"/>
          <w:b w:val="false"/>
          <w:i w:val="false"/>
          <w:color w:val="000000"/>
          <w:sz w:val="28"/>
        </w:rPr>
        <w:t>
      улица Қызылсай 1, 2, 3, 4, 5, 6, 7, 8, 9, 10, 11, 12, 13, 14, 15, 16, 17, 18, 19, 20, 21, 22, 23, 24, 25, 26, 27, 28, 29, 30, 31, 32, 33, 34, 35;</w:t>
      </w:r>
    </w:p>
    <w:bookmarkEnd w:id="282"/>
    <w:bookmarkStart w:name="z298" w:id="283"/>
    <w:p>
      <w:pPr>
        <w:spacing w:after="0"/>
        <w:ind w:left="0"/>
        <w:jc w:val="both"/>
      </w:pPr>
      <w:r>
        <w:rPr>
          <w:rFonts w:ascii="Times New Roman"/>
          <w:b w:val="false"/>
          <w:i w:val="false"/>
          <w:color w:val="000000"/>
          <w:sz w:val="28"/>
        </w:rPr>
        <w:t>
      улица Өміртай Өмірбеков 1, 2, 3, 4, 5, 6, 7, 8, 9, 10, 11, 12, 13, 14, 15, 16, 17, 18, 19, 20, 21, 22;</w:t>
      </w:r>
    </w:p>
    <w:bookmarkEnd w:id="283"/>
    <w:bookmarkStart w:name="z299" w:id="284"/>
    <w:p>
      <w:pPr>
        <w:spacing w:after="0"/>
        <w:ind w:left="0"/>
        <w:jc w:val="both"/>
      </w:pPr>
      <w:r>
        <w:rPr>
          <w:rFonts w:ascii="Times New Roman"/>
          <w:b w:val="false"/>
          <w:i w:val="false"/>
          <w:color w:val="000000"/>
          <w:sz w:val="28"/>
        </w:rPr>
        <w:t>
      общежития: 1, 1а, 1б;</w:t>
      </w:r>
    </w:p>
    <w:bookmarkEnd w:id="284"/>
    <w:bookmarkStart w:name="z300" w:id="285"/>
    <w:p>
      <w:pPr>
        <w:spacing w:after="0"/>
        <w:ind w:left="0"/>
        <w:jc w:val="both"/>
      </w:pPr>
      <w:r>
        <w:rPr>
          <w:rFonts w:ascii="Times New Roman"/>
          <w:b w:val="false"/>
          <w:i w:val="false"/>
          <w:color w:val="000000"/>
          <w:sz w:val="28"/>
        </w:rPr>
        <w:t>
      Избирательный участок № 435</w:t>
      </w:r>
    </w:p>
    <w:bookmarkEnd w:id="285"/>
    <w:bookmarkStart w:name="z301" w:id="286"/>
    <w:p>
      <w:pPr>
        <w:spacing w:after="0"/>
        <w:ind w:left="0"/>
        <w:jc w:val="both"/>
      </w:pPr>
      <w:r>
        <w:rPr>
          <w:rFonts w:ascii="Times New Roman"/>
          <w:b w:val="false"/>
          <w:i w:val="false"/>
          <w:color w:val="000000"/>
          <w:sz w:val="28"/>
        </w:rPr>
        <w:t>
      Центр избирательного участка: город Каскелен, микрорайон "Алтын Ауыл"25, здание коммунального государственного учреждения "Средняя школа Алтын Ауыл" государственного учреждения "Отдел образования по Карасайскому району Управления образования Алматинской области" (крыло начальных классов).</w:t>
      </w:r>
    </w:p>
    <w:bookmarkEnd w:id="286"/>
    <w:bookmarkStart w:name="z302" w:id="287"/>
    <w:p>
      <w:pPr>
        <w:spacing w:after="0"/>
        <w:ind w:left="0"/>
        <w:jc w:val="both"/>
      </w:pPr>
      <w:r>
        <w:rPr>
          <w:rFonts w:ascii="Times New Roman"/>
          <w:b w:val="false"/>
          <w:i w:val="false"/>
          <w:color w:val="000000"/>
          <w:sz w:val="28"/>
        </w:rPr>
        <w:t>
      Границы избирательного участка: город Каскелен:</w:t>
      </w:r>
    </w:p>
    <w:bookmarkEnd w:id="287"/>
    <w:bookmarkStart w:name="z303" w:id="288"/>
    <w:p>
      <w:pPr>
        <w:spacing w:after="0"/>
        <w:ind w:left="0"/>
        <w:jc w:val="both"/>
      </w:pPr>
      <w:r>
        <w:rPr>
          <w:rFonts w:ascii="Times New Roman"/>
          <w:b w:val="false"/>
          <w:i w:val="false"/>
          <w:color w:val="000000"/>
          <w:sz w:val="28"/>
        </w:rPr>
        <w:t>
      многоэтажные дома в микрорайоне "Алтын Ауыл" 1, 2, 3, 4, 5, 6, 7, 8, 9, 10, 11, 12, 13, 14, 15, 16, 17, 18, 19, 20, 21, 22, 23, 24;</w:t>
      </w:r>
    </w:p>
    <w:bookmarkEnd w:id="288"/>
    <w:bookmarkStart w:name="z304" w:id="289"/>
    <w:p>
      <w:pPr>
        <w:spacing w:after="0"/>
        <w:ind w:left="0"/>
        <w:jc w:val="both"/>
      </w:pPr>
      <w:r>
        <w:rPr>
          <w:rFonts w:ascii="Times New Roman"/>
          <w:b w:val="false"/>
          <w:i w:val="false"/>
          <w:color w:val="000000"/>
          <w:sz w:val="28"/>
        </w:rPr>
        <w:t>
      коттеджные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289"/>
    <w:bookmarkStart w:name="z305" w:id="290"/>
    <w:p>
      <w:pPr>
        <w:spacing w:after="0"/>
        <w:ind w:left="0"/>
        <w:jc w:val="both"/>
      </w:pPr>
      <w:r>
        <w:rPr>
          <w:rFonts w:ascii="Times New Roman"/>
          <w:b w:val="false"/>
          <w:i w:val="false"/>
          <w:color w:val="000000"/>
          <w:sz w:val="28"/>
        </w:rPr>
        <w:t>
      Избирательный участок № 436</w:t>
      </w:r>
    </w:p>
    <w:bookmarkEnd w:id="290"/>
    <w:bookmarkStart w:name="z306" w:id="291"/>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(спортивный зал).</w:t>
      </w:r>
    </w:p>
    <w:bookmarkEnd w:id="291"/>
    <w:bookmarkStart w:name="z307" w:id="292"/>
    <w:p>
      <w:pPr>
        <w:spacing w:after="0"/>
        <w:ind w:left="0"/>
        <w:jc w:val="both"/>
      </w:pPr>
      <w:r>
        <w:rPr>
          <w:rFonts w:ascii="Times New Roman"/>
          <w:b w:val="false"/>
          <w:i w:val="false"/>
          <w:color w:val="000000"/>
          <w:sz w:val="28"/>
        </w:rPr>
        <w:t>
      Границы избирательного участка: город Каскелен:</w:t>
      </w:r>
    </w:p>
    <w:bookmarkEnd w:id="292"/>
    <w:bookmarkStart w:name="z308" w:id="293"/>
    <w:p>
      <w:pPr>
        <w:spacing w:after="0"/>
        <w:ind w:left="0"/>
        <w:jc w:val="both"/>
      </w:pPr>
      <w:r>
        <w:rPr>
          <w:rFonts w:ascii="Times New Roman"/>
          <w:b w:val="false"/>
          <w:i w:val="false"/>
          <w:color w:val="000000"/>
          <w:sz w:val="28"/>
        </w:rPr>
        <w:t>
      улица Тастақ 24, 25, 26, 27, 28, 29, 30, 31, 32, 33, 34, 35, 36, 37, 38, 39, 40, 41, 42, 43, 44, 45, 46, 47, 48, 49, 50, 51, 52, 53, 54, 55, 56, 57, 58, 59, 60, 61, 62, 63, 64, 65, 66, 67, 68, 69, 70, 71, 72, 73, 74;</w:t>
      </w:r>
    </w:p>
    <w:bookmarkEnd w:id="293"/>
    <w:bookmarkStart w:name="z309" w:id="294"/>
    <w:p>
      <w:pPr>
        <w:spacing w:after="0"/>
        <w:ind w:left="0"/>
        <w:jc w:val="both"/>
      </w:pPr>
      <w:r>
        <w:rPr>
          <w:rFonts w:ascii="Times New Roman"/>
          <w:b w:val="false"/>
          <w:i w:val="false"/>
          <w:color w:val="000000"/>
          <w:sz w:val="28"/>
        </w:rPr>
        <w:t>
      улица Әл-Фараби 1, 2, 3, 4, 5, 6, 7, 8, 9, 10, 11, 12, 13, 14, 15, 16, 17, 18, 19, 20, 21, 22, 23, 24, 25, 26, 27, 28, 29, 30, 31, 32, 33, 34, 35, 36, 37, 38, 39, 40, 41, 42, 43, 44, 45, 46, 47, 48, 49, 50, 51, 52, 53, 54, 55, 56, 57, 58, 59, 60, 61, 62, 63, 64, 65, 66, 67, 68, 69, 70, 71, 72, 73, 74, 75, 76, 77, 78, 79, 80, 81;</w:t>
      </w:r>
    </w:p>
    <w:bookmarkEnd w:id="294"/>
    <w:bookmarkStart w:name="z310" w:id="295"/>
    <w:p>
      <w:pPr>
        <w:spacing w:after="0"/>
        <w:ind w:left="0"/>
        <w:jc w:val="both"/>
      </w:pPr>
      <w:r>
        <w:rPr>
          <w:rFonts w:ascii="Times New Roman"/>
          <w:b w:val="false"/>
          <w:i w:val="false"/>
          <w:color w:val="000000"/>
          <w:sz w:val="28"/>
        </w:rPr>
        <w:t>
      улица Махамбет-Исатая 1, 2, 3, 4, 5, 6, 7, 8, 9, 10, 11, 12, 13, 14, 15, 16, 17, 18, 19, 20;</w:t>
      </w:r>
    </w:p>
    <w:bookmarkEnd w:id="295"/>
    <w:bookmarkStart w:name="z311" w:id="296"/>
    <w:p>
      <w:pPr>
        <w:spacing w:after="0"/>
        <w:ind w:left="0"/>
        <w:jc w:val="both"/>
      </w:pPr>
      <w:r>
        <w:rPr>
          <w:rFonts w:ascii="Times New Roman"/>
          <w:b w:val="false"/>
          <w:i w:val="false"/>
          <w:color w:val="000000"/>
          <w:sz w:val="28"/>
        </w:rPr>
        <w:t>
      улица Ә. Қастеева1, 2, 3, 4, 5, 6, 7, 8, 9, 10, 11, 12, 13, 14, 15, 16, 17, 18, 19, 20, 21, 22, 23, 24, 25, 26, 27, 28, 29, 30, 31, 32, 33, 34, 35, 36, 37, 38, 39, 40, 41, 42, 43, 44, 45, 46, 47, 48, 49, 50, 51, 52, 53, 54, 55, 56, 57, 58, 59, 60, 61, 62, 63, 64, 65, 66, 67, 68;</w:t>
      </w:r>
    </w:p>
    <w:bookmarkEnd w:id="296"/>
    <w:bookmarkStart w:name="z312" w:id="297"/>
    <w:p>
      <w:pPr>
        <w:spacing w:after="0"/>
        <w:ind w:left="0"/>
        <w:jc w:val="both"/>
      </w:pPr>
      <w:r>
        <w:rPr>
          <w:rFonts w:ascii="Times New Roman"/>
          <w:b w:val="false"/>
          <w:i w:val="false"/>
          <w:color w:val="000000"/>
          <w:sz w:val="28"/>
        </w:rPr>
        <w:t>
      улица Шапағат 1, 2, 3, 4, 5, 6, 7, 8, 9, 10, 11, 12;</w:t>
      </w:r>
    </w:p>
    <w:bookmarkEnd w:id="297"/>
    <w:bookmarkStart w:name="z313" w:id="298"/>
    <w:p>
      <w:pPr>
        <w:spacing w:after="0"/>
        <w:ind w:left="0"/>
        <w:jc w:val="both"/>
      </w:pPr>
      <w:r>
        <w:rPr>
          <w:rFonts w:ascii="Times New Roman"/>
          <w:b w:val="false"/>
          <w:i w:val="false"/>
          <w:color w:val="000000"/>
          <w:sz w:val="28"/>
        </w:rPr>
        <w:t>
      улица С. Сейфуллина 1, 2, 3, 4, 5, 6, 7, 8, 9, 10;</w:t>
      </w:r>
    </w:p>
    <w:bookmarkEnd w:id="298"/>
    <w:bookmarkStart w:name="z314" w:id="299"/>
    <w:p>
      <w:pPr>
        <w:spacing w:after="0"/>
        <w:ind w:left="0"/>
        <w:jc w:val="both"/>
      </w:pPr>
      <w:r>
        <w:rPr>
          <w:rFonts w:ascii="Times New Roman"/>
          <w:b w:val="false"/>
          <w:i w:val="false"/>
          <w:color w:val="000000"/>
          <w:sz w:val="28"/>
        </w:rPr>
        <w:t>
      улица Марғұлана 1, 2, 3, 4, 5, 6, 7, 8, 9, 10, 11, 12, 13, 14, 15, 16, 17, 18, 19, 20, 21, 22, 23, 24, 25, 26, 27, 28, 29, 30, 31, 32, 33, 34, 35, 36, 37, 38, 39, 40;</w:t>
      </w:r>
    </w:p>
    <w:bookmarkEnd w:id="299"/>
    <w:bookmarkStart w:name="z315" w:id="300"/>
    <w:p>
      <w:pPr>
        <w:spacing w:after="0"/>
        <w:ind w:left="0"/>
        <w:jc w:val="both"/>
      </w:pPr>
      <w:r>
        <w:rPr>
          <w:rFonts w:ascii="Times New Roman"/>
          <w:b w:val="false"/>
          <w:i w:val="false"/>
          <w:color w:val="000000"/>
          <w:sz w:val="28"/>
        </w:rPr>
        <w:t>
      улица Көктем 1, 2, 3, 4, 5, 6, 7, 8, 9, 10, 11, 12, 13, 14, 15, 16, 17, 18, 19, 20;</w:t>
      </w:r>
    </w:p>
    <w:bookmarkEnd w:id="300"/>
    <w:bookmarkStart w:name="z316" w:id="301"/>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01"/>
    <w:bookmarkStart w:name="z317" w:id="302"/>
    <w:p>
      <w:pPr>
        <w:spacing w:after="0"/>
        <w:ind w:left="0"/>
        <w:jc w:val="both"/>
      </w:pPr>
      <w:r>
        <w:rPr>
          <w:rFonts w:ascii="Times New Roman"/>
          <w:b w:val="false"/>
          <w:i w:val="false"/>
          <w:color w:val="000000"/>
          <w:sz w:val="28"/>
        </w:rPr>
        <w:t>
      улица Райымбек батыра 24, 26, 28, 30, 32, 34, 36, 38, 40, 42, 44, 46, 48, 50, 52, 54, 56, 58, 31, 33, 35, 37, 39, 41, 43, 45, 47, 49, 51, 53, 55, 57, 59;</w:t>
      </w:r>
    </w:p>
    <w:bookmarkEnd w:id="302"/>
    <w:bookmarkStart w:name="z318" w:id="303"/>
    <w:p>
      <w:pPr>
        <w:spacing w:after="0"/>
        <w:ind w:left="0"/>
        <w:jc w:val="both"/>
      </w:pPr>
      <w:r>
        <w:rPr>
          <w:rFonts w:ascii="Times New Roman"/>
          <w:b w:val="false"/>
          <w:i w:val="false"/>
          <w:color w:val="000000"/>
          <w:sz w:val="28"/>
        </w:rPr>
        <w:t>
      переулок Алтынкөл 1, 2, 3, 4, 5, 6, 7, 8, 9;</w:t>
      </w:r>
    </w:p>
    <w:bookmarkEnd w:id="303"/>
    <w:bookmarkStart w:name="z319" w:id="304"/>
    <w:p>
      <w:pPr>
        <w:spacing w:after="0"/>
        <w:ind w:left="0"/>
        <w:jc w:val="both"/>
      </w:pPr>
      <w:r>
        <w:rPr>
          <w:rFonts w:ascii="Times New Roman"/>
          <w:b w:val="false"/>
          <w:i w:val="false"/>
          <w:color w:val="000000"/>
          <w:sz w:val="28"/>
        </w:rPr>
        <w:t>
      переулок Ордалы 1, 2, 3, 4, 5, 6, 7;</w:t>
      </w:r>
    </w:p>
    <w:bookmarkEnd w:id="304"/>
    <w:bookmarkStart w:name="z320" w:id="305"/>
    <w:p>
      <w:pPr>
        <w:spacing w:after="0"/>
        <w:ind w:left="0"/>
        <w:jc w:val="both"/>
      </w:pPr>
      <w:r>
        <w:rPr>
          <w:rFonts w:ascii="Times New Roman"/>
          <w:b w:val="false"/>
          <w:i w:val="false"/>
          <w:color w:val="000000"/>
          <w:sz w:val="28"/>
        </w:rPr>
        <w:t>
      переулок Бақдаулет 1, 2, 3, 4, 5, 6, 7, 8, 9, 10, 11, 12, 13, 14, 15, 16, 17, 18.</w:t>
      </w:r>
    </w:p>
    <w:bookmarkEnd w:id="305"/>
    <w:bookmarkStart w:name="z321" w:id="306"/>
    <w:p>
      <w:pPr>
        <w:spacing w:after="0"/>
        <w:ind w:left="0"/>
        <w:jc w:val="both"/>
      </w:pPr>
      <w:r>
        <w:rPr>
          <w:rFonts w:ascii="Times New Roman"/>
          <w:b w:val="false"/>
          <w:i w:val="false"/>
          <w:color w:val="000000"/>
          <w:sz w:val="28"/>
        </w:rPr>
        <w:t>
      Избирательный участок № 437</w:t>
      </w:r>
    </w:p>
    <w:bookmarkEnd w:id="306"/>
    <w:bookmarkStart w:name="z322" w:id="307"/>
    <w:p>
      <w:pPr>
        <w:spacing w:after="0"/>
        <w:ind w:left="0"/>
        <w:jc w:val="both"/>
      </w:pPr>
      <w:r>
        <w:rPr>
          <w:rFonts w:ascii="Times New Roman"/>
          <w:b w:val="false"/>
          <w:i w:val="false"/>
          <w:color w:val="000000"/>
          <w:sz w:val="28"/>
        </w:rPr>
        <w:t>
      Центр избирательного участка: город Каскелен, улица Райымбек батыра 26, здание товарищество с ограниченной ответственностью "RIZA-2017".</w:t>
      </w:r>
    </w:p>
    <w:bookmarkEnd w:id="307"/>
    <w:bookmarkStart w:name="z323" w:id="308"/>
    <w:p>
      <w:pPr>
        <w:spacing w:after="0"/>
        <w:ind w:left="0"/>
        <w:jc w:val="both"/>
      </w:pPr>
      <w:r>
        <w:rPr>
          <w:rFonts w:ascii="Times New Roman"/>
          <w:b w:val="false"/>
          <w:i w:val="false"/>
          <w:color w:val="000000"/>
          <w:sz w:val="28"/>
        </w:rPr>
        <w:t>
      Границы избирательного участка: город Каскелен:</w:t>
      </w:r>
    </w:p>
    <w:bookmarkEnd w:id="308"/>
    <w:bookmarkStart w:name="z324" w:id="309"/>
    <w:p>
      <w:pPr>
        <w:spacing w:after="0"/>
        <w:ind w:left="0"/>
        <w:jc w:val="both"/>
      </w:pPr>
      <w:r>
        <w:rPr>
          <w:rFonts w:ascii="Times New Roman"/>
          <w:b w:val="false"/>
          <w:i w:val="false"/>
          <w:color w:val="000000"/>
          <w:sz w:val="28"/>
        </w:rPr>
        <w:t>
      улица Жаңа жол 1, 2, 3, 4, 5, 6, 7, 8, 9, 10, 11, 12, 13, 14, 15, 16, 17, 18, 19, 20, 21, 22, 23, 24, 25, 26, 27, 28, 29, 30, 31, 32, 33, 34, 35, 36, 37, 38, 39, 40, 41, 42, 43, 44, 45, 46, 47, 48, 49, 50;</w:t>
      </w:r>
    </w:p>
    <w:bookmarkEnd w:id="309"/>
    <w:bookmarkStart w:name="z325" w:id="310"/>
    <w:p>
      <w:pPr>
        <w:spacing w:after="0"/>
        <w:ind w:left="0"/>
        <w:jc w:val="both"/>
      </w:pPr>
      <w:r>
        <w:rPr>
          <w:rFonts w:ascii="Times New Roman"/>
          <w:b w:val="false"/>
          <w:i w:val="false"/>
          <w:color w:val="000000"/>
          <w:sz w:val="28"/>
        </w:rPr>
        <w:t>
      улица Қ. Рысқұлбекова 1, 2, 3, 4, 5, 6, 7, 8, 9, 10, 11, 12, 13, 14, 15, 16, 17, 18, 19, 20, 21, 22, 23, 24, 25, 26, 27, 28, 29, 30, 31, 32, 33, 34, 35, 36, 37, 38, 39, 40, 41, 42, 43, 44, 45, 46, 47, 48, 49, 50, 51, 52, 53, 54, 55, 56, 57, 58, 59, 60, 61, 62, 63, 64, 65, 66, 67, 68, 69, 70, 71, 72, 73, 74, 75, 76, 77, 78, 79, 80, 81;</w:t>
      </w:r>
    </w:p>
    <w:bookmarkEnd w:id="310"/>
    <w:bookmarkStart w:name="z326" w:id="311"/>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 61, 62, 63, 64, 65;</w:t>
      </w:r>
    </w:p>
    <w:bookmarkEnd w:id="311"/>
    <w:bookmarkStart w:name="z327" w:id="312"/>
    <w:p>
      <w:pPr>
        <w:spacing w:after="0"/>
        <w:ind w:left="0"/>
        <w:jc w:val="both"/>
      </w:pPr>
      <w:r>
        <w:rPr>
          <w:rFonts w:ascii="Times New Roman"/>
          <w:b w:val="false"/>
          <w:i w:val="false"/>
          <w:color w:val="000000"/>
          <w:sz w:val="28"/>
        </w:rPr>
        <w:t>
      улица Долан 1, 2, 3, 4, 5, 6, 7, 8, 9, 10, 11, 12, 13, 14, 15, 16, 17, 18, 19, 20;</w:t>
      </w:r>
    </w:p>
    <w:bookmarkEnd w:id="312"/>
    <w:bookmarkStart w:name="z328" w:id="313"/>
    <w:p>
      <w:pPr>
        <w:spacing w:after="0"/>
        <w:ind w:left="0"/>
        <w:jc w:val="both"/>
      </w:pPr>
      <w:r>
        <w:rPr>
          <w:rFonts w:ascii="Times New Roman"/>
          <w:b w:val="false"/>
          <w:i w:val="false"/>
          <w:color w:val="000000"/>
          <w:sz w:val="28"/>
        </w:rPr>
        <w:t>
      улица Шығыс 1, 2, 3, 4, 5, 6, 7, 8, 9, 10, 11, 12, 13, 14, 15, 16, 17, 18, 19, 20, 21, 22, 23, 24, 25, 26, 27, 28, 29, 30, 31, 32, 33, 34, 35, 36, 37, 38, 39, 40, 41, 42, 43, 44, 45, 46, 47, 48, 49, 50;</w:t>
      </w:r>
    </w:p>
    <w:bookmarkEnd w:id="313"/>
    <w:bookmarkStart w:name="z329" w:id="314"/>
    <w:p>
      <w:pPr>
        <w:spacing w:after="0"/>
        <w:ind w:left="0"/>
        <w:jc w:val="both"/>
      </w:pPr>
      <w:r>
        <w:rPr>
          <w:rFonts w:ascii="Times New Roman"/>
          <w:b w:val="false"/>
          <w:i w:val="false"/>
          <w:color w:val="000000"/>
          <w:sz w:val="28"/>
        </w:rPr>
        <w:t>
      улица Райымбек батыра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14"/>
    <w:bookmarkStart w:name="z330" w:id="315"/>
    <w:p>
      <w:pPr>
        <w:spacing w:after="0"/>
        <w:ind w:left="0"/>
        <w:jc w:val="both"/>
      </w:pPr>
      <w:r>
        <w:rPr>
          <w:rFonts w:ascii="Times New Roman"/>
          <w:b w:val="false"/>
          <w:i w:val="false"/>
          <w:color w:val="000000"/>
          <w:sz w:val="28"/>
        </w:rPr>
        <w:t>
      улица Кәусар 1, 2, 3, 4, 5, 6, 7, 8, 9, 10, 11, 12, 13, 14, 15, 16, 17, 18, 19, 20, 21, 22, 23, 24, 25, 26, 27, 28, 29, 30, 31, 32, 33, 34, 35, 36, 37, 38, 39, 40;</w:t>
      </w:r>
    </w:p>
    <w:bookmarkEnd w:id="315"/>
    <w:bookmarkStart w:name="z331" w:id="316"/>
    <w:p>
      <w:pPr>
        <w:spacing w:after="0"/>
        <w:ind w:left="0"/>
        <w:jc w:val="both"/>
      </w:pPr>
      <w:r>
        <w:rPr>
          <w:rFonts w:ascii="Times New Roman"/>
          <w:b w:val="false"/>
          <w:i w:val="false"/>
          <w:color w:val="000000"/>
          <w:sz w:val="28"/>
        </w:rPr>
        <w:t>
      улица Ақшағала 1, 2, 3, 4, 5, 6, 7, 8, 9, 10, 11, 12, 13, 14, 15, 16, 17, 18, 19, 20, 21, 22, 23, 24, 25, 26, 27, 28, 29, 30, 31, 32, 33, 34, 35;</w:t>
      </w:r>
    </w:p>
    <w:bookmarkEnd w:id="316"/>
    <w:bookmarkStart w:name="z332" w:id="317"/>
    <w:p>
      <w:pPr>
        <w:spacing w:after="0"/>
        <w:ind w:left="0"/>
        <w:jc w:val="both"/>
      </w:pPr>
      <w:r>
        <w:rPr>
          <w:rFonts w:ascii="Times New Roman"/>
          <w:b w:val="false"/>
          <w:i w:val="false"/>
          <w:color w:val="000000"/>
          <w:sz w:val="28"/>
        </w:rPr>
        <w:t>
      улица Сарыбұлақ 1, 2, 3, 4, 5, 6, 7, 8, 9, 10, 11, 12, 13, 14, 15, 16, 17, 18, 19, 20;</w:t>
      </w:r>
    </w:p>
    <w:bookmarkEnd w:id="317"/>
    <w:bookmarkStart w:name="z333" w:id="318"/>
    <w:p>
      <w:pPr>
        <w:spacing w:after="0"/>
        <w:ind w:left="0"/>
        <w:jc w:val="both"/>
      </w:pPr>
      <w:r>
        <w:rPr>
          <w:rFonts w:ascii="Times New Roman"/>
          <w:b w:val="false"/>
          <w:i w:val="false"/>
          <w:color w:val="000000"/>
          <w:sz w:val="28"/>
        </w:rPr>
        <w:t>
      улица Айнабұлақ 1, 2, 3, 4, 5, 6, 7, 8, 9, 10, 11, 12, 13, 14, 15, 16, 17, 18, 19, 20, 21, 22, 23, 24, 25, 26, 27, 28, 29, 30;</w:t>
      </w:r>
    </w:p>
    <w:bookmarkEnd w:id="318"/>
    <w:bookmarkStart w:name="z334" w:id="319"/>
    <w:p>
      <w:pPr>
        <w:spacing w:after="0"/>
        <w:ind w:left="0"/>
        <w:jc w:val="both"/>
      </w:pPr>
      <w:r>
        <w:rPr>
          <w:rFonts w:ascii="Times New Roman"/>
          <w:b w:val="false"/>
          <w:i w:val="false"/>
          <w:color w:val="000000"/>
          <w:sz w:val="28"/>
        </w:rPr>
        <w:t>
      улица Талапкер 1, 2, 3, 4, 5, 6, 7, 8, 9, 10, 11, 12, 13, 14, 15, 16, 17, 18, 19, 20;</w:t>
      </w:r>
    </w:p>
    <w:bookmarkEnd w:id="319"/>
    <w:bookmarkStart w:name="z335" w:id="320"/>
    <w:p>
      <w:pPr>
        <w:spacing w:after="0"/>
        <w:ind w:left="0"/>
        <w:jc w:val="both"/>
      </w:pPr>
      <w:r>
        <w:rPr>
          <w:rFonts w:ascii="Times New Roman"/>
          <w:b w:val="false"/>
          <w:i w:val="false"/>
          <w:color w:val="000000"/>
          <w:sz w:val="28"/>
        </w:rPr>
        <w:t>
      улица Хантәңірі 1, 2, 3, 4, 5, 6, 7, 8, 9, 10, 11, 12, 13, 14, 15, 16, 17, 18, 19, 20;</w:t>
      </w:r>
    </w:p>
    <w:bookmarkEnd w:id="320"/>
    <w:bookmarkStart w:name="z336" w:id="321"/>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w:t>
      </w:r>
    </w:p>
    <w:bookmarkEnd w:id="321"/>
    <w:bookmarkStart w:name="z337" w:id="322"/>
    <w:p>
      <w:pPr>
        <w:spacing w:after="0"/>
        <w:ind w:left="0"/>
        <w:jc w:val="both"/>
      </w:pPr>
      <w:r>
        <w:rPr>
          <w:rFonts w:ascii="Times New Roman"/>
          <w:b w:val="false"/>
          <w:i w:val="false"/>
          <w:color w:val="000000"/>
          <w:sz w:val="28"/>
        </w:rPr>
        <w:t>
      улица Арна 1, 2, 3, 4, 5, 6, 7, 8, 9, 10, 11, 12, 13, 14, 15, 16, 17, 18, 19, 20, 21, 22, 23, 24, 25;</w:t>
      </w:r>
    </w:p>
    <w:bookmarkEnd w:id="322"/>
    <w:bookmarkStart w:name="z338" w:id="323"/>
    <w:p>
      <w:pPr>
        <w:spacing w:after="0"/>
        <w:ind w:left="0"/>
        <w:jc w:val="both"/>
      </w:pPr>
      <w:r>
        <w:rPr>
          <w:rFonts w:ascii="Times New Roman"/>
          <w:b w:val="false"/>
          <w:i w:val="false"/>
          <w:color w:val="000000"/>
          <w:sz w:val="28"/>
        </w:rPr>
        <w:t>
      улица Ақмаржан 1, 2, 3, 4, 5, 6, 7, 8, 9, 10, 11, 12, 13, 14, 15, 16, 17, 18, 19, 20, 21, 22, 23, 24, 25;</w:t>
      </w:r>
    </w:p>
    <w:bookmarkEnd w:id="323"/>
    <w:bookmarkStart w:name="z339" w:id="324"/>
    <w:p>
      <w:pPr>
        <w:spacing w:after="0"/>
        <w:ind w:left="0"/>
        <w:jc w:val="both"/>
      </w:pPr>
      <w:r>
        <w:rPr>
          <w:rFonts w:ascii="Times New Roman"/>
          <w:b w:val="false"/>
          <w:i w:val="false"/>
          <w:color w:val="000000"/>
          <w:sz w:val="28"/>
        </w:rPr>
        <w:t>
      переулок Көкорай1, 2, 3, 4, 5, 6, 7, 8, 9, 10;</w:t>
      </w:r>
    </w:p>
    <w:bookmarkEnd w:id="324"/>
    <w:bookmarkStart w:name="z340" w:id="325"/>
    <w:p>
      <w:pPr>
        <w:spacing w:after="0"/>
        <w:ind w:left="0"/>
        <w:jc w:val="both"/>
      </w:pPr>
      <w:r>
        <w:rPr>
          <w:rFonts w:ascii="Times New Roman"/>
          <w:b w:val="false"/>
          <w:i w:val="false"/>
          <w:color w:val="000000"/>
          <w:sz w:val="28"/>
        </w:rPr>
        <w:t>
      переулок Райымбек батыра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25"/>
    <w:bookmarkStart w:name="z341" w:id="326"/>
    <w:p>
      <w:pPr>
        <w:spacing w:after="0"/>
        <w:ind w:left="0"/>
        <w:jc w:val="both"/>
      </w:pPr>
      <w:r>
        <w:rPr>
          <w:rFonts w:ascii="Times New Roman"/>
          <w:b w:val="false"/>
          <w:i w:val="false"/>
          <w:color w:val="000000"/>
          <w:sz w:val="28"/>
        </w:rPr>
        <w:t>
      Избирательный участок № 438</w:t>
      </w:r>
    </w:p>
    <w:bookmarkEnd w:id="326"/>
    <w:bookmarkStart w:name="z342" w:id="327"/>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(кабинет №1).</w:t>
      </w:r>
    </w:p>
    <w:bookmarkEnd w:id="327"/>
    <w:bookmarkStart w:name="z343" w:id="328"/>
    <w:p>
      <w:pPr>
        <w:spacing w:after="0"/>
        <w:ind w:left="0"/>
        <w:jc w:val="both"/>
      </w:pPr>
      <w:r>
        <w:rPr>
          <w:rFonts w:ascii="Times New Roman"/>
          <w:b w:val="false"/>
          <w:i w:val="false"/>
          <w:color w:val="000000"/>
          <w:sz w:val="28"/>
        </w:rPr>
        <w:t>
      Границы избирательного участка: город Каскелен:</w:t>
      </w:r>
    </w:p>
    <w:bookmarkEnd w:id="328"/>
    <w:bookmarkStart w:name="z344" w:id="329"/>
    <w:p>
      <w:pPr>
        <w:spacing w:after="0"/>
        <w:ind w:left="0"/>
        <w:jc w:val="both"/>
      </w:pPr>
      <w:r>
        <w:rPr>
          <w:rFonts w:ascii="Times New Roman"/>
          <w:b w:val="false"/>
          <w:i w:val="false"/>
          <w:color w:val="000000"/>
          <w:sz w:val="28"/>
        </w:rPr>
        <w:t>
      улица Көшек батыра 125, 127, 129, 131, 133, 135, 137, 139, 141,143, 145, 147, 149, 151, 153, 155, 157, 159, 161, 163, 165, 167, 169, 171, 173, 175, 177, 179, 181, 183, 185, 187, 189, 191, 193, 195, 197, 199;</w:t>
      </w:r>
    </w:p>
    <w:bookmarkEnd w:id="329"/>
    <w:bookmarkStart w:name="z345" w:id="330"/>
    <w:p>
      <w:pPr>
        <w:spacing w:after="0"/>
        <w:ind w:left="0"/>
        <w:jc w:val="both"/>
      </w:pPr>
      <w:r>
        <w:rPr>
          <w:rFonts w:ascii="Times New Roman"/>
          <w:b w:val="false"/>
          <w:i w:val="false"/>
          <w:color w:val="000000"/>
          <w:sz w:val="28"/>
        </w:rPr>
        <w:t>
      улица Р. Байжарасова 23, 24, 25, 26, 27, 28, 29, 30, 31, 32, 33, 34, 35, 36, 37, 38, 39, 40, 41, 42, 43, 44, 45, 46, 47, 48, 49, 50, 51, 52, 53, 54, 55;</w:t>
      </w:r>
    </w:p>
    <w:bookmarkEnd w:id="330"/>
    <w:bookmarkStart w:name="z346" w:id="331"/>
    <w:p>
      <w:pPr>
        <w:spacing w:after="0"/>
        <w:ind w:left="0"/>
        <w:jc w:val="both"/>
      </w:pPr>
      <w:r>
        <w:rPr>
          <w:rFonts w:ascii="Times New Roman"/>
          <w:b w:val="false"/>
          <w:i w:val="false"/>
          <w:color w:val="000000"/>
          <w:sz w:val="28"/>
        </w:rPr>
        <w:t>
      улица А. Байғазиева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31"/>
    <w:bookmarkStart w:name="z347" w:id="332"/>
    <w:p>
      <w:pPr>
        <w:spacing w:after="0"/>
        <w:ind w:left="0"/>
        <w:jc w:val="both"/>
      </w:pPr>
      <w:r>
        <w:rPr>
          <w:rFonts w:ascii="Times New Roman"/>
          <w:b w:val="false"/>
          <w:i w:val="false"/>
          <w:color w:val="000000"/>
          <w:sz w:val="28"/>
        </w:rPr>
        <w:t>
      улица Т. Қаражанова 1, 2, 3, 4, 5, 6, 7, 8, 9, 10, 11, 12, 13, 14, 15, 16, 17, 18, 19, 20, 21, 22, 23, 24, 25, 26, 27, 28, 29, 30, 31, 32, 33, 34, 35, 36, 37, 38, 39, 40, 41, 42, 43, 44, 45, 46, 47, 48, 49, 50, 51, 52;</w:t>
      </w:r>
    </w:p>
    <w:bookmarkEnd w:id="332"/>
    <w:bookmarkStart w:name="z348" w:id="333"/>
    <w:p>
      <w:pPr>
        <w:spacing w:after="0"/>
        <w:ind w:left="0"/>
        <w:jc w:val="both"/>
      </w:pPr>
      <w:r>
        <w:rPr>
          <w:rFonts w:ascii="Times New Roman"/>
          <w:b w:val="false"/>
          <w:i w:val="false"/>
          <w:color w:val="000000"/>
          <w:sz w:val="28"/>
        </w:rPr>
        <w:t>
      улица К. Сатпаева 1, 2, 3, 4, 5, 6, 7, 8, 9, 10, 11, 12, 13, 14, 15, 16, 17, 18, 19, 20, 21, 22, 23, 24;</w:t>
      </w:r>
    </w:p>
    <w:bookmarkEnd w:id="333"/>
    <w:bookmarkStart w:name="z349" w:id="334"/>
    <w:p>
      <w:pPr>
        <w:spacing w:after="0"/>
        <w:ind w:left="0"/>
        <w:jc w:val="both"/>
      </w:pPr>
      <w:r>
        <w:rPr>
          <w:rFonts w:ascii="Times New Roman"/>
          <w:b w:val="false"/>
          <w:i w:val="false"/>
          <w:color w:val="000000"/>
          <w:sz w:val="28"/>
        </w:rPr>
        <w:t>
      улица Әйтеке би 1, 2, 3, 4, 5, 6, 7, 8, 9, 10, 11, 12, 13, 14, 15, 16, 17, 18, 19, 20, 21, 22, 23, 24, 25, 26, 27, 28, 29, 30, 31, 32, 33, 34, 35, 36, 37, 38, 39, 40, 41, 42, 43, 44, 45, 46, 47, 48, 49, 50, 51, 52, 53, 54, 55, 56, 57, 58, 59, 60;</w:t>
      </w:r>
    </w:p>
    <w:bookmarkEnd w:id="334"/>
    <w:bookmarkStart w:name="z350" w:id="335"/>
    <w:p>
      <w:pPr>
        <w:spacing w:after="0"/>
        <w:ind w:left="0"/>
        <w:jc w:val="both"/>
      </w:pPr>
      <w:r>
        <w:rPr>
          <w:rFonts w:ascii="Times New Roman"/>
          <w:b w:val="false"/>
          <w:i w:val="false"/>
          <w:color w:val="000000"/>
          <w:sz w:val="28"/>
        </w:rPr>
        <w:t>
      улица Воинов-интернационалистов 1, 2, 3, 4, 5, 6, 7, 8, 9, 10, 11, 12, 13, 14, 15, 16, 17, 18, 19, 20, 21, 22, 23, 24, 25, 26, 27, 28, 29, 30, 31, 32, 33, 34, 35, 36, 37, 38, 39, 40, 41, 42, 43, 44, 45, 46, 47, 48, 49, 50, 51, 52, 53, 54;</w:t>
      </w:r>
    </w:p>
    <w:bookmarkEnd w:id="335"/>
    <w:bookmarkStart w:name="z351" w:id="336"/>
    <w:p>
      <w:pPr>
        <w:spacing w:after="0"/>
        <w:ind w:left="0"/>
        <w:jc w:val="both"/>
      </w:pPr>
      <w:r>
        <w:rPr>
          <w:rFonts w:ascii="Times New Roman"/>
          <w:b w:val="false"/>
          <w:i w:val="false"/>
          <w:color w:val="000000"/>
          <w:sz w:val="28"/>
        </w:rPr>
        <w:t>
      улица Б. Қалтаева 23, 25, 27, 29, 31, 33, 35, 37, 39, 41, 43, 45, 47, 49, 51, 53, 55, 57, 59, 24, 26, 28, 30, 32, 34, 36, 38, 40, 42, 44, 46, 48, 50, 52, 54, 56, 58;</w:t>
      </w:r>
    </w:p>
    <w:bookmarkEnd w:id="336"/>
    <w:bookmarkStart w:name="z352" w:id="337"/>
    <w:p>
      <w:pPr>
        <w:spacing w:after="0"/>
        <w:ind w:left="0"/>
        <w:jc w:val="both"/>
      </w:pPr>
      <w:r>
        <w:rPr>
          <w:rFonts w:ascii="Times New Roman"/>
          <w:b w:val="false"/>
          <w:i w:val="false"/>
          <w:color w:val="000000"/>
          <w:sz w:val="28"/>
        </w:rPr>
        <w:t>
      улица Сүйінбая 1, 2, 3, 4, 5, 6, 7, 8, 9, 10, 11, 12, 13, 14, 15, 16, 17, 18, 19, 20, 21, 22, 23, 24, 25, 26, 27, 28, 29, 30, 31, 32, 33, 34, 35, 36, 37, 38, 39, 40, 41, 42, 43, 44, 45, 46, 47, 48, 49, 50, 51, 52, 53, 54, 55, 56, 57, 58, 59;</w:t>
      </w:r>
    </w:p>
    <w:bookmarkEnd w:id="337"/>
    <w:bookmarkStart w:name="z353" w:id="338"/>
    <w:p>
      <w:pPr>
        <w:spacing w:after="0"/>
        <w:ind w:left="0"/>
        <w:jc w:val="both"/>
      </w:pPr>
      <w:r>
        <w:rPr>
          <w:rFonts w:ascii="Times New Roman"/>
          <w:b w:val="false"/>
          <w:i w:val="false"/>
          <w:color w:val="000000"/>
          <w:sz w:val="28"/>
        </w:rPr>
        <w:t>
      улица Үшқоныр 1, 2, 3, 4, 5, 6, 7, 8, 9, 10, 11, 12, 13, 14, 15, 16, 17, 18, 19, 20, 21, 22, 23, 24, 25, 26, 27, 28, 29, 30, 31, 32, 33, 34, 35, 36, 37, 38, 39, 40, 41, 42, 43, 44, 45;</w:t>
      </w:r>
    </w:p>
    <w:bookmarkEnd w:id="338"/>
    <w:bookmarkStart w:name="z354" w:id="339"/>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39"/>
    <w:bookmarkStart w:name="z355" w:id="340"/>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w:t>
      </w:r>
    </w:p>
    <w:bookmarkEnd w:id="340"/>
    <w:bookmarkStart w:name="z356" w:id="341"/>
    <w:p>
      <w:pPr>
        <w:spacing w:after="0"/>
        <w:ind w:left="0"/>
        <w:jc w:val="both"/>
      </w:pPr>
      <w:r>
        <w:rPr>
          <w:rFonts w:ascii="Times New Roman"/>
          <w:b w:val="false"/>
          <w:i w:val="false"/>
          <w:color w:val="000000"/>
          <w:sz w:val="28"/>
        </w:rPr>
        <w:t>
      улица Отырар 1, 2, 3, 4, 5, 6, 7, 8, 9, 10, 11, 12, 13, 14, 15, 16, 17, 18, 19, 20, 21, 22, 23, 24, 25, 26, 27, 28, 29, 30, 31, 32, 33, 34, 35;</w:t>
      </w:r>
    </w:p>
    <w:bookmarkEnd w:id="341"/>
    <w:bookmarkStart w:name="z357" w:id="342"/>
    <w:p>
      <w:pPr>
        <w:spacing w:after="0"/>
        <w:ind w:left="0"/>
        <w:jc w:val="both"/>
      </w:pPr>
      <w:r>
        <w:rPr>
          <w:rFonts w:ascii="Times New Roman"/>
          <w:b w:val="false"/>
          <w:i w:val="false"/>
          <w:color w:val="000000"/>
          <w:sz w:val="28"/>
        </w:rPr>
        <w:t>
      улица Ордабасы 1, 2, 3, 4, 5, 6, 7, 8, 9, 10, 11, 12, 13, 14, 15, 16, 17, 18, 19, 20, 21, 22, 23, 24, 25, 26, 27, 28, 29, 30;</w:t>
      </w:r>
    </w:p>
    <w:bookmarkEnd w:id="342"/>
    <w:bookmarkStart w:name="z358" w:id="343"/>
    <w:p>
      <w:pPr>
        <w:spacing w:after="0"/>
        <w:ind w:left="0"/>
        <w:jc w:val="both"/>
      </w:pPr>
      <w:r>
        <w:rPr>
          <w:rFonts w:ascii="Times New Roman"/>
          <w:b w:val="false"/>
          <w:i w:val="false"/>
          <w:color w:val="000000"/>
          <w:sz w:val="28"/>
        </w:rPr>
        <w:t>
      улица Алтай 1, 2, 3, 4, 5, 6, 7, 8, 9, 10, 11, 12, 13, 14, 15;</w:t>
      </w:r>
    </w:p>
    <w:bookmarkEnd w:id="343"/>
    <w:bookmarkStart w:name="z359" w:id="344"/>
    <w:p>
      <w:pPr>
        <w:spacing w:after="0"/>
        <w:ind w:left="0"/>
        <w:jc w:val="both"/>
      </w:pPr>
      <w:r>
        <w:rPr>
          <w:rFonts w:ascii="Times New Roman"/>
          <w:b w:val="false"/>
          <w:i w:val="false"/>
          <w:color w:val="000000"/>
          <w:sz w:val="28"/>
        </w:rPr>
        <w:t>
      улица Алаш Орда 1, 2, 3, 4, 5, 6, 7, 8, 9, 10, 11, 12, 13, 14, 15, 16;</w:t>
      </w:r>
    </w:p>
    <w:bookmarkEnd w:id="344"/>
    <w:bookmarkStart w:name="z360" w:id="345"/>
    <w:p>
      <w:pPr>
        <w:spacing w:after="0"/>
        <w:ind w:left="0"/>
        <w:jc w:val="both"/>
      </w:pPr>
      <w:r>
        <w:rPr>
          <w:rFonts w:ascii="Times New Roman"/>
          <w:b w:val="false"/>
          <w:i w:val="false"/>
          <w:color w:val="000000"/>
          <w:sz w:val="28"/>
        </w:rPr>
        <w:t>
      улица Баласағұн 1, 2, 3, 4, 5, 6, 7, 8, 9, 10, 11, 12, 13, 14, 15, 16, 17, 18, 19, 20, 21, 22;</w:t>
      </w:r>
    </w:p>
    <w:bookmarkEnd w:id="345"/>
    <w:bookmarkStart w:name="z361" w:id="346"/>
    <w:p>
      <w:pPr>
        <w:spacing w:after="0"/>
        <w:ind w:left="0"/>
        <w:jc w:val="both"/>
      </w:pPr>
      <w:r>
        <w:rPr>
          <w:rFonts w:ascii="Times New Roman"/>
          <w:b w:val="false"/>
          <w:i w:val="false"/>
          <w:color w:val="000000"/>
          <w:sz w:val="28"/>
        </w:rPr>
        <w:t>
      улица Алтынқорған 1, 2, 3, 4, 5, 6, 7, 8, 9, 10, 11, 12, 13, 14, 15, 16, 17, 18, 19, 20;</w:t>
      </w:r>
    </w:p>
    <w:bookmarkEnd w:id="346"/>
    <w:bookmarkStart w:name="z362" w:id="347"/>
    <w:p>
      <w:pPr>
        <w:spacing w:after="0"/>
        <w:ind w:left="0"/>
        <w:jc w:val="both"/>
      </w:pPr>
      <w:r>
        <w:rPr>
          <w:rFonts w:ascii="Times New Roman"/>
          <w:b w:val="false"/>
          <w:i w:val="false"/>
          <w:color w:val="000000"/>
          <w:sz w:val="28"/>
        </w:rPr>
        <w:t>
      улица Әулиеағаш 1, 2, 3, 4, 5, 6, 7, 8, 9, 10, 11, 12, 13, 14, 15, 16, 17, 18, 19;</w:t>
      </w:r>
    </w:p>
    <w:bookmarkEnd w:id="347"/>
    <w:bookmarkStart w:name="z363" w:id="348"/>
    <w:p>
      <w:pPr>
        <w:spacing w:after="0"/>
        <w:ind w:left="0"/>
        <w:jc w:val="both"/>
      </w:pPr>
      <w:r>
        <w:rPr>
          <w:rFonts w:ascii="Times New Roman"/>
          <w:b w:val="false"/>
          <w:i w:val="false"/>
          <w:color w:val="000000"/>
          <w:sz w:val="28"/>
        </w:rPr>
        <w:t>
      улица Байбақты 1, 2, 3, 4, 5, 6, 7, 8, 9, 10, 11, 12, 13, 14, 15;</w:t>
      </w:r>
    </w:p>
    <w:bookmarkEnd w:id="348"/>
    <w:bookmarkStart w:name="z364" w:id="349"/>
    <w:p>
      <w:pPr>
        <w:spacing w:after="0"/>
        <w:ind w:left="0"/>
        <w:jc w:val="both"/>
      </w:pPr>
      <w:r>
        <w:rPr>
          <w:rFonts w:ascii="Times New Roman"/>
          <w:b w:val="false"/>
          <w:i w:val="false"/>
          <w:color w:val="000000"/>
          <w:sz w:val="28"/>
        </w:rPr>
        <w:t>
      улица Дешті-Қыпшақ 1, 2, 3, 4, 5, 6, 7, 8, 9, 10, 11, 12, 13, 14, 15, 16, 17, 18, 19, 20, 21, 22, 23, 24, 25, 26, 27, 28, 29, 30, 31, 32, 33;</w:t>
      </w:r>
    </w:p>
    <w:bookmarkEnd w:id="349"/>
    <w:bookmarkStart w:name="z365" w:id="350"/>
    <w:p>
      <w:pPr>
        <w:spacing w:after="0"/>
        <w:ind w:left="0"/>
        <w:jc w:val="both"/>
      </w:pPr>
      <w:r>
        <w:rPr>
          <w:rFonts w:ascii="Times New Roman"/>
          <w:b w:val="false"/>
          <w:i w:val="false"/>
          <w:color w:val="000000"/>
          <w:sz w:val="28"/>
        </w:rPr>
        <w:t>
      улица Ақбиік 1, 2, 3, 4, 5, 6, 7, 8, 9, 10, 11, 12, 13, 14, 15, 16, 17, 18, 19, 20;</w:t>
      </w:r>
    </w:p>
    <w:bookmarkEnd w:id="350"/>
    <w:bookmarkStart w:name="z366" w:id="351"/>
    <w:p>
      <w:pPr>
        <w:spacing w:after="0"/>
        <w:ind w:left="0"/>
        <w:jc w:val="both"/>
      </w:pPr>
      <w:r>
        <w:rPr>
          <w:rFonts w:ascii="Times New Roman"/>
          <w:b w:val="false"/>
          <w:i w:val="false"/>
          <w:color w:val="000000"/>
          <w:sz w:val="28"/>
        </w:rPr>
        <w:t>
      улица Жұмбақтас 1, 2, 3, 4, 5, 6, 7, 8, 9, 10, 11, 12, 13, 14, 15, 16, 17, 18, 19, 20, 21;</w:t>
      </w:r>
    </w:p>
    <w:bookmarkEnd w:id="351"/>
    <w:bookmarkStart w:name="z367" w:id="352"/>
    <w:p>
      <w:pPr>
        <w:spacing w:after="0"/>
        <w:ind w:left="0"/>
        <w:jc w:val="both"/>
      </w:pPr>
      <w:r>
        <w:rPr>
          <w:rFonts w:ascii="Times New Roman"/>
          <w:b w:val="false"/>
          <w:i w:val="false"/>
          <w:color w:val="000000"/>
          <w:sz w:val="28"/>
        </w:rPr>
        <w:t>
      улица Керімағаш 1, 2, 3, 4, 5, 6, 7, 8, 9, 10, 11, 12, 13, 14, 15, 16, 17;</w:t>
      </w:r>
    </w:p>
    <w:bookmarkEnd w:id="352"/>
    <w:bookmarkStart w:name="z368" w:id="353"/>
    <w:p>
      <w:pPr>
        <w:spacing w:after="0"/>
        <w:ind w:left="0"/>
        <w:jc w:val="both"/>
      </w:pPr>
      <w:r>
        <w:rPr>
          <w:rFonts w:ascii="Times New Roman"/>
          <w:b w:val="false"/>
          <w:i w:val="false"/>
          <w:color w:val="000000"/>
          <w:sz w:val="28"/>
        </w:rPr>
        <w:t>
      улица Киелі бұлақ 1, 2, 3, 4, 5, 6, 7, 8, 9, 10, 11, 12, 13, 14, 15, 16, 17, 18;</w:t>
      </w:r>
    </w:p>
    <w:bookmarkEnd w:id="353"/>
    <w:bookmarkStart w:name="z369" w:id="354"/>
    <w:p>
      <w:pPr>
        <w:spacing w:after="0"/>
        <w:ind w:left="0"/>
        <w:jc w:val="both"/>
      </w:pPr>
      <w:r>
        <w:rPr>
          <w:rFonts w:ascii="Times New Roman"/>
          <w:b w:val="false"/>
          <w:i w:val="false"/>
          <w:color w:val="000000"/>
          <w:sz w:val="28"/>
        </w:rPr>
        <w:t>
      улица Ақдидар 1, 2, 3, 4, 5, 6, 7, 8, 9, 10, 11, 12, 13, 14, 15, 16, 17, 18, 19, 20, 21, 22, 23, 24, 25, 26, 27, 28, 29, 30, 31, 32, 33, 34, 35, 36, 37, 38, 39, 40;</w:t>
      </w:r>
    </w:p>
    <w:bookmarkEnd w:id="354"/>
    <w:bookmarkStart w:name="z370" w:id="355"/>
    <w:p>
      <w:pPr>
        <w:spacing w:after="0"/>
        <w:ind w:left="0"/>
        <w:jc w:val="both"/>
      </w:pPr>
      <w:r>
        <w:rPr>
          <w:rFonts w:ascii="Times New Roman"/>
          <w:b w:val="false"/>
          <w:i w:val="false"/>
          <w:color w:val="000000"/>
          <w:sz w:val="28"/>
        </w:rPr>
        <w:t>
      улица Ерулік 1, 2, 3, 4, 5, 6, 7, 8, 9, 10, 11, 12, 13, 14, 15, 16, 17, 18, 19, 20, 21, 22, 23, 24, 25, 26, 27, 28, 29, 30, 31;</w:t>
      </w:r>
    </w:p>
    <w:bookmarkEnd w:id="355"/>
    <w:bookmarkStart w:name="z371" w:id="356"/>
    <w:p>
      <w:pPr>
        <w:spacing w:after="0"/>
        <w:ind w:left="0"/>
        <w:jc w:val="both"/>
      </w:pPr>
      <w:r>
        <w:rPr>
          <w:rFonts w:ascii="Times New Roman"/>
          <w:b w:val="false"/>
          <w:i w:val="false"/>
          <w:color w:val="000000"/>
          <w:sz w:val="28"/>
        </w:rPr>
        <w:t>
      улица Жуалы 1, 2, 3, 4, 5, 6, 7, 8, 9, 10, 11, 12, 13, 14, 15, 16, 17, 18, 19, 20, 21, 22, 23, 24, 25, 26, 27, 28, 29, 30, 31, 32, 33, 34, 35, 36;</w:t>
      </w:r>
    </w:p>
    <w:bookmarkEnd w:id="356"/>
    <w:bookmarkStart w:name="z372" w:id="357"/>
    <w:p>
      <w:pPr>
        <w:spacing w:after="0"/>
        <w:ind w:left="0"/>
        <w:jc w:val="both"/>
      </w:pPr>
      <w:r>
        <w:rPr>
          <w:rFonts w:ascii="Times New Roman"/>
          <w:b w:val="false"/>
          <w:i w:val="false"/>
          <w:color w:val="000000"/>
          <w:sz w:val="28"/>
        </w:rPr>
        <w:t>
      улица Көкпекті 1, 2, 3, 4, 5, 6, 7, 8, 9, 10, 11, 12, 13, 14, 15, 16, 17, 18, 19, 20, 21, 22, 23, 24, 25, 26, 27, 28, 29, 30, 31, 32;</w:t>
      </w:r>
    </w:p>
    <w:bookmarkEnd w:id="357"/>
    <w:bookmarkStart w:name="z373" w:id="358"/>
    <w:p>
      <w:pPr>
        <w:spacing w:after="0"/>
        <w:ind w:left="0"/>
        <w:jc w:val="both"/>
      </w:pPr>
      <w:r>
        <w:rPr>
          <w:rFonts w:ascii="Times New Roman"/>
          <w:b w:val="false"/>
          <w:i w:val="false"/>
          <w:color w:val="000000"/>
          <w:sz w:val="28"/>
        </w:rPr>
        <w:t>
      улица Қоскүмбез 1, 2, 3, 4, 5, 6, 7, 8, 9, 10, 11, 12, 13, 14, 15, 16, 17, 18, 19, 20, 21;</w:t>
      </w:r>
    </w:p>
    <w:bookmarkEnd w:id="358"/>
    <w:bookmarkStart w:name="z374" w:id="359"/>
    <w:p>
      <w:pPr>
        <w:spacing w:after="0"/>
        <w:ind w:left="0"/>
        <w:jc w:val="both"/>
      </w:pPr>
      <w:r>
        <w:rPr>
          <w:rFonts w:ascii="Times New Roman"/>
          <w:b w:val="false"/>
          <w:i w:val="false"/>
          <w:color w:val="000000"/>
          <w:sz w:val="28"/>
        </w:rPr>
        <w:t>
      улица Миялы 1, 2, 3, 4, 5, 6, 7, 8, 9, 10, 11, 12, 13, 14, 15, 16;</w:t>
      </w:r>
    </w:p>
    <w:bookmarkEnd w:id="359"/>
    <w:bookmarkStart w:name="z375" w:id="360"/>
    <w:p>
      <w:pPr>
        <w:spacing w:after="0"/>
        <w:ind w:left="0"/>
        <w:jc w:val="both"/>
      </w:pPr>
      <w:r>
        <w:rPr>
          <w:rFonts w:ascii="Times New Roman"/>
          <w:b w:val="false"/>
          <w:i w:val="false"/>
          <w:color w:val="000000"/>
          <w:sz w:val="28"/>
        </w:rPr>
        <w:t>
      улица Сарыжаз 1, 2, 3, 4, 5, 6, 7, 8, 9, 10, 11, 12, 13, 14, 15, 16;</w:t>
      </w:r>
    </w:p>
    <w:bookmarkEnd w:id="360"/>
    <w:bookmarkStart w:name="z376" w:id="361"/>
    <w:p>
      <w:pPr>
        <w:spacing w:after="0"/>
        <w:ind w:left="0"/>
        <w:jc w:val="both"/>
      </w:pPr>
      <w:r>
        <w:rPr>
          <w:rFonts w:ascii="Times New Roman"/>
          <w:b w:val="false"/>
          <w:i w:val="false"/>
          <w:color w:val="000000"/>
          <w:sz w:val="28"/>
        </w:rPr>
        <w:t>
      улица Ханшайым 1, 2, 3, 4, 5, 6, 7, 8, 9, 10, 11;</w:t>
      </w:r>
    </w:p>
    <w:bookmarkEnd w:id="361"/>
    <w:bookmarkStart w:name="z377" w:id="362"/>
    <w:p>
      <w:pPr>
        <w:spacing w:after="0"/>
        <w:ind w:left="0"/>
        <w:jc w:val="both"/>
      </w:pPr>
      <w:r>
        <w:rPr>
          <w:rFonts w:ascii="Times New Roman"/>
          <w:b w:val="false"/>
          <w:i w:val="false"/>
          <w:color w:val="000000"/>
          <w:sz w:val="28"/>
        </w:rPr>
        <w:t>
      переулок Сығанақ 1, 2, 3, 4, 5, 6, 7, 8, 9, 10, 11, 12, 13, 14, 15, 16, 17, 18, 19, 20, 21, 22, 23, 24, 25, 26, 27, 28, 29, 30, 31, 32, 33, 34, 35;</w:t>
      </w:r>
    </w:p>
    <w:bookmarkEnd w:id="362"/>
    <w:bookmarkStart w:name="z378" w:id="363"/>
    <w:p>
      <w:pPr>
        <w:spacing w:after="0"/>
        <w:ind w:left="0"/>
        <w:jc w:val="both"/>
      </w:pPr>
      <w:r>
        <w:rPr>
          <w:rFonts w:ascii="Times New Roman"/>
          <w:b w:val="false"/>
          <w:i w:val="false"/>
          <w:color w:val="000000"/>
          <w:sz w:val="28"/>
        </w:rPr>
        <w:t>
      переулок Алмалы 1, 2, 3, 4, 5, 6, 7, 8, 9, 10, 11, 12, 13, 14, 15, 16, 17, 18.</w:t>
      </w:r>
    </w:p>
    <w:bookmarkEnd w:id="363"/>
    <w:bookmarkStart w:name="z379" w:id="364"/>
    <w:p>
      <w:pPr>
        <w:spacing w:after="0"/>
        <w:ind w:left="0"/>
        <w:jc w:val="both"/>
      </w:pPr>
      <w:r>
        <w:rPr>
          <w:rFonts w:ascii="Times New Roman"/>
          <w:b w:val="false"/>
          <w:i w:val="false"/>
          <w:color w:val="000000"/>
          <w:sz w:val="28"/>
        </w:rPr>
        <w:t>
      улица Алтын орда 1, 2, 3, 4, 5, 6, 7, 8, 9, 10, 11, 12, 13, 14, 15, 16, 17, 18, 19, 20, 21, 22, 23, 24, 25, 26, 27, 28, 29, 30, 31, 32, 33, 34, 35, 36, 37, 38, 39, 40, 41, 42, 43, 44, 45, 46, 47, 48, 49, 50, 51, 52, 53, 54, 55, 56;</w:t>
      </w:r>
    </w:p>
    <w:bookmarkEnd w:id="364"/>
    <w:bookmarkStart w:name="z380" w:id="365"/>
    <w:p>
      <w:pPr>
        <w:spacing w:after="0"/>
        <w:ind w:left="0"/>
        <w:jc w:val="both"/>
      </w:pPr>
      <w:r>
        <w:rPr>
          <w:rFonts w:ascii="Times New Roman"/>
          <w:b w:val="false"/>
          <w:i w:val="false"/>
          <w:color w:val="000000"/>
          <w:sz w:val="28"/>
        </w:rPr>
        <w:t>
      улица Аққайнар1, 2, 3, 4, 5, 6, 7, 8, 9, 10, 11, 12, 13, 14, 15, 16, 17, 18, 19, 20, 21, 22, 23, 24, 25, 26, 27, 28, 29, 30, 31, 32, 33, 34, 35, 36, 37, 38, 39, 40, 41, 42, 43, 44, 45, 46, 47, 48, 49, 50;</w:t>
      </w:r>
    </w:p>
    <w:bookmarkEnd w:id="365"/>
    <w:bookmarkStart w:name="z381" w:id="366"/>
    <w:p>
      <w:pPr>
        <w:spacing w:after="0"/>
        <w:ind w:left="0"/>
        <w:jc w:val="both"/>
      </w:pPr>
      <w:r>
        <w:rPr>
          <w:rFonts w:ascii="Times New Roman"/>
          <w:b w:val="false"/>
          <w:i w:val="false"/>
          <w:color w:val="000000"/>
          <w:sz w:val="28"/>
        </w:rPr>
        <w:t>
      улица Шымбұлақ1,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366"/>
    <w:bookmarkStart w:name="z382" w:id="367"/>
    <w:p>
      <w:pPr>
        <w:spacing w:after="0"/>
        <w:ind w:left="0"/>
        <w:jc w:val="both"/>
      </w:pPr>
      <w:r>
        <w:rPr>
          <w:rFonts w:ascii="Times New Roman"/>
          <w:b w:val="false"/>
          <w:i w:val="false"/>
          <w:color w:val="000000"/>
          <w:sz w:val="28"/>
        </w:rPr>
        <w:t>
      Избирательный участок № 439</w:t>
      </w:r>
    </w:p>
    <w:bookmarkEnd w:id="367"/>
    <w:bookmarkStart w:name="z383" w:id="368"/>
    <w:p>
      <w:pPr>
        <w:spacing w:after="0"/>
        <w:ind w:left="0"/>
        <w:jc w:val="both"/>
      </w:pPr>
      <w:r>
        <w:rPr>
          <w:rFonts w:ascii="Times New Roman"/>
          <w:b w:val="false"/>
          <w:i w:val="false"/>
          <w:color w:val="000000"/>
          <w:sz w:val="28"/>
        </w:rPr>
        <w:t>
      Центр избирательного участка: город Каскелен, улица А. Байғазиева 158, здание коммунального государственного казенного предприятия "Каскеленский колледж культуры" государственного учреждения "Управления образования Алматинской области" (спортивный зал).</w:t>
      </w:r>
    </w:p>
    <w:bookmarkEnd w:id="368"/>
    <w:bookmarkStart w:name="z384" w:id="369"/>
    <w:p>
      <w:pPr>
        <w:spacing w:after="0"/>
        <w:ind w:left="0"/>
        <w:jc w:val="both"/>
      </w:pPr>
      <w:r>
        <w:rPr>
          <w:rFonts w:ascii="Times New Roman"/>
          <w:b w:val="false"/>
          <w:i w:val="false"/>
          <w:color w:val="000000"/>
          <w:sz w:val="28"/>
        </w:rPr>
        <w:t>
      Границы избирательного участка: город Каскелен:</w:t>
      </w:r>
    </w:p>
    <w:bookmarkEnd w:id="369"/>
    <w:bookmarkStart w:name="z385" w:id="370"/>
    <w:p>
      <w:pPr>
        <w:spacing w:after="0"/>
        <w:ind w:left="0"/>
        <w:jc w:val="both"/>
      </w:pPr>
      <w:r>
        <w:rPr>
          <w:rFonts w:ascii="Times New Roman"/>
          <w:b w:val="false"/>
          <w:i w:val="false"/>
          <w:color w:val="000000"/>
          <w:sz w:val="28"/>
        </w:rPr>
        <w:t>
      улица Жетісу1,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370"/>
    <w:bookmarkStart w:name="z386" w:id="371"/>
    <w:p>
      <w:pPr>
        <w:spacing w:after="0"/>
        <w:ind w:left="0"/>
        <w:jc w:val="both"/>
      </w:pPr>
      <w:r>
        <w:rPr>
          <w:rFonts w:ascii="Times New Roman"/>
          <w:b w:val="false"/>
          <w:i w:val="false"/>
          <w:color w:val="000000"/>
          <w:sz w:val="28"/>
        </w:rPr>
        <w:t>
      улица Медеу1, 2, 3, 4, 5, 6, 7, 8, 9, 10, 11, 12, 13, 14, 15, 16, 17, 18, 19, 20, 21, 22, 23, 24, 25, 26, 27, 28, 29;</w:t>
      </w:r>
    </w:p>
    <w:bookmarkEnd w:id="371"/>
    <w:bookmarkStart w:name="z387" w:id="372"/>
    <w:p>
      <w:pPr>
        <w:spacing w:after="0"/>
        <w:ind w:left="0"/>
        <w:jc w:val="both"/>
      </w:pPr>
      <w:r>
        <w:rPr>
          <w:rFonts w:ascii="Times New Roman"/>
          <w:b w:val="false"/>
          <w:i w:val="false"/>
          <w:color w:val="000000"/>
          <w:sz w:val="28"/>
        </w:rPr>
        <w:t>
      улица Қ.Шәкеева1, 2, 3, 4, 5, 6, 7, 8, 9, 10, 11, 12, 13, 14, 15, 16, 17, 18, 19, 20, 21, 22, 23, 24, 25, 26, 27, 28, 29, 30, 31, 32, 33, 34, 35, 36, 37, 38, 39, 40, 41;</w:t>
      </w:r>
    </w:p>
    <w:bookmarkEnd w:id="372"/>
    <w:bookmarkStart w:name="z388" w:id="373"/>
    <w:p>
      <w:pPr>
        <w:spacing w:after="0"/>
        <w:ind w:left="0"/>
        <w:jc w:val="both"/>
      </w:pPr>
      <w:r>
        <w:rPr>
          <w:rFonts w:ascii="Times New Roman"/>
          <w:b w:val="false"/>
          <w:i w:val="false"/>
          <w:color w:val="000000"/>
          <w:sz w:val="28"/>
        </w:rPr>
        <w:t>
      улица Желтоқсан1, 2, 3, 4, 5, 6, 7, 8, 9, 10, 11, 12, 13, 14, 15, 16, 17, 18, 19, 20, 21, 22, 23, 24, 25, 26, 27, 28, 29, 30, 31, 32, 33, 34, 35, 36;</w:t>
      </w:r>
    </w:p>
    <w:bookmarkEnd w:id="373"/>
    <w:bookmarkStart w:name="z389" w:id="374"/>
    <w:p>
      <w:pPr>
        <w:spacing w:after="0"/>
        <w:ind w:left="0"/>
        <w:jc w:val="both"/>
      </w:pPr>
      <w:r>
        <w:rPr>
          <w:rFonts w:ascii="Times New Roman"/>
          <w:b w:val="false"/>
          <w:i w:val="false"/>
          <w:color w:val="000000"/>
          <w:sz w:val="28"/>
        </w:rPr>
        <w:t>
      улица Желтау1, 2, 3, 4, 5, 6, 7, 8, 9, 10, 11, 12, 13, 14, 15, 16, 17, 18, 19, 20;</w:t>
      </w:r>
    </w:p>
    <w:bookmarkEnd w:id="374"/>
    <w:bookmarkStart w:name="z390" w:id="375"/>
    <w:p>
      <w:pPr>
        <w:spacing w:after="0"/>
        <w:ind w:left="0"/>
        <w:jc w:val="both"/>
      </w:pPr>
      <w:r>
        <w:rPr>
          <w:rFonts w:ascii="Times New Roman"/>
          <w:b w:val="false"/>
          <w:i w:val="false"/>
          <w:color w:val="000000"/>
          <w:sz w:val="28"/>
        </w:rPr>
        <w:t>
      улица Ә.Өмірәлі120, 122, 124, 126, 128, 130, 132, 134, 136, 138, 140, 142, 144, 146, 148, 150, 152;</w:t>
      </w:r>
    </w:p>
    <w:bookmarkEnd w:id="375"/>
    <w:bookmarkStart w:name="z391" w:id="376"/>
    <w:p>
      <w:pPr>
        <w:spacing w:after="0"/>
        <w:ind w:left="0"/>
        <w:jc w:val="both"/>
      </w:pPr>
      <w:r>
        <w:rPr>
          <w:rFonts w:ascii="Times New Roman"/>
          <w:b w:val="false"/>
          <w:i w:val="false"/>
          <w:color w:val="000000"/>
          <w:sz w:val="28"/>
        </w:rPr>
        <w:t>
      улица Ұлытау 1, 2, 3, 4, 5, 6, 7, 8, 9, 10, 11, 12, 13, 14, 15, 16, 17, 18, 19, 20;</w:t>
      </w:r>
    </w:p>
    <w:bookmarkEnd w:id="376"/>
    <w:bookmarkStart w:name="z392" w:id="377"/>
    <w:p>
      <w:pPr>
        <w:spacing w:after="0"/>
        <w:ind w:left="0"/>
        <w:jc w:val="both"/>
      </w:pPr>
      <w:r>
        <w:rPr>
          <w:rFonts w:ascii="Times New Roman"/>
          <w:b w:val="false"/>
          <w:i w:val="false"/>
          <w:color w:val="000000"/>
          <w:sz w:val="28"/>
        </w:rPr>
        <w:t>
      улица Аңырақай1, 2, 3, 4, 5, 6, 7, 8, 9, 10, 11, 12, 13, 14, 15, 16, 17, 18, 19, 20, 21, 22, 23, 24, 25;</w:t>
      </w:r>
    </w:p>
    <w:bookmarkEnd w:id="377"/>
    <w:bookmarkStart w:name="z393" w:id="378"/>
    <w:p>
      <w:pPr>
        <w:spacing w:after="0"/>
        <w:ind w:left="0"/>
        <w:jc w:val="both"/>
      </w:pPr>
      <w:r>
        <w:rPr>
          <w:rFonts w:ascii="Times New Roman"/>
          <w:b w:val="false"/>
          <w:i w:val="false"/>
          <w:color w:val="000000"/>
          <w:sz w:val="28"/>
        </w:rPr>
        <w:t>
      улица Сұлусай1, 2, 3, 4, 5, 6, 7, 8, 9, 10, 11, 12, 13, 14, 15;</w:t>
      </w:r>
    </w:p>
    <w:bookmarkEnd w:id="378"/>
    <w:bookmarkStart w:name="z394" w:id="379"/>
    <w:p>
      <w:pPr>
        <w:spacing w:after="0"/>
        <w:ind w:left="0"/>
        <w:jc w:val="both"/>
      </w:pPr>
      <w:r>
        <w:rPr>
          <w:rFonts w:ascii="Times New Roman"/>
          <w:b w:val="false"/>
          <w:i w:val="false"/>
          <w:color w:val="000000"/>
          <w:sz w:val="28"/>
        </w:rPr>
        <w:t>
      улица Елтөре1, 2, 3, 4, 5, 6, 7, 8, 9, 10, 11, 12, 13, 14, 15, 16, 17, 18, 19, 20;</w:t>
      </w:r>
    </w:p>
    <w:bookmarkEnd w:id="379"/>
    <w:bookmarkStart w:name="z395" w:id="380"/>
    <w:p>
      <w:pPr>
        <w:spacing w:after="0"/>
        <w:ind w:left="0"/>
        <w:jc w:val="both"/>
      </w:pPr>
      <w:r>
        <w:rPr>
          <w:rFonts w:ascii="Times New Roman"/>
          <w:b w:val="false"/>
          <w:i w:val="false"/>
          <w:color w:val="000000"/>
          <w:sz w:val="28"/>
        </w:rPr>
        <w:t>
      улица Ақмешіт 1, 2, 3, 4, 5, 6, 7, 8, 9, 10, 11, 12, 13, 14, 15, 16, 17, 18, 19, 20, 21, 22, 23, 24, 25;</w:t>
      </w:r>
    </w:p>
    <w:bookmarkEnd w:id="380"/>
    <w:bookmarkStart w:name="z396" w:id="381"/>
    <w:p>
      <w:pPr>
        <w:spacing w:after="0"/>
        <w:ind w:left="0"/>
        <w:jc w:val="both"/>
      </w:pPr>
      <w:r>
        <w:rPr>
          <w:rFonts w:ascii="Times New Roman"/>
          <w:b w:val="false"/>
          <w:i w:val="false"/>
          <w:color w:val="000000"/>
          <w:sz w:val="28"/>
        </w:rPr>
        <w:t>
      улица Ұлағат 1, 2, 3, 4, 5, 6, 7, 8, 9, 10, 11, 12, 13, 14, 15;</w:t>
      </w:r>
    </w:p>
    <w:bookmarkEnd w:id="381"/>
    <w:bookmarkStart w:name="z397" w:id="382"/>
    <w:p>
      <w:pPr>
        <w:spacing w:after="0"/>
        <w:ind w:left="0"/>
        <w:jc w:val="both"/>
      </w:pPr>
      <w:r>
        <w:rPr>
          <w:rFonts w:ascii="Times New Roman"/>
          <w:b w:val="false"/>
          <w:i w:val="false"/>
          <w:color w:val="000000"/>
          <w:sz w:val="28"/>
        </w:rPr>
        <w:t>
      улица Алматы 1, 2, 3, 4, 5, 6, 7, 8, 9, 10, 11, 12, 13, 14, 15, 16, 17, 18, 19, 20, 21, 22, 23, 24, 25;</w:t>
      </w:r>
    </w:p>
    <w:bookmarkEnd w:id="382"/>
    <w:bookmarkStart w:name="z398" w:id="383"/>
    <w:p>
      <w:pPr>
        <w:spacing w:after="0"/>
        <w:ind w:left="0"/>
        <w:jc w:val="both"/>
      </w:pPr>
      <w:r>
        <w:rPr>
          <w:rFonts w:ascii="Times New Roman"/>
          <w:b w:val="false"/>
          <w:i w:val="false"/>
          <w:color w:val="000000"/>
          <w:sz w:val="28"/>
        </w:rPr>
        <w:t>
      улица Баянды 1, 2, 3, 4, 5, 6, 7, 8, 9, 10, 11, 12, 13, 14, 15, 16, 17, 18, 19, 20, 21;</w:t>
      </w:r>
    </w:p>
    <w:bookmarkEnd w:id="383"/>
    <w:bookmarkStart w:name="z399" w:id="384"/>
    <w:p>
      <w:pPr>
        <w:spacing w:after="0"/>
        <w:ind w:left="0"/>
        <w:jc w:val="both"/>
      </w:pPr>
      <w:r>
        <w:rPr>
          <w:rFonts w:ascii="Times New Roman"/>
          <w:b w:val="false"/>
          <w:i w:val="false"/>
          <w:color w:val="000000"/>
          <w:sz w:val="28"/>
        </w:rPr>
        <w:t>
      улица Көкшетау 1, 2, 3, 4, 5, 6, 7, 8, 9, 10, 11, 12, 13, 14, 15, 16, 17, 18, 19;</w:t>
      </w:r>
    </w:p>
    <w:bookmarkEnd w:id="384"/>
    <w:bookmarkStart w:name="z400" w:id="385"/>
    <w:p>
      <w:pPr>
        <w:spacing w:after="0"/>
        <w:ind w:left="0"/>
        <w:jc w:val="both"/>
      </w:pPr>
      <w:r>
        <w:rPr>
          <w:rFonts w:ascii="Times New Roman"/>
          <w:b w:val="false"/>
          <w:i w:val="false"/>
          <w:color w:val="000000"/>
          <w:sz w:val="28"/>
        </w:rPr>
        <w:t>
      улица Жұпар 1, 2, 3, 4, 5, 6, 7, 8, 9, 10, 11, 12, 13, 14, 15, 16, 17, 18, 19, 20, 21, 22, 23, 24, 25, 26;</w:t>
      </w:r>
    </w:p>
    <w:bookmarkEnd w:id="385"/>
    <w:bookmarkStart w:name="z401" w:id="386"/>
    <w:p>
      <w:pPr>
        <w:spacing w:after="0"/>
        <w:ind w:left="0"/>
        <w:jc w:val="both"/>
      </w:pPr>
      <w:r>
        <w:rPr>
          <w:rFonts w:ascii="Times New Roman"/>
          <w:b w:val="false"/>
          <w:i w:val="false"/>
          <w:color w:val="000000"/>
          <w:sz w:val="28"/>
        </w:rPr>
        <w:t>
      улица Ғұмырлы 1, 2, 3, 4, 5, 6, 7, 8, 9, 10, 11, 12, 13, 14, 15, 16, 17, 18, 19, 20, 21, 22, 23, 24, 25, 26;</w:t>
      </w:r>
    </w:p>
    <w:bookmarkEnd w:id="386"/>
    <w:bookmarkStart w:name="z402" w:id="387"/>
    <w:p>
      <w:pPr>
        <w:spacing w:after="0"/>
        <w:ind w:left="0"/>
        <w:jc w:val="both"/>
      </w:pPr>
      <w:r>
        <w:rPr>
          <w:rFonts w:ascii="Times New Roman"/>
          <w:b w:val="false"/>
          <w:i w:val="false"/>
          <w:color w:val="000000"/>
          <w:sz w:val="28"/>
        </w:rPr>
        <w:t>
      улица Шағбан 1, 2, 3, 4, 5, 6, 7, 8, 9, 10, 11, 12, 13, 14, 15, 16, 17, 18, 19, 20, 21, 22, 23, 24, 25, 26, 27, 28, 29, 30, 31, 32, 33, 34, 35, 36, 37, 38, 39, 40, 41, 42, 43, 44, 45, 46, 47, 48, 49, 50, 51;</w:t>
      </w:r>
    </w:p>
    <w:bookmarkEnd w:id="387"/>
    <w:bookmarkStart w:name="z403" w:id="388"/>
    <w:p>
      <w:pPr>
        <w:spacing w:after="0"/>
        <w:ind w:left="0"/>
        <w:jc w:val="both"/>
      </w:pPr>
      <w:r>
        <w:rPr>
          <w:rFonts w:ascii="Times New Roman"/>
          <w:b w:val="false"/>
          <w:i w:val="false"/>
          <w:color w:val="000000"/>
          <w:sz w:val="28"/>
        </w:rPr>
        <w:t>
      улица Ақтолқын 1, 2, 3, 4, 5, 6, 7, 8, 9, 10, 11, 12, 13, 14, 15;</w:t>
      </w:r>
    </w:p>
    <w:bookmarkEnd w:id="388"/>
    <w:bookmarkStart w:name="z404" w:id="389"/>
    <w:p>
      <w:pPr>
        <w:spacing w:after="0"/>
        <w:ind w:left="0"/>
        <w:jc w:val="both"/>
      </w:pPr>
      <w:r>
        <w:rPr>
          <w:rFonts w:ascii="Times New Roman"/>
          <w:b w:val="false"/>
          <w:i w:val="false"/>
          <w:color w:val="000000"/>
          <w:sz w:val="28"/>
        </w:rPr>
        <w:t>
      улица Сабырлы 1, 2, 3, 4, 5, 6, 7, 8, 9, 10;</w:t>
      </w:r>
    </w:p>
    <w:bookmarkEnd w:id="389"/>
    <w:bookmarkStart w:name="z405" w:id="390"/>
    <w:p>
      <w:pPr>
        <w:spacing w:after="0"/>
        <w:ind w:left="0"/>
        <w:jc w:val="both"/>
      </w:pPr>
      <w:r>
        <w:rPr>
          <w:rFonts w:ascii="Times New Roman"/>
          <w:b w:val="false"/>
          <w:i w:val="false"/>
          <w:color w:val="000000"/>
          <w:sz w:val="28"/>
        </w:rPr>
        <w:t>
      улица Жидебай 1, 2, 3, 4, 5, 6, 7, 8, 9, 10, 11;</w:t>
      </w:r>
    </w:p>
    <w:bookmarkEnd w:id="390"/>
    <w:bookmarkStart w:name="z406" w:id="391"/>
    <w:p>
      <w:pPr>
        <w:spacing w:after="0"/>
        <w:ind w:left="0"/>
        <w:jc w:val="both"/>
      </w:pPr>
      <w:r>
        <w:rPr>
          <w:rFonts w:ascii="Times New Roman"/>
          <w:b w:val="false"/>
          <w:i w:val="false"/>
          <w:color w:val="000000"/>
          <w:sz w:val="28"/>
        </w:rPr>
        <w:t>
      улица Назқоңыр 1, 2, 3, 4, 5, 6, 7, 8, 9, 10, 11, 12, 13, 14;</w:t>
      </w:r>
    </w:p>
    <w:bookmarkEnd w:id="391"/>
    <w:bookmarkStart w:name="z407" w:id="392"/>
    <w:p>
      <w:pPr>
        <w:spacing w:after="0"/>
        <w:ind w:left="0"/>
        <w:jc w:val="both"/>
      </w:pPr>
      <w:r>
        <w:rPr>
          <w:rFonts w:ascii="Times New Roman"/>
          <w:b w:val="false"/>
          <w:i w:val="false"/>
          <w:color w:val="000000"/>
          <w:sz w:val="28"/>
        </w:rPr>
        <w:t>
      переулок Т.Тоқтарова1, 2, 3, 4, 5, 6, 7, 8, 9, 10, 11;</w:t>
      </w:r>
    </w:p>
    <w:bookmarkEnd w:id="392"/>
    <w:bookmarkStart w:name="z408" w:id="393"/>
    <w:p>
      <w:pPr>
        <w:spacing w:after="0"/>
        <w:ind w:left="0"/>
        <w:jc w:val="both"/>
      </w:pPr>
      <w:r>
        <w:rPr>
          <w:rFonts w:ascii="Times New Roman"/>
          <w:b w:val="false"/>
          <w:i w:val="false"/>
          <w:color w:val="000000"/>
          <w:sz w:val="28"/>
        </w:rPr>
        <w:t>
      производственные кооперативы садоводческих обществ:Арман, Апорт, Достык, Достык-1, Ветеран-1,Ветеран-2, Восход, Камета, Мечта, Мираж, Орленок, Электрон, Достык тау, Гүлдер, Теремки, Бытовик.</w:t>
      </w:r>
    </w:p>
    <w:bookmarkEnd w:id="393"/>
    <w:bookmarkStart w:name="z409" w:id="394"/>
    <w:p>
      <w:pPr>
        <w:spacing w:after="0"/>
        <w:ind w:left="0"/>
        <w:jc w:val="both"/>
      </w:pPr>
      <w:r>
        <w:rPr>
          <w:rFonts w:ascii="Times New Roman"/>
          <w:b w:val="false"/>
          <w:i w:val="false"/>
          <w:color w:val="000000"/>
          <w:sz w:val="28"/>
        </w:rPr>
        <w:t>
      Избирательный участок № 440</w:t>
      </w:r>
    </w:p>
    <w:bookmarkEnd w:id="394"/>
    <w:bookmarkStart w:name="z410" w:id="395"/>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34,здание коммунального государственного казенного предприятия"Каскеленский профессионально–технический колледж имени С. Жандосова" государственного учреждения "Управление образования Алматинской области" (фойе, правое крыло).</w:t>
      </w:r>
    </w:p>
    <w:bookmarkEnd w:id="395"/>
    <w:bookmarkStart w:name="z411" w:id="396"/>
    <w:p>
      <w:pPr>
        <w:spacing w:after="0"/>
        <w:ind w:left="0"/>
        <w:jc w:val="both"/>
      </w:pPr>
      <w:r>
        <w:rPr>
          <w:rFonts w:ascii="Times New Roman"/>
          <w:b w:val="false"/>
          <w:i w:val="false"/>
          <w:color w:val="000000"/>
          <w:sz w:val="28"/>
        </w:rPr>
        <w:t>
      Границы избирательного участка: город Каскелен:</w:t>
      </w:r>
    </w:p>
    <w:bookmarkEnd w:id="396"/>
    <w:bookmarkStart w:name="z412" w:id="397"/>
    <w:p>
      <w:pPr>
        <w:spacing w:after="0"/>
        <w:ind w:left="0"/>
        <w:jc w:val="both"/>
      </w:pPr>
      <w:r>
        <w:rPr>
          <w:rFonts w:ascii="Times New Roman"/>
          <w:b w:val="false"/>
          <w:i w:val="false"/>
          <w:color w:val="000000"/>
          <w:sz w:val="28"/>
        </w:rPr>
        <w:t>
      многоэтажные дома по улице Наурызбай батыра1, 3, 5, 7, 9, 11, 13, 15, 17, 19, 21, 23, 25, 27, 29, 31, 33, 35, 37, 39, 41, 43, 45, 47, 49, 51, 53, 55, 57, 59, 61, 63, 65, 67, 69, 71, 73, 75, 77, 79, 81, 83, 85, 87, 89, 91, 93, 95, 97;</w:t>
      </w:r>
    </w:p>
    <w:bookmarkEnd w:id="397"/>
    <w:bookmarkStart w:name="z413" w:id="398"/>
    <w:p>
      <w:pPr>
        <w:spacing w:after="0"/>
        <w:ind w:left="0"/>
        <w:jc w:val="both"/>
      </w:pPr>
      <w:r>
        <w:rPr>
          <w:rFonts w:ascii="Times New Roman"/>
          <w:b w:val="false"/>
          <w:i w:val="false"/>
          <w:color w:val="000000"/>
          <w:sz w:val="28"/>
        </w:rPr>
        <w:t>
      улица Ы.Алтынсарина 1, 2, 3, 4, 5, 6, 7, 8, 9, 10, 11, 12, 13, 14, 15, 16, 17, 18, 19, 20, 21;</w:t>
      </w:r>
    </w:p>
    <w:bookmarkEnd w:id="398"/>
    <w:bookmarkStart w:name="z414" w:id="399"/>
    <w:p>
      <w:pPr>
        <w:spacing w:after="0"/>
        <w:ind w:left="0"/>
        <w:jc w:val="both"/>
      </w:pPr>
      <w:r>
        <w:rPr>
          <w:rFonts w:ascii="Times New Roman"/>
          <w:b w:val="false"/>
          <w:i w:val="false"/>
          <w:color w:val="000000"/>
          <w:sz w:val="28"/>
        </w:rPr>
        <w:t>
      улица Арасан1, 2, 3, 4, 5, 6, 7, 8, 9, 10, 11, 12, 13, 14, 15, 16, 17;</w:t>
      </w:r>
    </w:p>
    <w:bookmarkEnd w:id="399"/>
    <w:bookmarkStart w:name="z415" w:id="400"/>
    <w:p>
      <w:pPr>
        <w:spacing w:after="0"/>
        <w:ind w:left="0"/>
        <w:jc w:val="both"/>
      </w:pPr>
      <w:r>
        <w:rPr>
          <w:rFonts w:ascii="Times New Roman"/>
          <w:b w:val="false"/>
          <w:i w:val="false"/>
          <w:color w:val="000000"/>
          <w:sz w:val="28"/>
        </w:rPr>
        <w:t>
      улица Ынтымақ1, 2, 3, 4, 5, 6, 7, 8, 9, 10, 11, 12, 13, 14, 15, 16, 17, 18, 19, 20;</w:t>
      </w:r>
    </w:p>
    <w:bookmarkEnd w:id="400"/>
    <w:bookmarkStart w:name="z416" w:id="401"/>
    <w:p>
      <w:pPr>
        <w:spacing w:after="0"/>
        <w:ind w:left="0"/>
        <w:jc w:val="both"/>
      </w:pPr>
      <w:r>
        <w:rPr>
          <w:rFonts w:ascii="Times New Roman"/>
          <w:b w:val="false"/>
          <w:i w:val="false"/>
          <w:color w:val="000000"/>
          <w:sz w:val="28"/>
        </w:rPr>
        <w:t>
      улица Жиделі1, 2, 3, 4, 5, 6, 7, 8, 9, 10, 11, 12, 13, 14, 15, 16, 17, 18, 19, 20, 21, 22, 23, 24, 25, 26, 27, 28, 29, 30, 31, 32, 33, 34, 35, 36, 37, 38, 39, 40;</w:t>
      </w:r>
    </w:p>
    <w:bookmarkEnd w:id="401"/>
    <w:bookmarkStart w:name="z417" w:id="402"/>
    <w:p>
      <w:pPr>
        <w:spacing w:after="0"/>
        <w:ind w:left="0"/>
        <w:jc w:val="both"/>
      </w:pPr>
      <w:r>
        <w:rPr>
          <w:rFonts w:ascii="Times New Roman"/>
          <w:b w:val="false"/>
          <w:i w:val="false"/>
          <w:color w:val="000000"/>
          <w:sz w:val="28"/>
        </w:rPr>
        <w:t>
      улица Қайназар батыра1, 2, 3, 4, 5, 6, 7, 8, 9, 10, 11, 12, 13, 14, 15, 16, 17, 18, 19, 20, 21, 22, 23, 24, 25, 26, 27, 28, 29, 30, 31, 32, 33, 34, 35, 36, 37, 38, 39, 40, 41, 42, 43;</w:t>
      </w:r>
    </w:p>
    <w:bookmarkEnd w:id="402"/>
    <w:bookmarkStart w:name="z418" w:id="403"/>
    <w:p>
      <w:pPr>
        <w:spacing w:after="0"/>
        <w:ind w:left="0"/>
        <w:jc w:val="both"/>
      </w:pPr>
      <w:r>
        <w:rPr>
          <w:rFonts w:ascii="Times New Roman"/>
          <w:b w:val="false"/>
          <w:i w:val="false"/>
          <w:color w:val="000000"/>
          <w:sz w:val="28"/>
        </w:rPr>
        <w:t>
      улица Еңбекші 1, 2, 3, 4, 5, 6, 7, 8, 9, 10, 11, 12, 13, 14, 15, 16, 17, 18, 19, 20, 21, 22, 23, 24, 25, 26, 27, 28, 29, 30, 31, 32, 33, 34, 35, 36, 37, 38, 39, 40, 41, 42, 43, 44;</w:t>
      </w:r>
    </w:p>
    <w:bookmarkEnd w:id="403"/>
    <w:bookmarkStart w:name="z419" w:id="404"/>
    <w:p>
      <w:pPr>
        <w:spacing w:after="0"/>
        <w:ind w:left="0"/>
        <w:jc w:val="both"/>
      </w:pPr>
      <w:r>
        <w:rPr>
          <w:rFonts w:ascii="Times New Roman"/>
          <w:b w:val="false"/>
          <w:i w:val="false"/>
          <w:color w:val="000000"/>
          <w:sz w:val="28"/>
        </w:rPr>
        <w:t>
      улица Береке 1, 2, 3, 4, 5, 6, 7, 8, 9, 10, 11, 12, 13, 14, 15, 16, 17, 18, 19;</w:t>
      </w:r>
    </w:p>
    <w:bookmarkEnd w:id="404"/>
    <w:bookmarkStart w:name="z420" w:id="405"/>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05"/>
    <w:bookmarkStart w:name="z421" w:id="406"/>
    <w:p>
      <w:pPr>
        <w:spacing w:after="0"/>
        <w:ind w:left="0"/>
        <w:jc w:val="both"/>
      </w:pPr>
      <w:r>
        <w:rPr>
          <w:rFonts w:ascii="Times New Roman"/>
          <w:b w:val="false"/>
          <w:i w:val="false"/>
          <w:color w:val="000000"/>
          <w:sz w:val="28"/>
        </w:rPr>
        <w:t>
      улица Шаңырақ 1, 2, 3, 4, 5, 6, 7, 8, 9, 10, 11, 12, 13, 14, 15, 16, 17, 18, 19, 20, 21, 22, 23, 24, 25, 26, 27, 28, 29, 30, 31, 32, 33, 34, 35, 36, 37, 38, 39, 40, 41, 42, 43, 44, 45, 46, 47, 48, 49, 50, 51, 52, 53, 54, 55;</w:t>
      </w:r>
    </w:p>
    <w:bookmarkEnd w:id="406"/>
    <w:bookmarkStart w:name="z422" w:id="407"/>
    <w:p>
      <w:pPr>
        <w:spacing w:after="0"/>
        <w:ind w:left="0"/>
        <w:jc w:val="both"/>
      </w:pPr>
      <w:r>
        <w:rPr>
          <w:rFonts w:ascii="Times New Roman"/>
          <w:b w:val="false"/>
          <w:i w:val="false"/>
          <w:color w:val="000000"/>
          <w:sz w:val="28"/>
        </w:rPr>
        <w:t>
      улица Шамшырақ 1, 2, 3, 4, 5, 6, 7, 8, 9, 10, 11, 12, 13, 14, 15, 16, 17, 18, 19, 20;</w:t>
      </w:r>
    </w:p>
    <w:bookmarkEnd w:id="407"/>
    <w:bookmarkStart w:name="z423" w:id="408"/>
    <w:p>
      <w:pPr>
        <w:spacing w:after="0"/>
        <w:ind w:left="0"/>
        <w:jc w:val="both"/>
      </w:pPr>
      <w:r>
        <w:rPr>
          <w:rFonts w:ascii="Times New Roman"/>
          <w:b w:val="false"/>
          <w:i w:val="false"/>
          <w:color w:val="000000"/>
          <w:sz w:val="28"/>
        </w:rPr>
        <w:t>
      переулок Сарайшық 1, 2, 3, 4, 5, 6, 7, 8, 9, 10, 11, 12, 13, 14, 15, 16, 17, 18.</w:t>
      </w:r>
    </w:p>
    <w:bookmarkEnd w:id="408"/>
    <w:bookmarkStart w:name="z424" w:id="409"/>
    <w:p>
      <w:pPr>
        <w:spacing w:after="0"/>
        <w:ind w:left="0"/>
        <w:jc w:val="both"/>
      </w:pPr>
      <w:r>
        <w:rPr>
          <w:rFonts w:ascii="Times New Roman"/>
          <w:b w:val="false"/>
          <w:i w:val="false"/>
          <w:color w:val="000000"/>
          <w:sz w:val="28"/>
        </w:rPr>
        <w:t>
      Избирательный участок № 441</w:t>
      </w:r>
    </w:p>
    <w:bookmarkEnd w:id="409"/>
    <w:bookmarkStart w:name="z425" w:id="410"/>
    <w:p>
      <w:pPr>
        <w:spacing w:after="0"/>
        <w:ind w:left="0"/>
        <w:jc w:val="both"/>
      </w:pPr>
      <w:r>
        <w:rPr>
          <w:rFonts w:ascii="Times New Roman"/>
          <w:b w:val="false"/>
          <w:i w:val="false"/>
          <w:color w:val="000000"/>
          <w:sz w:val="28"/>
        </w:rPr>
        <w:t>
      Центр избирательного участка: город Каскелен, улица Қайназар батыра 34, здание коммунального государственного казенного предприятия "Каскеленский профессионально–технический колледж имени С. Жандосова" государственного учреждения "Управление образования Алматинской области" (фойе, левое крыло).</w:t>
      </w:r>
    </w:p>
    <w:bookmarkEnd w:id="410"/>
    <w:bookmarkStart w:name="z426" w:id="411"/>
    <w:p>
      <w:pPr>
        <w:spacing w:after="0"/>
        <w:ind w:left="0"/>
        <w:jc w:val="both"/>
      </w:pPr>
      <w:r>
        <w:rPr>
          <w:rFonts w:ascii="Times New Roman"/>
          <w:b w:val="false"/>
          <w:i w:val="false"/>
          <w:color w:val="000000"/>
          <w:sz w:val="28"/>
        </w:rPr>
        <w:t>
      Границы избирательного участка: город Каскелен:</w:t>
      </w:r>
    </w:p>
    <w:bookmarkEnd w:id="411"/>
    <w:bookmarkStart w:name="z427" w:id="412"/>
    <w:p>
      <w:pPr>
        <w:spacing w:after="0"/>
        <w:ind w:left="0"/>
        <w:jc w:val="both"/>
      </w:pPr>
      <w:r>
        <w:rPr>
          <w:rFonts w:ascii="Times New Roman"/>
          <w:b w:val="false"/>
          <w:i w:val="false"/>
          <w:color w:val="000000"/>
          <w:sz w:val="28"/>
        </w:rPr>
        <w:t>
      многоэтажные дома по улице Наурызбай батыра 2, 4, 6, 8, 10, 12, 14, 16, 18, 20, 22, 24, 26, 28, 30, 32, 34, 36, 38, 40, 42, 44, 46, 48, 50, 52, 54, 56, 58, 60, 62, 64, 66, 68, 70, 72, 74, 76, 78, 80, 82, 84, 86, 88, 90, 92, 94, 96, 98;</w:t>
      </w:r>
    </w:p>
    <w:bookmarkEnd w:id="412"/>
    <w:bookmarkStart w:name="z428" w:id="413"/>
    <w:p>
      <w:pPr>
        <w:spacing w:after="0"/>
        <w:ind w:left="0"/>
        <w:jc w:val="both"/>
      </w:pPr>
      <w:r>
        <w:rPr>
          <w:rFonts w:ascii="Times New Roman"/>
          <w:b w:val="false"/>
          <w:i w:val="false"/>
          <w:color w:val="000000"/>
          <w:sz w:val="28"/>
        </w:rPr>
        <w:t>
      улица Намыс 1, 2, 3, 4, 5, 6, 7, 8, 9, 10, 11, 12, 13, 14, 15, 16, 17, 18, 19, 20, 21, 22;</w:t>
      </w:r>
    </w:p>
    <w:bookmarkEnd w:id="413"/>
    <w:bookmarkStart w:name="z429" w:id="414"/>
    <w:p>
      <w:pPr>
        <w:spacing w:after="0"/>
        <w:ind w:left="0"/>
        <w:jc w:val="both"/>
      </w:pPr>
      <w:r>
        <w:rPr>
          <w:rFonts w:ascii="Times New Roman"/>
          <w:b w:val="false"/>
          <w:i w:val="false"/>
          <w:color w:val="000000"/>
          <w:sz w:val="28"/>
        </w:rPr>
        <w:t>
      улица Сарқырама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14"/>
    <w:bookmarkStart w:name="z430" w:id="415"/>
    <w:p>
      <w:pPr>
        <w:spacing w:after="0"/>
        <w:ind w:left="0"/>
        <w:jc w:val="both"/>
      </w:pPr>
      <w:r>
        <w:rPr>
          <w:rFonts w:ascii="Times New Roman"/>
          <w:b w:val="false"/>
          <w:i w:val="false"/>
          <w:color w:val="000000"/>
          <w:sz w:val="28"/>
        </w:rPr>
        <w:t>
      улица Ақдала 1, 2, 3, 4, 5, 6, 7, 8, 9, 10, 11, 12, 13, 14, 15, 16, 17, 18, 19, 20;</w:t>
      </w:r>
    </w:p>
    <w:bookmarkEnd w:id="415"/>
    <w:bookmarkStart w:name="z431" w:id="416"/>
    <w:p>
      <w:pPr>
        <w:spacing w:after="0"/>
        <w:ind w:left="0"/>
        <w:jc w:val="both"/>
      </w:pPr>
      <w:r>
        <w:rPr>
          <w:rFonts w:ascii="Times New Roman"/>
          <w:b w:val="false"/>
          <w:i w:val="false"/>
          <w:color w:val="000000"/>
          <w:sz w:val="28"/>
        </w:rPr>
        <w:t>
      улица Құсжолы 1, 2, 3, 4, 5, 6, 7, 8, 9, 10, 11, 12;</w:t>
      </w:r>
    </w:p>
    <w:bookmarkEnd w:id="416"/>
    <w:bookmarkStart w:name="z432" w:id="417"/>
    <w:p>
      <w:pPr>
        <w:spacing w:after="0"/>
        <w:ind w:left="0"/>
        <w:jc w:val="both"/>
      </w:pPr>
      <w:r>
        <w:rPr>
          <w:rFonts w:ascii="Times New Roman"/>
          <w:b w:val="false"/>
          <w:i w:val="false"/>
          <w:color w:val="000000"/>
          <w:sz w:val="28"/>
        </w:rPr>
        <w:t>
      улица Үркер 1, 2, 3, 4, 5, 6, 7, 8, 9, 10, 11, 12, 13, 14, 15;</w:t>
      </w:r>
    </w:p>
    <w:bookmarkEnd w:id="417"/>
    <w:bookmarkStart w:name="z433" w:id="418"/>
    <w:p>
      <w:pPr>
        <w:spacing w:after="0"/>
        <w:ind w:left="0"/>
        <w:jc w:val="both"/>
      </w:pPr>
      <w:r>
        <w:rPr>
          <w:rFonts w:ascii="Times New Roman"/>
          <w:b w:val="false"/>
          <w:i w:val="false"/>
          <w:color w:val="000000"/>
          <w:sz w:val="28"/>
        </w:rPr>
        <w:t>
      улица Ә. Молдағұлова 1, 2, 3, 4, 5, 6, 7, 8, 9, 10, 11, 12, 13, 14, 15, 16, 17, 18, 19, 20, 21, 22, 23, 24, 25, 26, 27, 28, 29, 30, 31, 32, 33, 34, 35, 36, 37, 38, 39, 40, 41, 42, 43, 44, 45, 46, 47, 48, 49, 50;</w:t>
      </w:r>
    </w:p>
    <w:bookmarkEnd w:id="418"/>
    <w:bookmarkStart w:name="z434" w:id="419"/>
    <w:p>
      <w:pPr>
        <w:spacing w:after="0"/>
        <w:ind w:left="0"/>
        <w:jc w:val="both"/>
      </w:pPr>
      <w:r>
        <w:rPr>
          <w:rFonts w:ascii="Times New Roman"/>
          <w:b w:val="false"/>
          <w:i w:val="false"/>
          <w:color w:val="000000"/>
          <w:sz w:val="28"/>
        </w:rPr>
        <w:t>
      улица Н. Бердіқұлова 1, 2, 3, 4, 5, 6, 7, 8, 9, 10, 11, 12, 13, 14, 15, 16, 17, 18, 19, 20, 21, 22, 23, 24, 25, 26, 27, 28, 29, 30, 31, 32, 33, 34, 35, 36, 37, 38, 39, 40, 41, 42, 43, 44, 45;</w:t>
      </w:r>
    </w:p>
    <w:bookmarkEnd w:id="419"/>
    <w:bookmarkStart w:name="z435" w:id="420"/>
    <w:p>
      <w:pPr>
        <w:spacing w:after="0"/>
        <w:ind w:left="0"/>
        <w:jc w:val="both"/>
      </w:pPr>
      <w:r>
        <w:rPr>
          <w:rFonts w:ascii="Times New Roman"/>
          <w:b w:val="false"/>
          <w:i w:val="false"/>
          <w:color w:val="000000"/>
          <w:sz w:val="28"/>
        </w:rPr>
        <w:t>
      переулок Балдаурен 1, 2, 3;</w:t>
      </w:r>
    </w:p>
    <w:bookmarkEnd w:id="420"/>
    <w:bookmarkStart w:name="z436" w:id="421"/>
    <w:p>
      <w:pPr>
        <w:spacing w:after="0"/>
        <w:ind w:left="0"/>
        <w:jc w:val="both"/>
      </w:pPr>
      <w:r>
        <w:rPr>
          <w:rFonts w:ascii="Times New Roman"/>
          <w:b w:val="false"/>
          <w:i w:val="false"/>
          <w:color w:val="000000"/>
          <w:sz w:val="28"/>
        </w:rPr>
        <w:t>
      переулок М. Төлебаева 1, 2, 3, 4, 5, 6, 7, 8, 9, 10, 11, 12;</w:t>
      </w:r>
    </w:p>
    <w:bookmarkEnd w:id="421"/>
    <w:bookmarkStart w:name="z437" w:id="422"/>
    <w:p>
      <w:pPr>
        <w:spacing w:after="0"/>
        <w:ind w:left="0"/>
        <w:jc w:val="both"/>
      </w:pPr>
      <w:r>
        <w:rPr>
          <w:rFonts w:ascii="Times New Roman"/>
          <w:b w:val="false"/>
          <w:i w:val="false"/>
          <w:color w:val="000000"/>
          <w:sz w:val="28"/>
        </w:rPr>
        <w:t>
      переулок Кұс жолы 1, 2, 3, 4, 5, 6, 7, 8, 9, 10.</w:t>
      </w:r>
    </w:p>
    <w:bookmarkEnd w:id="422"/>
    <w:bookmarkStart w:name="z438" w:id="423"/>
    <w:p>
      <w:pPr>
        <w:spacing w:after="0"/>
        <w:ind w:left="0"/>
        <w:jc w:val="both"/>
      </w:pPr>
      <w:r>
        <w:rPr>
          <w:rFonts w:ascii="Times New Roman"/>
          <w:b w:val="false"/>
          <w:i w:val="false"/>
          <w:color w:val="000000"/>
          <w:sz w:val="28"/>
        </w:rPr>
        <w:t>
      Избирательный участок № 442</w:t>
      </w:r>
    </w:p>
    <w:bookmarkEnd w:id="423"/>
    <w:bookmarkStart w:name="z439" w:id="424"/>
    <w:p>
      <w:pPr>
        <w:spacing w:after="0"/>
        <w:ind w:left="0"/>
        <w:jc w:val="both"/>
      </w:pPr>
      <w:r>
        <w:rPr>
          <w:rFonts w:ascii="Times New Roman"/>
          <w:b w:val="false"/>
          <w:i w:val="false"/>
          <w:color w:val="000000"/>
          <w:sz w:val="28"/>
        </w:rPr>
        <w:t>
      Центр избирательного участка: город Каскелен, улица Ж. Жанғозина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(фойе).</w:t>
      </w:r>
    </w:p>
    <w:bookmarkEnd w:id="424"/>
    <w:bookmarkStart w:name="z440" w:id="425"/>
    <w:p>
      <w:pPr>
        <w:spacing w:after="0"/>
        <w:ind w:left="0"/>
        <w:jc w:val="both"/>
      </w:pPr>
      <w:r>
        <w:rPr>
          <w:rFonts w:ascii="Times New Roman"/>
          <w:b w:val="false"/>
          <w:i w:val="false"/>
          <w:color w:val="000000"/>
          <w:sz w:val="28"/>
        </w:rPr>
        <w:t>
      Границы избирательного участка: город Каскелен:</w:t>
      </w:r>
    </w:p>
    <w:bookmarkEnd w:id="425"/>
    <w:bookmarkStart w:name="z441" w:id="426"/>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w:t>
      </w:r>
    </w:p>
    <w:bookmarkEnd w:id="426"/>
    <w:bookmarkStart w:name="z442" w:id="427"/>
    <w:p>
      <w:pPr>
        <w:spacing w:after="0"/>
        <w:ind w:left="0"/>
        <w:jc w:val="both"/>
      </w:pPr>
      <w:r>
        <w:rPr>
          <w:rFonts w:ascii="Times New Roman"/>
          <w:b w:val="false"/>
          <w:i w:val="false"/>
          <w:color w:val="000000"/>
          <w:sz w:val="28"/>
        </w:rPr>
        <w:t>
      улица Көшек батыра 1, 2, 3, 4, 5, 6, 7, 8, 9, 10, 11, 12, 13, 14, 15, 16, 17, 18, 19, 20, 21, 22, 23, 24, 25, 26, 27, 28, 29, 30, 31, 32, 33, 34, 35, 36, 37, 38, 39, 40, 41;</w:t>
      </w:r>
    </w:p>
    <w:bookmarkEnd w:id="427"/>
    <w:bookmarkStart w:name="z443" w:id="428"/>
    <w:p>
      <w:pPr>
        <w:spacing w:after="0"/>
        <w:ind w:left="0"/>
        <w:jc w:val="both"/>
      </w:pPr>
      <w:r>
        <w:rPr>
          <w:rFonts w:ascii="Times New Roman"/>
          <w:b w:val="false"/>
          <w:i w:val="false"/>
          <w:color w:val="000000"/>
          <w:sz w:val="28"/>
        </w:rPr>
        <w:t>
      улица Р. Мақашева 1, 3, 5, 7, 9, 11, 13, 15, 17, 19, 21, 23, 25, 27, 29, 31, 33, 35, 37, 39, 41, 43;</w:t>
      </w:r>
    </w:p>
    <w:bookmarkEnd w:id="428"/>
    <w:bookmarkStart w:name="z444" w:id="429"/>
    <w:p>
      <w:pPr>
        <w:spacing w:after="0"/>
        <w:ind w:left="0"/>
        <w:jc w:val="both"/>
      </w:pPr>
      <w:r>
        <w:rPr>
          <w:rFonts w:ascii="Times New Roman"/>
          <w:b w:val="false"/>
          <w:i w:val="false"/>
          <w:color w:val="000000"/>
          <w:sz w:val="28"/>
        </w:rPr>
        <w:t>
      улица Б. Момышұлы 1, 2, 3, 4, 5, 6, 7, 8, 9, 10, 11, 12, 13, 14, 15, 16, 17, 18, 19, 20, 21, 22, 23, 24, 25;</w:t>
      </w:r>
    </w:p>
    <w:bookmarkEnd w:id="429"/>
    <w:bookmarkStart w:name="z445" w:id="430"/>
    <w:p>
      <w:pPr>
        <w:spacing w:after="0"/>
        <w:ind w:left="0"/>
        <w:jc w:val="both"/>
      </w:pPr>
      <w:r>
        <w:rPr>
          <w:rFonts w:ascii="Times New Roman"/>
          <w:b w:val="false"/>
          <w:i w:val="false"/>
          <w:color w:val="000000"/>
          <w:sz w:val="28"/>
        </w:rPr>
        <w:t>
      улица Ж. Жанғозина 1, 3, 5, 7, 9, 11, 13, 15, 17, 19, 21, 23, 25, 27, 29, 31, 33, 35, 37, 39, 41, 43, 45, 47, 49, 51, 53, 55, 57, 59, 61, 63, 65, 67, 69, 71, 73, 75, 77, 79, 81, 83, 85, 87, 89, 91, 93, 95, 97, 99, 101;</w:t>
      </w:r>
    </w:p>
    <w:bookmarkEnd w:id="430"/>
    <w:bookmarkStart w:name="z446" w:id="431"/>
    <w:p>
      <w:pPr>
        <w:spacing w:after="0"/>
        <w:ind w:left="0"/>
        <w:jc w:val="both"/>
      </w:pPr>
      <w:r>
        <w:rPr>
          <w:rFonts w:ascii="Times New Roman"/>
          <w:b w:val="false"/>
          <w:i w:val="false"/>
          <w:color w:val="000000"/>
          <w:sz w:val="28"/>
        </w:rPr>
        <w:t>
      переулок Абая 1, 2, 3, 4, 5, 6, 7, 8, 9, 10;</w:t>
      </w:r>
    </w:p>
    <w:bookmarkEnd w:id="431"/>
    <w:bookmarkStart w:name="z447" w:id="432"/>
    <w:p>
      <w:pPr>
        <w:spacing w:after="0"/>
        <w:ind w:left="0"/>
        <w:jc w:val="both"/>
      </w:pPr>
      <w:r>
        <w:rPr>
          <w:rFonts w:ascii="Times New Roman"/>
          <w:b w:val="false"/>
          <w:i w:val="false"/>
          <w:color w:val="000000"/>
          <w:sz w:val="28"/>
        </w:rPr>
        <w:t>
      переулок Қоңыр өлең 1, 2, 3, 4, 5, 6, 7, 8, 9, 10, 11, 12, 13, 14, 15, 16, 17, 18, 19, 20, 21, 22, 23, 24, 25, 26, 27, 28, 29, 30, 31, 32, 33, 34, 35, 36, 37, 38, 39, 40, 41, 42, 43, 44, 45; Карасайская центральная районная больница.</w:t>
      </w:r>
    </w:p>
    <w:bookmarkEnd w:id="432"/>
    <w:bookmarkStart w:name="z448" w:id="433"/>
    <w:p>
      <w:pPr>
        <w:spacing w:after="0"/>
        <w:ind w:left="0"/>
        <w:jc w:val="both"/>
      </w:pPr>
      <w:r>
        <w:rPr>
          <w:rFonts w:ascii="Times New Roman"/>
          <w:b w:val="false"/>
          <w:i w:val="false"/>
          <w:color w:val="000000"/>
          <w:sz w:val="28"/>
        </w:rPr>
        <w:t>
      Избирательный участок № 443</w:t>
      </w:r>
    </w:p>
    <w:bookmarkEnd w:id="433"/>
    <w:bookmarkStart w:name="z449" w:id="434"/>
    <w:p>
      <w:pPr>
        <w:spacing w:after="0"/>
        <w:ind w:left="0"/>
        <w:jc w:val="both"/>
      </w:pPr>
      <w:r>
        <w:rPr>
          <w:rFonts w:ascii="Times New Roman"/>
          <w:b w:val="false"/>
          <w:i w:val="false"/>
          <w:color w:val="000000"/>
          <w:sz w:val="28"/>
        </w:rPr>
        <w:t>
      Центр избирательного участка: город Каскелен, улица Жайықты 2а, здание коммунального государственного казенного предприятия "Детский сад "Айголек" государственного учреждения "Отдел образования по Карасайскому району Управления образования Алматинской области".</w:t>
      </w:r>
    </w:p>
    <w:bookmarkEnd w:id="434"/>
    <w:bookmarkStart w:name="z450" w:id="435"/>
    <w:p>
      <w:pPr>
        <w:spacing w:after="0"/>
        <w:ind w:left="0"/>
        <w:jc w:val="both"/>
      </w:pPr>
      <w:r>
        <w:rPr>
          <w:rFonts w:ascii="Times New Roman"/>
          <w:b w:val="false"/>
          <w:i w:val="false"/>
          <w:color w:val="000000"/>
          <w:sz w:val="28"/>
        </w:rPr>
        <w:t>
      Границы избирательного участка: город Каскелен:</w:t>
      </w:r>
    </w:p>
    <w:bookmarkEnd w:id="435"/>
    <w:bookmarkStart w:name="z451" w:id="436"/>
    <w:p>
      <w:pPr>
        <w:spacing w:after="0"/>
        <w:ind w:left="0"/>
        <w:jc w:val="both"/>
      </w:pPr>
      <w:r>
        <w:rPr>
          <w:rFonts w:ascii="Times New Roman"/>
          <w:b w:val="false"/>
          <w:i w:val="false"/>
          <w:color w:val="000000"/>
          <w:sz w:val="28"/>
        </w:rPr>
        <w:t>
      улица Сайран 1, 2, 3, 4, 5, 6, 7, 8, 9, 10, 11, 12, 13, 14, 15, 16, 17, 18, 19, 20, 21, 22, 23, 24, 25, 26, 27, 28, 29, 30, 31, 32, 33, 34, 35, 36;</w:t>
      </w:r>
    </w:p>
    <w:bookmarkEnd w:id="436"/>
    <w:bookmarkStart w:name="z452" w:id="437"/>
    <w:p>
      <w:pPr>
        <w:spacing w:after="0"/>
        <w:ind w:left="0"/>
        <w:jc w:val="both"/>
      </w:pPr>
      <w:r>
        <w:rPr>
          <w:rFonts w:ascii="Times New Roman"/>
          <w:b w:val="false"/>
          <w:i w:val="false"/>
          <w:color w:val="000000"/>
          <w:sz w:val="28"/>
        </w:rPr>
        <w:t>
      улица Әділет 1, 2, 3, 4, 5, 6, 7, 8, 9, 10, 11, 12, 13, 14, 15, 16, 17, 18, 19, 20, 21, 22, 23, 24, 25, 26, 27, 28, 29, 30, 31, 32, 33, 34, 35, 36, 37, 38, 39, 40, 41, 42, 43, 44, 45;</w:t>
      </w:r>
    </w:p>
    <w:bookmarkEnd w:id="437"/>
    <w:bookmarkStart w:name="z453" w:id="438"/>
    <w:p>
      <w:pPr>
        <w:spacing w:after="0"/>
        <w:ind w:left="0"/>
        <w:jc w:val="both"/>
      </w:pPr>
      <w:r>
        <w:rPr>
          <w:rFonts w:ascii="Times New Roman"/>
          <w:b w:val="false"/>
          <w:i w:val="false"/>
          <w:color w:val="000000"/>
          <w:sz w:val="28"/>
        </w:rPr>
        <w:t>
      улица Жайықты 1, 2, 3, 4, 5, 6, 7, 8, 9, 10, 11, 12, 13, 14, 15, 16, 17, 18, 19, 20, 21, 22, 23, 24, 25;</w:t>
      </w:r>
    </w:p>
    <w:bookmarkEnd w:id="438"/>
    <w:bookmarkStart w:name="z454" w:id="439"/>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39"/>
    <w:bookmarkStart w:name="z455" w:id="440"/>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40"/>
    <w:bookmarkStart w:name="z456" w:id="441"/>
    <w:p>
      <w:pPr>
        <w:spacing w:after="0"/>
        <w:ind w:left="0"/>
        <w:jc w:val="both"/>
      </w:pPr>
      <w:r>
        <w:rPr>
          <w:rFonts w:ascii="Times New Roman"/>
          <w:b w:val="false"/>
          <w:i w:val="false"/>
          <w:color w:val="000000"/>
          <w:sz w:val="28"/>
        </w:rPr>
        <w:t>
      улица Құлагер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41"/>
    <w:bookmarkStart w:name="z457" w:id="442"/>
    <w:p>
      <w:pPr>
        <w:spacing w:after="0"/>
        <w:ind w:left="0"/>
        <w:jc w:val="both"/>
      </w:pPr>
      <w:r>
        <w:rPr>
          <w:rFonts w:ascii="Times New Roman"/>
          <w:b w:val="false"/>
          <w:i w:val="false"/>
          <w:color w:val="000000"/>
          <w:sz w:val="28"/>
        </w:rPr>
        <w:t>
      улица Жеңіс 1, 2, 3, 4, 5, 6, 7, 8, 9, 10, 11, 12, 13, 14, 15, 16, 17, 18, 19, 20;</w:t>
      </w:r>
    </w:p>
    <w:bookmarkEnd w:id="442"/>
    <w:bookmarkStart w:name="z458" w:id="443"/>
    <w:p>
      <w:pPr>
        <w:spacing w:after="0"/>
        <w:ind w:left="0"/>
        <w:jc w:val="both"/>
      </w:pPr>
      <w:r>
        <w:rPr>
          <w:rFonts w:ascii="Times New Roman"/>
          <w:b w:val="false"/>
          <w:i w:val="false"/>
          <w:color w:val="000000"/>
          <w:sz w:val="28"/>
        </w:rPr>
        <w:t>
      улица Парасат 1, 2, 3, 4, 5, 6, 7, 8, 9, 10, 11, 12, 13, 14, 15, 16, 17, 18, 19, 20, 21, 22, 23, 24, 25, 26, 27, 28, 29, 30, 31, 32, 33, 34, 35, 36, 37, 38, 39, 40, 41, 42, 43, 44, 45, 46, 47, 48, 49, 50; кварталы: 1, 21, 22, 23.</w:t>
      </w:r>
    </w:p>
    <w:bookmarkEnd w:id="443"/>
    <w:bookmarkStart w:name="z459" w:id="444"/>
    <w:p>
      <w:pPr>
        <w:spacing w:after="0"/>
        <w:ind w:left="0"/>
        <w:jc w:val="both"/>
      </w:pPr>
      <w:r>
        <w:rPr>
          <w:rFonts w:ascii="Times New Roman"/>
          <w:b w:val="false"/>
          <w:i w:val="false"/>
          <w:color w:val="000000"/>
          <w:sz w:val="28"/>
        </w:rPr>
        <w:t>
      Избирательный участок № 444</w:t>
      </w:r>
    </w:p>
    <w:bookmarkEnd w:id="444"/>
    <w:bookmarkStart w:name="z460" w:id="445"/>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 (фойе, правое крыло).</w:t>
      </w:r>
    </w:p>
    <w:bookmarkEnd w:id="445"/>
    <w:bookmarkStart w:name="z461" w:id="446"/>
    <w:p>
      <w:pPr>
        <w:spacing w:after="0"/>
        <w:ind w:left="0"/>
        <w:jc w:val="both"/>
      </w:pPr>
      <w:r>
        <w:rPr>
          <w:rFonts w:ascii="Times New Roman"/>
          <w:b w:val="false"/>
          <w:i w:val="false"/>
          <w:color w:val="000000"/>
          <w:sz w:val="28"/>
        </w:rPr>
        <w:t>
      Границы избирательного участка: село Айтей:</w:t>
      </w:r>
    </w:p>
    <w:bookmarkEnd w:id="446"/>
    <w:bookmarkStart w:name="z462" w:id="447"/>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w:t>
      </w:r>
    </w:p>
    <w:bookmarkEnd w:id="447"/>
    <w:bookmarkStart w:name="z463" w:id="448"/>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448"/>
    <w:bookmarkStart w:name="z464" w:id="449"/>
    <w:p>
      <w:pPr>
        <w:spacing w:after="0"/>
        <w:ind w:left="0"/>
        <w:jc w:val="both"/>
      </w:pPr>
      <w:r>
        <w:rPr>
          <w:rFonts w:ascii="Times New Roman"/>
          <w:b w:val="false"/>
          <w:i w:val="false"/>
          <w:color w:val="000000"/>
          <w:sz w:val="28"/>
        </w:rPr>
        <w:t>
      улица Алтын сақа 1, 2, 3, 4, 5, 6, 7, 8, 9, 10, 11, 12, 13, 14, 15, 16, 17, 18, 19, 20, 21, 22, 23, 24, 25, 26, 27, 28, 29, 30;</w:t>
      </w:r>
    </w:p>
    <w:bookmarkEnd w:id="449"/>
    <w:bookmarkStart w:name="z465" w:id="450"/>
    <w:p>
      <w:pPr>
        <w:spacing w:after="0"/>
        <w:ind w:left="0"/>
        <w:jc w:val="both"/>
      </w:pPr>
      <w:r>
        <w:rPr>
          <w:rFonts w:ascii="Times New Roman"/>
          <w:b w:val="false"/>
          <w:i w:val="false"/>
          <w:color w:val="000000"/>
          <w:sz w:val="28"/>
        </w:rPr>
        <w:t>
      улица Аңырақай 1, 2, 3, 4, 5, 6, 7, 8, 9, 10, 11, 12, 13, 14, 15, 16, 17, 18, 19, 20, 21, 22, 23, 24, 25, 26, 27, 28, 29, 30, 31, 32, 33, 34, 35, 36, 37, 38, 39, 40, 41;</w:t>
      </w:r>
    </w:p>
    <w:bookmarkEnd w:id="450"/>
    <w:bookmarkStart w:name="z466" w:id="451"/>
    <w:p>
      <w:pPr>
        <w:spacing w:after="0"/>
        <w:ind w:left="0"/>
        <w:jc w:val="both"/>
      </w:pPr>
      <w:r>
        <w:rPr>
          <w:rFonts w:ascii="Times New Roman"/>
          <w:b w:val="false"/>
          <w:i w:val="false"/>
          <w:color w:val="000000"/>
          <w:sz w:val="28"/>
        </w:rPr>
        <w:t>
      улица Байқоныр 1, 2, 3, 4, 5, 6, 7, 8, 9, 10, 11, 12, 13, 14, 15, 16, 17, 18, 19, 20, 21, 22, 23, 24, 25, 26, 27, 28, 29, 30, 31, 32, 33, 34, 35, 36, 37, 38, 39, 40, 41, 42, 43;</w:t>
      </w:r>
    </w:p>
    <w:bookmarkEnd w:id="451"/>
    <w:bookmarkStart w:name="z467" w:id="452"/>
    <w:p>
      <w:pPr>
        <w:spacing w:after="0"/>
        <w:ind w:left="0"/>
        <w:jc w:val="both"/>
      </w:pPr>
      <w:r>
        <w:rPr>
          <w:rFonts w:ascii="Times New Roman"/>
          <w:b w:val="false"/>
          <w:i w:val="false"/>
          <w:color w:val="000000"/>
          <w:sz w:val="28"/>
        </w:rPr>
        <w:t>
      улица Байтерек 1, 2, 3, 4, 5, 6, 7, 8, 9, 10, 11, 12, 13, 14, 15, 16, 17, 18, 19, 20, 21, 22, 23, 24, 25, 26;</w:t>
      </w:r>
    </w:p>
    <w:bookmarkEnd w:id="452"/>
    <w:bookmarkStart w:name="z468" w:id="453"/>
    <w:p>
      <w:pPr>
        <w:spacing w:after="0"/>
        <w:ind w:left="0"/>
        <w:jc w:val="both"/>
      </w:pPr>
      <w:r>
        <w:rPr>
          <w:rFonts w:ascii="Times New Roman"/>
          <w:b w:val="false"/>
          <w:i w:val="false"/>
          <w:color w:val="000000"/>
          <w:sz w:val="28"/>
        </w:rPr>
        <w:t>
      улица Достық 1, 2, 3, 4, 5, 6, 7, 8, 9, 10, 11, 12, 13, 14, 15, 16, 17, 18, 19, 20, 21, 22, 23, 24, 25, 26, 27, 28, 29, 30;</w:t>
      </w:r>
    </w:p>
    <w:bookmarkEnd w:id="453"/>
    <w:bookmarkStart w:name="z469" w:id="454"/>
    <w:p>
      <w:pPr>
        <w:spacing w:after="0"/>
        <w:ind w:left="0"/>
        <w:jc w:val="both"/>
      </w:pPr>
      <w:r>
        <w:rPr>
          <w:rFonts w:ascii="Times New Roman"/>
          <w:b w:val="false"/>
          <w:i w:val="false"/>
          <w:color w:val="000000"/>
          <w:sz w:val="28"/>
        </w:rPr>
        <w:t>
      улица Б. Ашекеева 1, 2, 3, 4, 5, 6, 7, 8, 9, 10, 11, 12, 13, 14, 15, 16, 17, 18, 19, 20, 21, 22, 23, 24, 25, 26, 27, 28, 29, 30, 31, 32, 33, 34, 35, 36, 37, 38, 39, 40, 41, 42, 43, 44;</w:t>
      </w:r>
    </w:p>
    <w:bookmarkEnd w:id="454"/>
    <w:bookmarkStart w:name="z470" w:id="455"/>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w:t>
      </w:r>
    </w:p>
    <w:bookmarkEnd w:id="455"/>
    <w:bookmarkStart w:name="z471" w:id="456"/>
    <w:p>
      <w:pPr>
        <w:spacing w:after="0"/>
        <w:ind w:left="0"/>
        <w:jc w:val="both"/>
      </w:pPr>
      <w:r>
        <w:rPr>
          <w:rFonts w:ascii="Times New Roman"/>
          <w:b w:val="false"/>
          <w:i w:val="false"/>
          <w:color w:val="000000"/>
          <w:sz w:val="28"/>
        </w:rPr>
        <w:t>
      улица Желтоқсан 1, 2, 3, 4, 5, 6, 7, 8, 9, 10, 11, 12, 13, 14, 15, 16, 17, 18, 19, 20, 21, 22, 23, 24, 25, 26, 27, 28, 29, 30, 31, 32;</w:t>
      </w:r>
    </w:p>
    <w:bookmarkEnd w:id="456"/>
    <w:bookmarkStart w:name="z472" w:id="457"/>
    <w:p>
      <w:pPr>
        <w:spacing w:after="0"/>
        <w:ind w:left="0"/>
        <w:jc w:val="both"/>
      </w:pPr>
      <w:r>
        <w:rPr>
          <w:rFonts w:ascii="Times New Roman"/>
          <w:b w:val="false"/>
          <w:i w:val="false"/>
          <w:color w:val="000000"/>
          <w:sz w:val="28"/>
        </w:rPr>
        <w:t>
      улица Желдісай 1, 2, 3, 4, 5, 6, 7, 8, 9, 10, 11, 12, 13, 14, 15, 16, 17, 18, 19, 20, 21, 22, 23, 24, 25, 26, 27, 28, 29, 30, 31, 32, 33, 34, 35, 36, 37, 38, 39, 40, 41, 42, 43, 44, 45, 46, 47, 48, 49, 50, 51, 52, 53;</w:t>
      </w:r>
    </w:p>
    <w:bookmarkEnd w:id="457"/>
    <w:bookmarkStart w:name="z473" w:id="458"/>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w:t>
      </w:r>
    </w:p>
    <w:bookmarkEnd w:id="458"/>
    <w:bookmarkStart w:name="z474" w:id="459"/>
    <w:p>
      <w:pPr>
        <w:spacing w:after="0"/>
        <w:ind w:left="0"/>
        <w:jc w:val="both"/>
      </w:pPr>
      <w:r>
        <w:rPr>
          <w:rFonts w:ascii="Times New Roman"/>
          <w:b w:val="false"/>
          <w:i w:val="false"/>
          <w:color w:val="000000"/>
          <w:sz w:val="28"/>
        </w:rPr>
        <w:t>
      улица Қазығұрт 1, 2, 3, 4, 5, 6, 7, 8, 9, 10, 11, 12, 13, 14, 15, 16, 17, 18, 19, 20, 21, 22, 23, 24, 25, 26, 27, 28, 29, 30, 31, 32, 33, 34, 35, 36, 37, 38, 39, 40, 41;</w:t>
      </w:r>
    </w:p>
    <w:bookmarkEnd w:id="459"/>
    <w:bookmarkStart w:name="z475" w:id="460"/>
    <w:p>
      <w:pPr>
        <w:spacing w:after="0"/>
        <w:ind w:left="0"/>
        <w:jc w:val="both"/>
      </w:pPr>
      <w:r>
        <w:rPr>
          <w:rFonts w:ascii="Times New Roman"/>
          <w:b w:val="false"/>
          <w:i w:val="false"/>
          <w:color w:val="000000"/>
          <w:sz w:val="28"/>
        </w:rPr>
        <w:t>
      улица Каратөбе 1, 2, 3, 4, 5, 6, 7, 8, 9, 10, 11, 12, 13, 14, 15, 16, 17, 18, 19, 20, 21, 22, 23, 24;</w:t>
      </w:r>
    </w:p>
    <w:bookmarkEnd w:id="460"/>
    <w:bookmarkStart w:name="z476" w:id="461"/>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61"/>
    <w:bookmarkStart w:name="z477" w:id="462"/>
    <w:p>
      <w:pPr>
        <w:spacing w:after="0"/>
        <w:ind w:left="0"/>
        <w:jc w:val="both"/>
      </w:pPr>
      <w:r>
        <w:rPr>
          <w:rFonts w:ascii="Times New Roman"/>
          <w:b w:val="false"/>
          <w:i w:val="false"/>
          <w:color w:val="000000"/>
          <w:sz w:val="28"/>
        </w:rPr>
        <w:t>
      улица Т. Бокина 1, 2, 3, 4, 5, 6, 7, 8, 9, 10, 11, 12, 13, 14, 15, 16, 17, 18, 19, 20, 21, 22, 23, 24, 25, 26, 27, 28, 29, 30, 31, 32;</w:t>
      </w:r>
    </w:p>
    <w:bookmarkEnd w:id="462"/>
    <w:bookmarkStart w:name="z478" w:id="463"/>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w:t>
      </w:r>
    </w:p>
    <w:bookmarkEnd w:id="463"/>
    <w:bookmarkStart w:name="z479" w:id="464"/>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 41, 42, 43, 44, 45.</w:t>
      </w:r>
    </w:p>
    <w:bookmarkEnd w:id="464"/>
    <w:bookmarkStart w:name="z480" w:id="465"/>
    <w:p>
      <w:pPr>
        <w:spacing w:after="0"/>
        <w:ind w:left="0"/>
        <w:jc w:val="both"/>
      </w:pPr>
      <w:r>
        <w:rPr>
          <w:rFonts w:ascii="Times New Roman"/>
          <w:b w:val="false"/>
          <w:i w:val="false"/>
          <w:color w:val="000000"/>
          <w:sz w:val="28"/>
        </w:rPr>
        <w:t>
      Избирательный участок № 445</w:t>
      </w:r>
    </w:p>
    <w:bookmarkEnd w:id="465"/>
    <w:bookmarkStart w:name="z481" w:id="466"/>
    <w:p>
      <w:pPr>
        <w:spacing w:after="0"/>
        <w:ind w:left="0"/>
        <w:jc w:val="both"/>
      </w:pPr>
      <w:r>
        <w:rPr>
          <w:rFonts w:ascii="Times New Roman"/>
          <w:b w:val="false"/>
          <w:i w:val="false"/>
          <w:color w:val="000000"/>
          <w:sz w:val="28"/>
        </w:rPr>
        <w:t>
      Центр избирательного участка: село Айтей, улица Наурыз 4, здание коммунального государственного учреждения "Средняя школа имени Б. Косынова с дошкольным миницентром" государственного учреждения "Отдел образования по Карасайскому району Управления образования Алматинской области" (фойе, левое крыло).</w:t>
      </w:r>
    </w:p>
    <w:bookmarkEnd w:id="466"/>
    <w:bookmarkStart w:name="z482" w:id="467"/>
    <w:p>
      <w:pPr>
        <w:spacing w:after="0"/>
        <w:ind w:left="0"/>
        <w:jc w:val="both"/>
      </w:pPr>
      <w:r>
        <w:rPr>
          <w:rFonts w:ascii="Times New Roman"/>
          <w:b w:val="false"/>
          <w:i w:val="false"/>
          <w:color w:val="000000"/>
          <w:sz w:val="28"/>
        </w:rPr>
        <w:t>
      Границы избирательного участка: село Айтей:</w:t>
      </w:r>
    </w:p>
    <w:bookmarkEnd w:id="467"/>
    <w:bookmarkStart w:name="z483" w:id="468"/>
    <w:p>
      <w:pPr>
        <w:spacing w:after="0"/>
        <w:ind w:left="0"/>
        <w:jc w:val="both"/>
      </w:pPr>
      <w:r>
        <w:rPr>
          <w:rFonts w:ascii="Times New Roman"/>
          <w:b w:val="false"/>
          <w:i w:val="false"/>
          <w:color w:val="000000"/>
          <w:sz w:val="28"/>
        </w:rPr>
        <w:t>
      улица Аққайнар 1, 2, 3, 4, 5, 6, 7, 8, 9, 10, 11, 12, 13, 14, 15, 16, 17, 18, 19, 20, 21, 22, 23, 24, 25, 26, 27;</w:t>
      </w:r>
    </w:p>
    <w:bookmarkEnd w:id="468"/>
    <w:bookmarkStart w:name="z484" w:id="469"/>
    <w:p>
      <w:pPr>
        <w:spacing w:after="0"/>
        <w:ind w:left="0"/>
        <w:jc w:val="both"/>
      </w:pPr>
      <w:r>
        <w:rPr>
          <w:rFonts w:ascii="Times New Roman"/>
          <w:b w:val="false"/>
          <w:i w:val="false"/>
          <w:color w:val="000000"/>
          <w:sz w:val="28"/>
        </w:rPr>
        <w:t>
      улица Сарыарқа 1, 2, 3, 4, 5, 6, 7, 8, 9, 10; улица Саржайлау 1, 2, 3, 4, 5, 6, 7, 8, 9, 10, 11, 12, 13, 14, 15, 16, 17, 18, 19, 20, 21, 22, 23, 24, 25, 26, 27, 28, 29, 30;</w:t>
      </w:r>
    </w:p>
    <w:bookmarkEnd w:id="469"/>
    <w:bookmarkStart w:name="z485" w:id="470"/>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470"/>
    <w:bookmarkStart w:name="z486" w:id="471"/>
    <w:p>
      <w:pPr>
        <w:spacing w:after="0"/>
        <w:ind w:left="0"/>
        <w:jc w:val="both"/>
      </w:pPr>
      <w:r>
        <w:rPr>
          <w:rFonts w:ascii="Times New Roman"/>
          <w:b w:val="false"/>
          <w:i w:val="false"/>
          <w:color w:val="000000"/>
          <w:sz w:val="28"/>
        </w:rPr>
        <w:t>
      переулок Жамбыла 1, 2, 3, 4, 5, 6, 7, 8, 9, 10, 11, 12, 13, 14, 15, 16, 17, 18, 19, 20, 21, 22, 23, 24, 25, 26, 27, 28, 29, 30. улица Жылысай 1, 2, 3, 4, 5, 6, 7, 8, 9, 10, 11, 12, 13, 14, 15, 16, 17, 18, 19, 20, 21, 22; улица Бірлік 1, 2, 3, 4, 5, 6, 7, 8, 9, 10, 11, 12, 13, 14, 15, 16, 17, 18, 19, 20, 21, 22, 23, 24, 25, 26, 27, 28, 29, 30, 31, 32, 33, 34, 35, 36, 37, 38, 39, 40, 41; улица Н.Жүнісбая 1, 2, 3, 4, 5, 6, 7, 8, 9, 10, 11, 12, 13, 14, 15, 16, 17, 18, 19, 20, 21, 22, 23, 24, 25, 26;</w:t>
      </w:r>
    </w:p>
    <w:bookmarkEnd w:id="471"/>
    <w:bookmarkStart w:name="z487" w:id="472"/>
    <w:p>
      <w:pPr>
        <w:spacing w:after="0"/>
        <w:ind w:left="0"/>
        <w:jc w:val="both"/>
      </w:pPr>
      <w:r>
        <w:rPr>
          <w:rFonts w:ascii="Times New Roman"/>
          <w:b w:val="false"/>
          <w:i w:val="false"/>
          <w:color w:val="000000"/>
          <w:sz w:val="28"/>
        </w:rPr>
        <w:t>
      улица Теректі 1, 2, 3, 4, 5, 6, 7, 8, 9, 10, 11, 12, 13, 14, 15, 16, 17, 18, 19, 20, 21, 22, 23, 24, 25, 26, 27;</w:t>
      </w:r>
    </w:p>
    <w:bookmarkEnd w:id="472"/>
    <w:bookmarkStart w:name="z488" w:id="473"/>
    <w:p>
      <w:pPr>
        <w:spacing w:after="0"/>
        <w:ind w:left="0"/>
        <w:jc w:val="both"/>
      </w:pPr>
      <w:r>
        <w:rPr>
          <w:rFonts w:ascii="Times New Roman"/>
          <w:b w:val="false"/>
          <w:i w:val="false"/>
          <w:color w:val="000000"/>
          <w:sz w:val="28"/>
        </w:rPr>
        <w:t>
      улица Б.Қосынова 1, 2, 3, 4, 5, 6, 7, 8, 9, 10, 11, 12, 13;</w:t>
      </w:r>
    </w:p>
    <w:bookmarkEnd w:id="473"/>
    <w:bookmarkStart w:name="z489" w:id="474"/>
    <w:p>
      <w:pPr>
        <w:spacing w:after="0"/>
        <w:ind w:left="0"/>
        <w:jc w:val="both"/>
      </w:pPr>
      <w:r>
        <w:rPr>
          <w:rFonts w:ascii="Times New Roman"/>
          <w:b w:val="false"/>
          <w:i w:val="false"/>
          <w:color w:val="000000"/>
          <w:sz w:val="28"/>
        </w:rPr>
        <w:t>
      улица Жұмбақ төбе 1, 2, 3, 4, 5, 6, 7, 8, 9, 10, 11, 12, 13, 14, 15, 16, 17, 18, 19, 20, 21, 22, 23, 24, 25, 26, 27, 28, 29, 30, 31, 32, 33, 34, 35;</w:t>
      </w:r>
    </w:p>
    <w:bookmarkEnd w:id="474"/>
    <w:bookmarkStart w:name="z490" w:id="475"/>
    <w:p>
      <w:pPr>
        <w:spacing w:after="0"/>
        <w:ind w:left="0"/>
        <w:jc w:val="both"/>
      </w:pPr>
      <w:r>
        <w:rPr>
          <w:rFonts w:ascii="Times New Roman"/>
          <w:b w:val="false"/>
          <w:i w:val="false"/>
          <w:color w:val="000000"/>
          <w:sz w:val="28"/>
        </w:rPr>
        <w:t>
      улица Сұлусай 1, 2, 3, 4, 5, 6, 7, 8, 9, 10, 11, 12, 13, 14, 15, 16, 17, 18, 19, 20, 21, 22.</w:t>
      </w:r>
    </w:p>
    <w:bookmarkEnd w:id="475"/>
    <w:bookmarkStart w:name="z491" w:id="476"/>
    <w:p>
      <w:pPr>
        <w:spacing w:after="0"/>
        <w:ind w:left="0"/>
        <w:jc w:val="both"/>
      </w:pPr>
      <w:r>
        <w:rPr>
          <w:rFonts w:ascii="Times New Roman"/>
          <w:b w:val="false"/>
          <w:i w:val="false"/>
          <w:color w:val="000000"/>
          <w:sz w:val="28"/>
        </w:rPr>
        <w:t>
      № 446 сайлау учаскесі</w:t>
      </w:r>
    </w:p>
    <w:bookmarkEnd w:id="476"/>
    <w:bookmarkStart w:name="z492" w:id="477"/>
    <w:p>
      <w:pPr>
        <w:spacing w:after="0"/>
        <w:ind w:left="0"/>
        <w:jc w:val="both"/>
      </w:pPr>
      <w:r>
        <w:rPr>
          <w:rFonts w:ascii="Times New Roman"/>
          <w:b w:val="false"/>
          <w:i w:val="false"/>
          <w:color w:val="000000"/>
          <w:sz w:val="28"/>
        </w:rPr>
        <w:t>
      Центр избирательного участка: село Енбекши, улица Райымбека2, здание коммунального государственного учреждения "Средняя школа с.Енбекши" государственного учреждения "Отдел образования по Карасайскому району Управления образования Алматинской области" (фойе, правое крыло).</w:t>
      </w:r>
    </w:p>
    <w:bookmarkEnd w:id="477"/>
    <w:bookmarkStart w:name="z493" w:id="478"/>
    <w:p>
      <w:pPr>
        <w:spacing w:after="0"/>
        <w:ind w:left="0"/>
        <w:jc w:val="both"/>
      </w:pPr>
      <w:r>
        <w:rPr>
          <w:rFonts w:ascii="Times New Roman"/>
          <w:b w:val="false"/>
          <w:i w:val="false"/>
          <w:color w:val="000000"/>
          <w:sz w:val="28"/>
        </w:rPr>
        <w:t>
      Границы избирательного участка: село Енбекши:</w:t>
      </w:r>
    </w:p>
    <w:bookmarkEnd w:id="478"/>
    <w:bookmarkStart w:name="z494" w:id="479"/>
    <w:p>
      <w:pPr>
        <w:spacing w:after="0"/>
        <w:ind w:left="0"/>
        <w:jc w:val="both"/>
      </w:pPr>
      <w:r>
        <w:rPr>
          <w:rFonts w:ascii="Times New Roman"/>
          <w:b w:val="false"/>
          <w:i w:val="false"/>
          <w:color w:val="000000"/>
          <w:sz w:val="28"/>
        </w:rPr>
        <w:t>
      улица Жетісу 1, 2, 3, 4, 5, 6, 7, 8, 9, 10, 11, 12, 13, 14, 15, 16, 17, 18, 19, 20, 21, 22, 23, 24, 25, 26, 27, 28, 29, 30, 31, 32, 33, 34, 35, 36;</w:t>
      </w:r>
    </w:p>
    <w:bookmarkEnd w:id="479"/>
    <w:bookmarkStart w:name="z495" w:id="480"/>
    <w:p>
      <w:pPr>
        <w:spacing w:after="0"/>
        <w:ind w:left="0"/>
        <w:jc w:val="both"/>
      </w:pPr>
      <w:r>
        <w:rPr>
          <w:rFonts w:ascii="Times New Roman"/>
          <w:b w:val="false"/>
          <w:i w:val="false"/>
          <w:color w:val="000000"/>
          <w:sz w:val="28"/>
        </w:rPr>
        <w:t>
      улица К. Әзірбаева 1, 2, 3, 4, 5, 6, 7, 8, 9, 10, 11, 12;</w:t>
      </w:r>
    </w:p>
    <w:bookmarkEnd w:id="480"/>
    <w:bookmarkStart w:name="z496" w:id="481"/>
    <w:p>
      <w:pPr>
        <w:spacing w:after="0"/>
        <w:ind w:left="0"/>
        <w:jc w:val="both"/>
      </w:pPr>
      <w:r>
        <w:rPr>
          <w:rFonts w:ascii="Times New Roman"/>
          <w:b w:val="false"/>
          <w:i w:val="false"/>
          <w:color w:val="000000"/>
          <w:sz w:val="28"/>
        </w:rPr>
        <w:t>
      улица Әйтеке би 1, 2, 3, 4, 5, 6, 7, 8, 9, 10, 11, 12, 13, 14, 15, 16;</w:t>
      </w:r>
    </w:p>
    <w:bookmarkEnd w:id="481"/>
    <w:bookmarkStart w:name="z497" w:id="482"/>
    <w:p>
      <w:pPr>
        <w:spacing w:after="0"/>
        <w:ind w:left="0"/>
        <w:jc w:val="both"/>
      </w:pPr>
      <w:r>
        <w:rPr>
          <w:rFonts w:ascii="Times New Roman"/>
          <w:b w:val="false"/>
          <w:i w:val="false"/>
          <w:color w:val="000000"/>
          <w:sz w:val="28"/>
        </w:rPr>
        <w:t>
      улица Құрманғазы 1, 2, 3, 4, 5, 6, 7, 8, 9, 10, 11, 12, 13, 14, 15, 16, 17, 18, 19, 20, 21, 22, 23, 24, 25, 26, 27, 28;</w:t>
      </w:r>
    </w:p>
    <w:bookmarkEnd w:id="482"/>
    <w:bookmarkStart w:name="z498" w:id="483"/>
    <w:p>
      <w:pPr>
        <w:spacing w:after="0"/>
        <w:ind w:left="0"/>
        <w:jc w:val="both"/>
      </w:pPr>
      <w:r>
        <w:rPr>
          <w:rFonts w:ascii="Times New Roman"/>
          <w:b w:val="false"/>
          <w:i w:val="false"/>
          <w:color w:val="000000"/>
          <w:sz w:val="28"/>
        </w:rPr>
        <w:t>
      улица Қазақстан 1, 2, 3, 4, 5, 6, 7, 8, 9, 10, 11, 12, 13, 14, 15, 16, 17, 18, 19, 20, 21, 22, 23, 24, 25, 26, 27, 28, 29, 30, 31, 32, 33, 34, 35, 36, 37, 38, 39, 40, 41;</w:t>
      </w:r>
    </w:p>
    <w:bookmarkEnd w:id="483"/>
    <w:bookmarkStart w:name="z499" w:id="484"/>
    <w:p>
      <w:pPr>
        <w:spacing w:after="0"/>
        <w:ind w:left="0"/>
        <w:jc w:val="both"/>
      </w:pPr>
      <w:r>
        <w:rPr>
          <w:rFonts w:ascii="Times New Roman"/>
          <w:b w:val="false"/>
          <w:i w:val="false"/>
          <w:color w:val="000000"/>
          <w:sz w:val="28"/>
        </w:rPr>
        <w:t>
      улица Г. Коваль 1, 2, 3, 4, 5, 6, 7, 8, 9;</w:t>
      </w:r>
    </w:p>
    <w:bookmarkEnd w:id="484"/>
    <w:bookmarkStart w:name="z500" w:id="485"/>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w:t>
      </w:r>
    </w:p>
    <w:bookmarkEnd w:id="485"/>
    <w:bookmarkStart w:name="z501" w:id="486"/>
    <w:p>
      <w:pPr>
        <w:spacing w:after="0"/>
        <w:ind w:left="0"/>
        <w:jc w:val="both"/>
      </w:pPr>
      <w:r>
        <w:rPr>
          <w:rFonts w:ascii="Times New Roman"/>
          <w:b w:val="false"/>
          <w:i w:val="false"/>
          <w:color w:val="000000"/>
          <w:sz w:val="28"/>
        </w:rPr>
        <w:t>
      улица Шымбұлақ 1, 2, 3, 4, 5, 6, 7, 8, 9, 10, 11, 12, 13, 14, 15, 16, 17, 18, 19, 20, 21, 22;</w:t>
      </w:r>
    </w:p>
    <w:bookmarkEnd w:id="486"/>
    <w:bookmarkStart w:name="z502" w:id="487"/>
    <w:p>
      <w:pPr>
        <w:spacing w:after="0"/>
        <w:ind w:left="0"/>
        <w:jc w:val="both"/>
      </w:pPr>
      <w:r>
        <w:rPr>
          <w:rFonts w:ascii="Times New Roman"/>
          <w:b w:val="false"/>
          <w:i w:val="false"/>
          <w:color w:val="000000"/>
          <w:sz w:val="28"/>
        </w:rPr>
        <w:t>
      улица Алмалы 1, 2, 3, 4, 5, 6, 7, 8, 9, 10, 11, 12, 13, 14, 15, 16, 17, 18, 19, 20, 21, 22, 23, 24, 25, 26.</w:t>
      </w:r>
    </w:p>
    <w:bookmarkEnd w:id="487"/>
    <w:bookmarkStart w:name="z503" w:id="488"/>
    <w:p>
      <w:pPr>
        <w:spacing w:after="0"/>
        <w:ind w:left="0"/>
        <w:jc w:val="both"/>
      </w:pPr>
      <w:r>
        <w:rPr>
          <w:rFonts w:ascii="Times New Roman"/>
          <w:b w:val="false"/>
          <w:i w:val="false"/>
          <w:color w:val="000000"/>
          <w:sz w:val="28"/>
        </w:rPr>
        <w:t>
      Избирательный участок № 447</w:t>
      </w:r>
    </w:p>
    <w:bookmarkEnd w:id="488"/>
    <w:bookmarkStart w:name="z504" w:id="489"/>
    <w:p>
      <w:pPr>
        <w:spacing w:after="0"/>
        <w:ind w:left="0"/>
        <w:jc w:val="both"/>
      </w:pPr>
      <w:r>
        <w:rPr>
          <w:rFonts w:ascii="Times New Roman"/>
          <w:b w:val="false"/>
          <w:i w:val="false"/>
          <w:color w:val="000000"/>
          <w:sz w:val="28"/>
        </w:rPr>
        <w:t>
      Центр избирательного участка: село Енбекши, улица Райымбека 2, здание коммунального государственного учреждения "Средняя школа с.Енбекши" государственного учреждения "Отдел образования по Карасайскому району Управления образования Алматинской области" (фойе, левое крыло).</w:t>
      </w:r>
    </w:p>
    <w:bookmarkEnd w:id="489"/>
    <w:bookmarkStart w:name="z505" w:id="490"/>
    <w:p>
      <w:pPr>
        <w:spacing w:after="0"/>
        <w:ind w:left="0"/>
        <w:jc w:val="both"/>
      </w:pPr>
      <w:r>
        <w:rPr>
          <w:rFonts w:ascii="Times New Roman"/>
          <w:b w:val="false"/>
          <w:i w:val="false"/>
          <w:color w:val="000000"/>
          <w:sz w:val="28"/>
        </w:rPr>
        <w:t>
      Границы избирательного участка: село Енбекши:</w:t>
      </w:r>
    </w:p>
    <w:bookmarkEnd w:id="490"/>
    <w:bookmarkStart w:name="z506" w:id="491"/>
    <w:p>
      <w:pPr>
        <w:spacing w:after="0"/>
        <w:ind w:left="0"/>
        <w:jc w:val="both"/>
      </w:pPr>
      <w:r>
        <w:rPr>
          <w:rFonts w:ascii="Times New Roman"/>
          <w:b w:val="false"/>
          <w:i w:val="false"/>
          <w:color w:val="000000"/>
          <w:sz w:val="28"/>
        </w:rPr>
        <w:t>
      улица Асау-Барақ 1, 2, 3, 4;</w:t>
      </w:r>
    </w:p>
    <w:bookmarkEnd w:id="491"/>
    <w:bookmarkStart w:name="z507" w:id="492"/>
    <w:p>
      <w:pPr>
        <w:spacing w:after="0"/>
        <w:ind w:left="0"/>
        <w:jc w:val="both"/>
      </w:pPr>
      <w:r>
        <w:rPr>
          <w:rFonts w:ascii="Times New Roman"/>
          <w:b w:val="false"/>
          <w:i w:val="false"/>
          <w:color w:val="000000"/>
          <w:sz w:val="28"/>
        </w:rPr>
        <w:t>
      улица Ш. Қалдаяқова 1, 2, 3, 4, 5, 6, 7, 8, 9, 10, 11, 12, 13, 14, 15, 16, 17, 18, 19, 20, 21, 22, 23, 24, 25, 26, 27, 28, 29, 30, 31, 32, 33, 34, 35;</w:t>
      </w:r>
    </w:p>
    <w:bookmarkEnd w:id="492"/>
    <w:bookmarkStart w:name="z508" w:id="493"/>
    <w:p>
      <w:pPr>
        <w:spacing w:after="0"/>
        <w:ind w:left="0"/>
        <w:jc w:val="both"/>
      </w:pPr>
      <w:r>
        <w:rPr>
          <w:rFonts w:ascii="Times New Roman"/>
          <w:b w:val="false"/>
          <w:i w:val="false"/>
          <w:color w:val="000000"/>
          <w:sz w:val="28"/>
        </w:rPr>
        <w:t>
      улица Райымбека 1, 2, 3, 4, 5, 6, 7, 8, 9, 10, 11, 12, 13, 14, 15, 16, 17, 18, 19, 20, 21;</w:t>
      </w:r>
    </w:p>
    <w:bookmarkEnd w:id="493"/>
    <w:bookmarkStart w:name="z509" w:id="494"/>
    <w:p>
      <w:pPr>
        <w:spacing w:after="0"/>
        <w:ind w:left="0"/>
        <w:jc w:val="both"/>
      </w:pPr>
      <w:r>
        <w:rPr>
          <w:rFonts w:ascii="Times New Roman"/>
          <w:b w:val="false"/>
          <w:i w:val="false"/>
          <w:color w:val="000000"/>
          <w:sz w:val="28"/>
        </w:rPr>
        <w:t>
      село Құмарал; село Сауыншы.</w:t>
      </w:r>
    </w:p>
    <w:bookmarkEnd w:id="494"/>
    <w:bookmarkStart w:name="z510" w:id="495"/>
    <w:p>
      <w:pPr>
        <w:spacing w:after="0"/>
        <w:ind w:left="0"/>
        <w:jc w:val="both"/>
      </w:pPr>
      <w:r>
        <w:rPr>
          <w:rFonts w:ascii="Times New Roman"/>
          <w:b w:val="false"/>
          <w:i w:val="false"/>
          <w:color w:val="000000"/>
          <w:sz w:val="28"/>
        </w:rPr>
        <w:t>
      Избирательный участок № 448</w:t>
      </w:r>
    </w:p>
    <w:bookmarkEnd w:id="495"/>
    <w:bookmarkStart w:name="z511" w:id="496"/>
    <w:p>
      <w:pPr>
        <w:spacing w:after="0"/>
        <w:ind w:left="0"/>
        <w:jc w:val="both"/>
      </w:pPr>
      <w:r>
        <w:rPr>
          <w:rFonts w:ascii="Times New Roman"/>
          <w:b w:val="false"/>
          <w:i w:val="false"/>
          <w:color w:val="000000"/>
          <w:sz w:val="28"/>
        </w:rPr>
        <w:t>
      Центр избирательного участка: село Уштерек, улица Береке 52, здание коммунального государственного учреждения "Средняя школа Уштерек" государственного учреждения "Отдел образования по Карасайскому району Управления образования Алматинской области".</w:t>
      </w:r>
    </w:p>
    <w:bookmarkEnd w:id="496"/>
    <w:bookmarkStart w:name="z512" w:id="497"/>
    <w:p>
      <w:pPr>
        <w:spacing w:after="0"/>
        <w:ind w:left="0"/>
        <w:jc w:val="both"/>
      </w:pPr>
      <w:r>
        <w:rPr>
          <w:rFonts w:ascii="Times New Roman"/>
          <w:b w:val="false"/>
          <w:i w:val="false"/>
          <w:color w:val="000000"/>
          <w:sz w:val="28"/>
        </w:rPr>
        <w:t>
      Границы избирательного участка: село Уштерек; садоводческие общества:Арай, Дархан.</w:t>
      </w:r>
    </w:p>
    <w:bookmarkEnd w:id="497"/>
    <w:bookmarkStart w:name="z513" w:id="498"/>
    <w:p>
      <w:pPr>
        <w:spacing w:after="0"/>
        <w:ind w:left="0"/>
        <w:jc w:val="both"/>
      </w:pPr>
      <w:r>
        <w:rPr>
          <w:rFonts w:ascii="Times New Roman"/>
          <w:b w:val="false"/>
          <w:i w:val="false"/>
          <w:color w:val="000000"/>
          <w:sz w:val="28"/>
        </w:rPr>
        <w:t>
      Избирательный участок № 449</w:t>
      </w:r>
    </w:p>
    <w:bookmarkEnd w:id="498"/>
    <w:bookmarkStart w:name="z514" w:id="499"/>
    <w:p>
      <w:pPr>
        <w:spacing w:after="0"/>
        <w:ind w:left="0"/>
        <w:jc w:val="both"/>
      </w:pPr>
      <w:r>
        <w:rPr>
          <w:rFonts w:ascii="Times New Roman"/>
          <w:b w:val="false"/>
          <w:i w:val="false"/>
          <w:color w:val="000000"/>
          <w:sz w:val="28"/>
        </w:rPr>
        <w:t xml:space="preserve">
      Центр избирательного участка: село Иргели, улица М. Рахметова 24А, здание коммунального государственного учреждения "Средняя школа имени </w:t>
      </w:r>
    </w:p>
    <w:bookmarkEnd w:id="499"/>
    <w:bookmarkStart w:name="z515" w:id="500"/>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 (фойе, правое крыло).</w:t>
      </w:r>
    </w:p>
    <w:bookmarkEnd w:id="500"/>
    <w:bookmarkStart w:name="z516" w:id="501"/>
    <w:p>
      <w:pPr>
        <w:spacing w:after="0"/>
        <w:ind w:left="0"/>
        <w:jc w:val="both"/>
      </w:pPr>
      <w:r>
        <w:rPr>
          <w:rFonts w:ascii="Times New Roman"/>
          <w:b w:val="false"/>
          <w:i w:val="false"/>
          <w:color w:val="000000"/>
          <w:sz w:val="28"/>
        </w:rPr>
        <w:t>
      Границы избирательного участка: село Иргели:</w:t>
      </w:r>
    </w:p>
    <w:bookmarkEnd w:id="501"/>
    <w:bookmarkStart w:name="z517" w:id="502"/>
    <w:p>
      <w:pPr>
        <w:spacing w:after="0"/>
        <w:ind w:left="0"/>
        <w:jc w:val="both"/>
      </w:pPr>
      <w:r>
        <w:rPr>
          <w:rFonts w:ascii="Times New Roman"/>
          <w:b w:val="false"/>
          <w:i w:val="false"/>
          <w:color w:val="000000"/>
          <w:sz w:val="28"/>
        </w:rPr>
        <w:t>
      улица Акжол1,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02"/>
    <w:bookmarkStart w:name="z518" w:id="503"/>
    <w:p>
      <w:pPr>
        <w:spacing w:after="0"/>
        <w:ind w:left="0"/>
        <w:jc w:val="both"/>
      </w:pPr>
      <w:r>
        <w:rPr>
          <w:rFonts w:ascii="Times New Roman"/>
          <w:b w:val="false"/>
          <w:i w:val="false"/>
          <w:color w:val="000000"/>
          <w:sz w:val="28"/>
        </w:rPr>
        <w:t>
      улица С.Бейсембаева1,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03"/>
    <w:bookmarkStart w:name="z519" w:id="504"/>
    <w:p>
      <w:pPr>
        <w:spacing w:after="0"/>
        <w:ind w:left="0"/>
        <w:jc w:val="both"/>
      </w:pPr>
      <w:r>
        <w:rPr>
          <w:rFonts w:ascii="Times New Roman"/>
          <w:b w:val="false"/>
          <w:i w:val="false"/>
          <w:color w:val="000000"/>
          <w:sz w:val="28"/>
        </w:rPr>
        <w:t>
      улица Көкдала1, 2, 3, 4, 5, 6, 7, 8, 9, 10, 11, 12, 13, 14, 15, 16, 17, 18, 19, 20, 21, 22, 23, 24, 25, 26, 27, 28, 29, 30, 31, 32, 33, 34, 35, 36, 37, 38, 39, 40, 41, 42, 43, 44, 45, 46, 47, 48, 49, 50, 51, 52, 53, 54, 55, 56, 57, 58, 59, 60, 61, 62, 63, 64, 65, 66, 67, 68, 69, 70;</w:t>
      </w:r>
    </w:p>
    <w:bookmarkEnd w:id="504"/>
    <w:bookmarkStart w:name="z520" w:id="505"/>
    <w:p>
      <w:pPr>
        <w:spacing w:after="0"/>
        <w:ind w:left="0"/>
        <w:jc w:val="both"/>
      </w:pPr>
      <w:r>
        <w:rPr>
          <w:rFonts w:ascii="Times New Roman"/>
          <w:b w:val="false"/>
          <w:i w:val="false"/>
          <w:color w:val="000000"/>
          <w:sz w:val="28"/>
        </w:rPr>
        <w:t>
      кварталы: 1, 2, 3, 5, 6, 8, 9, 10, 11; ассоциация крестьянских хозяйств "КазМИС".</w:t>
      </w:r>
    </w:p>
    <w:bookmarkEnd w:id="505"/>
    <w:bookmarkStart w:name="z521" w:id="506"/>
    <w:p>
      <w:pPr>
        <w:spacing w:after="0"/>
        <w:ind w:left="0"/>
        <w:jc w:val="both"/>
      </w:pPr>
      <w:r>
        <w:rPr>
          <w:rFonts w:ascii="Times New Roman"/>
          <w:b w:val="false"/>
          <w:i w:val="false"/>
          <w:color w:val="000000"/>
          <w:sz w:val="28"/>
        </w:rPr>
        <w:t>
      Избирательный участок № 450</w:t>
      </w:r>
    </w:p>
    <w:bookmarkEnd w:id="506"/>
    <w:bookmarkStart w:name="z522" w:id="507"/>
    <w:p>
      <w:pPr>
        <w:spacing w:after="0"/>
        <w:ind w:left="0"/>
        <w:jc w:val="both"/>
      </w:pPr>
      <w:r>
        <w:rPr>
          <w:rFonts w:ascii="Times New Roman"/>
          <w:b w:val="false"/>
          <w:i w:val="false"/>
          <w:color w:val="000000"/>
          <w:sz w:val="28"/>
        </w:rPr>
        <w:t xml:space="preserve">
      Центр избирательного участка: село Иргели, улица М.Рахметова 24А, здание коммунального государственного учреждения "Средняя школа имени </w:t>
      </w:r>
    </w:p>
    <w:bookmarkEnd w:id="507"/>
    <w:bookmarkStart w:name="z523" w:id="508"/>
    <w:p>
      <w:pPr>
        <w:spacing w:after="0"/>
        <w:ind w:left="0"/>
        <w:jc w:val="both"/>
      </w:pPr>
      <w:r>
        <w:rPr>
          <w:rFonts w:ascii="Times New Roman"/>
          <w:b w:val="false"/>
          <w:i w:val="false"/>
          <w:color w:val="000000"/>
          <w:sz w:val="28"/>
        </w:rPr>
        <w:t>
      Л. Н. Толстого" государственного учреждения "Отдел образования по Карасайскому району Управления образования Алматинской области"(фойе, левое крыло).</w:t>
      </w:r>
    </w:p>
    <w:bookmarkEnd w:id="508"/>
    <w:bookmarkStart w:name="z524" w:id="509"/>
    <w:p>
      <w:pPr>
        <w:spacing w:after="0"/>
        <w:ind w:left="0"/>
        <w:jc w:val="both"/>
      </w:pPr>
      <w:r>
        <w:rPr>
          <w:rFonts w:ascii="Times New Roman"/>
          <w:b w:val="false"/>
          <w:i w:val="false"/>
          <w:color w:val="000000"/>
          <w:sz w:val="28"/>
        </w:rPr>
        <w:t>
      Границы избирательного участка: село Иргели:</w:t>
      </w:r>
    </w:p>
    <w:bookmarkEnd w:id="509"/>
    <w:bookmarkStart w:name="z525" w:id="510"/>
    <w:p>
      <w:pPr>
        <w:spacing w:after="0"/>
        <w:ind w:left="0"/>
        <w:jc w:val="both"/>
      </w:pPr>
      <w:r>
        <w:rPr>
          <w:rFonts w:ascii="Times New Roman"/>
          <w:b w:val="false"/>
          <w:i w:val="false"/>
          <w:color w:val="000000"/>
          <w:sz w:val="28"/>
        </w:rPr>
        <w:t>
      улица Б.Момышұлы1,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10"/>
    <w:bookmarkStart w:name="z526" w:id="511"/>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11"/>
    <w:bookmarkStart w:name="z527" w:id="512"/>
    <w:p>
      <w:pPr>
        <w:spacing w:after="0"/>
        <w:ind w:left="0"/>
        <w:jc w:val="both"/>
      </w:pPr>
      <w:r>
        <w:rPr>
          <w:rFonts w:ascii="Times New Roman"/>
          <w:b w:val="false"/>
          <w:i w:val="false"/>
          <w:color w:val="000000"/>
          <w:sz w:val="28"/>
        </w:rPr>
        <w:t>
      улица Т.Жарокова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12"/>
    <w:bookmarkStart w:name="z528" w:id="513"/>
    <w:p>
      <w:pPr>
        <w:spacing w:after="0"/>
        <w:ind w:left="0"/>
        <w:jc w:val="both"/>
      </w:pPr>
      <w:r>
        <w:rPr>
          <w:rFonts w:ascii="Times New Roman"/>
          <w:b w:val="false"/>
          <w:i w:val="false"/>
          <w:color w:val="000000"/>
          <w:sz w:val="28"/>
        </w:rPr>
        <w:t>
      улица Жетісу1,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13"/>
    <w:bookmarkStart w:name="z529" w:id="514"/>
    <w:p>
      <w:pPr>
        <w:spacing w:after="0"/>
        <w:ind w:left="0"/>
        <w:jc w:val="both"/>
      </w:pPr>
      <w:r>
        <w:rPr>
          <w:rFonts w:ascii="Times New Roman"/>
          <w:b w:val="false"/>
          <w:i w:val="false"/>
          <w:color w:val="000000"/>
          <w:sz w:val="28"/>
        </w:rPr>
        <w:t>
      улица М.Рахметова1,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14"/>
    <w:bookmarkStart w:name="z530" w:id="515"/>
    <w:p>
      <w:pPr>
        <w:spacing w:after="0"/>
        <w:ind w:left="0"/>
        <w:jc w:val="both"/>
      </w:pPr>
      <w:r>
        <w:rPr>
          <w:rFonts w:ascii="Times New Roman"/>
          <w:b w:val="false"/>
          <w:i w:val="false"/>
          <w:color w:val="000000"/>
          <w:sz w:val="28"/>
        </w:rPr>
        <w:t>
      Избирательный участок № 451</w:t>
      </w:r>
    </w:p>
    <w:bookmarkEnd w:id="515"/>
    <w:bookmarkStart w:name="z531" w:id="516"/>
    <w:p>
      <w:pPr>
        <w:spacing w:after="0"/>
        <w:ind w:left="0"/>
        <w:jc w:val="both"/>
      </w:pPr>
      <w:r>
        <w:rPr>
          <w:rFonts w:ascii="Times New Roman"/>
          <w:b w:val="false"/>
          <w:i w:val="false"/>
          <w:color w:val="000000"/>
          <w:sz w:val="28"/>
        </w:rPr>
        <w:t>
      Центр избирательного участка: село Кемертоган, 8-квартал269,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(фойе).</w:t>
      </w:r>
    </w:p>
    <w:bookmarkEnd w:id="516"/>
    <w:bookmarkStart w:name="z532" w:id="517"/>
    <w:p>
      <w:pPr>
        <w:spacing w:after="0"/>
        <w:ind w:left="0"/>
        <w:jc w:val="both"/>
      </w:pPr>
      <w:r>
        <w:rPr>
          <w:rFonts w:ascii="Times New Roman"/>
          <w:b w:val="false"/>
          <w:i w:val="false"/>
          <w:color w:val="000000"/>
          <w:sz w:val="28"/>
        </w:rPr>
        <w:t>
      Границы избирательного участка:село Кемертоган; садоводческие общества: Агропромовец, Шырындысай, Горизонтиспытатель, Красные маки, ПКСТМаяк, Маяк Веровный суд, ПКСТ Мелиоратор, Орбита, Энергоиспытатель, Учитель, Нива, Қызылбөріксай, Таңдаулы сенім, Ассоциация крестьянских хозяйств "КазМИС", Цветущий сад, Алаш орда, Кварталы: 1, 2, 3, 4, 5, 6.</w:t>
      </w:r>
    </w:p>
    <w:bookmarkEnd w:id="517"/>
    <w:bookmarkStart w:name="z533" w:id="518"/>
    <w:p>
      <w:pPr>
        <w:spacing w:after="0"/>
        <w:ind w:left="0"/>
        <w:jc w:val="both"/>
      </w:pPr>
      <w:r>
        <w:rPr>
          <w:rFonts w:ascii="Times New Roman"/>
          <w:b w:val="false"/>
          <w:i w:val="false"/>
          <w:color w:val="000000"/>
          <w:sz w:val="28"/>
        </w:rPr>
        <w:t>
      Избирательный участок № 452</w:t>
      </w:r>
    </w:p>
    <w:bookmarkEnd w:id="518"/>
    <w:bookmarkStart w:name="z534" w:id="519"/>
    <w:p>
      <w:pPr>
        <w:spacing w:after="0"/>
        <w:ind w:left="0"/>
        <w:jc w:val="both"/>
      </w:pPr>
      <w:r>
        <w:rPr>
          <w:rFonts w:ascii="Times New Roman"/>
          <w:b w:val="false"/>
          <w:i w:val="false"/>
          <w:color w:val="000000"/>
          <w:sz w:val="28"/>
        </w:rPr>
        <w:t>
      Центр избирательного участка: село Иргели, улица Д. Конаева80, комунальное государственное казенное предприятие "Районный дом культуры" акима Карасайского района" государственное учреждение "Отдел культуры, развития языков и спорта Карасайского района" филиал № 5 "Иргелинский сельский дом культуры" (фойе, правое крыло).</w:t>
      </w:r>
    </w:p>
    <w:bookmarkEnd w:id="519"/>
    <w:bookmarkStart w:name="z535" w:id="520"/>
    <w:p>
      <w:pPr>
        <w:spacing w:after="0"/>
        <w:ind w:left="0"/>
        <w:jc w:val="both"/>
      </w:pPr>
      <w:r>
        <w:rPr>
          <w:rFonts w:ascii="Times New Roman"/>
          <w:b w:val="false"/>
          <w:i w:val="false"/>
          <w:color w:val="000000"/>
          <w:sz w:val="28"/>
        </w:rPr>
        <w:t>
      Границы избирательного участка:село Иргели:</w:t>
      </w:r>
    </w:p>
    <w:bookmarkEnd w:id="520"/>
    <w:bookmarkStart w:name="z536" w:id="521"/>
    <w:p>
      <w:pPr>
        <w:spacing w:after="0"/>
        <w:ind w:left="0"/>
        <w:jc w:val="both"/>
      </w:pPr>
      <w:r>
        <w:rPr>
          <w:rFonts w:ascii="Times New Roman"/>
          <w:b w:val="false"/>
          <w:i w:val="false"/>
          <w:color w:val="000000"/>
          <w:sz w:val="28"/>
        </w:rPr>
        <w:t>
      улица Абая1, 2, 3, 4, 5, 6, 7, 8, 9, 10, 11, 12, 13, 14, 15, 16, 17, 18, 19, 20, 21, 22, 23, 24, 25, 26, 27, 28, 29, 30, 31, 32, 33, 34, 35, 36, 37, 38, 39, 40;</w:t>
      </w:r>
    </w:p>
    <w:bookmarkEnd w:id="521"/>
    <w:bookmarkStart w:name="z537" w:id="522"/>
    <w:p>
      <w:pPr>
        <w:spacing w:after="0"/>
        <w:ind w:left="0"/>
        <w:jc w:val="both"/>
      </w:pPr>
      <w:r>
        <w:rPr>
          <w:rFonts w:ascii="Times New Roman"/>
          <w:b w:val="false"/>
          <w:i w:val="false"/>
          <w:color w:val="000000"/>
          <w:sz w:val="28"/>
        </w:rPr>
        <w:t>
      улица Алмалы1, 2, 3, 4, 5, 6, 7, 8, 9, 10, 11, 12, 13, 14, 15, 16, 17, 18, 19, 20, 21, 22, 23, 24, 25, 26, 27, 28, 29, 30, 31, 32, 33, 34, 35, 36, 37, 38, 39, 40, 41, 42, 43, 44, 45;</w:t>
      </w:r>
    </w:p>
    <w:bookmarkEnd w:id="522"/>
    <w:bookmarkStart w:name="z538" w:id="523"/>
    <w:p>
      <w:pPr>
        <w:spacing w:after="0"/>
        <w:ind w:left="0"/>
        <w:jc w:val="both"/>
      </w:pPr>
      <w:r>
        <w:rPr>
          <w:rFonts w:ascii="Times New Roman"/>
          <w:b w:val="false"/>
          <w:i w:val="false"/>
          <w:color w:val="000000"/>
          <w:sz w:val="28"/>
        </w:rPr>
        <w:t>
      улица Д.Конаева1, 2, 3, 4, 5, 6, 7, 8, 9, 10, 11, 12, 13, 14, 15, 16, 17, 18, 19, 20, 21, 22, 23, 24, 25, 26, 27, 28, 29, 30, 31, 32, 33, 34, 35, 36, 37, 38, 39, 40, 41, 42, 43, 44, 45, 46, 47, 48, 49, 50, 51, 52, 53, 54, 55, 56, 57, 58, 59, 60, 61, 62, 63, 64, 65, 66, 67, 68, 69, 70, 71, 72, 73, 74, 75, 76, 77, 78, 79, 80, 81, 82;</w:t>
      </w:r>
    </w:p>
    <w:bookmarkEnd w:id="523"/>
    <w:bookmarkStart w:name="z539" w:id="524"/>
    <w:p>
      <w:pPr>
        <w:spacing w:after="0"/>
        <w:ind w:left="0"/>
        <w:jc w:val="both"/>
      </w:pPr>
      <w:r>
        <w:rPr>
          <w:rFonts w:ascii="Times New Roman"/>
          <w:b w:val="false"/>
          <w:i w:val="false"/>
          <w:color w:val="000000"/>
          <w:sz w:val="28"/>
        </w:rPr>
        <w:t>
      улица Сапарлыжол1, 2, 3, 4, 5, 6, 7, 8, 9, 10, 11, 12, 13, 14, 15, 16, 17, 18;</w:t>
      </w:r>
    </w:p>
    <w:bookmarkEnd w:id="524"/>
    <w:bookmarkStart w:name="z540" w:id="525"/>
    <w:p>
      <w:pPr>
        <w:spacing w:after="0"/>
        <w:ind w:left="0"/>
        <w:jc w:val="both"/>
      </w:pPr>
      <w:r>
        <w:rPr>
          <w:rFonts w:ascii="Times New Roman"/>
          <w:b w:val="false"/>
          <w:i w:val="false"/>
          <w:color w:val="000000"/>
          <w:sz w:val="28"/>
        </w:rPr>
        <w:t>
      улица Жастар1, 2, 3, 4, 5, 6, 7, 8, 9, 10, 11, 12, 13, 14, 15, 16, 17, 18, 19, 20, 21, 22, 23, 24, 25, 26, 27, 28, 29, 30, 31, 32, 33, 34, 35, 36, 37, 38, 39, 40, 41, 42, 43, 44, 45, 46, 47, 48, 49, 50, 51; трасса Алматы-Бишкек.</w:t>
      </w:r>
    </w:p>
    <w:bookmarkEnd w:id="525"/>
    <w:bookmarkStart w:name="z541" w:id="526"/>
    <w:p>
      <w:pPr>
        <w:spacing w:after="0"/>
        <w:ind w:left="0"/>
        <w:jc w:val="both"/>
      </w:pPr>
      <w:r>
        <w:rPr>
          <w:rFonts w:ascii="Times New Roman"/>
          <w:b w:val="false"/>
          <w:i w:val="false"/>
          <w:color w:val="000000"/>
          <w:sz w:val="28"/>
        </w:rPr>
        <w:t>
      Избирательный участок № 453</w:t>
      </w:r>
    </w:p>
    <w:bookmarkEnd w:id="526"/>
    <w:bookmarkStart w:name="z542" w:id="527"/>
    <w:p>
      <w:pPr>
        <w:spacing w:after="0"/>
        <w:ind w:left="0"/>
        <w:jc w:val="both"/>
      </w:pPr>
      <w:r>
        <w:rPr>
          <w:rFonts w:ascii="Times New Roman"/>
          <w:b w:val="false"/>
          <w:i w:val="false"/>
          <w:color w:val="000000"/>
          <w:sz w:val="28"/>
        </w:rPr>
        <w:t>
      Центр избирательного участка: село Иргели, улица Д. Қонаева 80, здание коммунального государственного казенного предприятия "Районный дом культуры" акима Карасайского района" государственное учреждение "Отдел культуры, развития языков и спорта Карасайского района" филиал №5 "Иргелинский сельский дом культуры" (фойе, левое крыло).</w:t>
      </w:r>
    </w:p>
    <w:bookmarkEnd w:id="527"/>
    <w:bookmarkStart w:name="z543" w:id="528"/>
    <w:p>
      <w:pPr>
        <w:spacing w:after="0"/>
        <w:ind w:left="0"/>
        <w:jc w:val="both"/>
      </w:pPr>
      <w:r>
        <w:rPr>
          <w:rFonts w:ascii="Times New Roman"/>
          <w:b w:val="false"/>
          <w:i w:val="false"/>
          <w:color w:val="000000"/>
          <w:sz w:val="28"/>
        </w:rPr>
        <w:t>
      Границы избирательного участка: село Иргели:</w:t>
      </w:r>
    </w:p>
    <w:bookmarkEnd w:id="528"/>
    <w:bookmarkStart w:name="z544" w:id="529"/>
    <w:p>
      <w:pPr>
        <w:spacing w:after="0"/>
        <w:ind w:left="0"/>
        <w:jc w:val="both"/>
      </w:pPr>
      <w:r>
        <w:rPr>
          <w:rFonts w:ascii="Times New Roman"/>
          <w:b w:val="false"/>
          <w:i w:val="false"/>
          <w:color w:val="000000"/>
          <w:sz w:val="28"/>
        </w:rPr>
        <w:t>
      улица К.Исагулова1,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29"/>
    <w:bookmarkStart w:name="z545" w:id="530"/>
    <w:p>
      <w:pPr>
        <w:spacing w:after="0"/>
        <w:ind w:left="0"/>
        <w:jc w:val="both"/>
      </w:pPr>
      <w:r>
        <w:rPr>
          <w:rFonts w:ascii="Times New Roman"/>
          <w:b w:val="false"/>
          <w:i w:val="false"/>
          <w:color w:val="000000"/>
          <w:sz w:val="28"/>
        </w:rPr>
        <w:t>
      улица Жаңа жұлдыз1, 2, 3, 4, 5, 6, 7, 8, 9, 10, 11, 12, 13, 14, 15, 16, 17, 18, 19, 20, 21, 22, 23, 24, 25, 26, 27, 28, 29, 30, 31, 32, 33, 34, 35, 36, 37, 38, 39, 40, 41, 42, 43, 44, 45, 46, 47, 48, 49, 50, 51, 52, 53, 54, 55, 56, 57, 58, 59, 60, 61, 62, 63, 64, 65, 66, 67, 68, 69, 70;</w:t>
      </w:r>
    </w:p>
    <w:bookmarkEnd w:id="530"/>
    <w:bookmarkStart w:name="z546" w:id="531"/>
    <w:p>
      <w:pPr>
        <w:spacing w:after="0"/>
        <w:ind w:left="0"/>
        <w:jc w:val="both"/>
      </w:pPr>
      <w:r>
        <w:rPr>
          <w:rFonts w:ascii="Times New Roman"/>
          <w:b w:val="false"/>
          <w:i w:val="false"/>
          <w:color w:val="000000"/>
          <w:sz w:val="28"/>
        </w:rPr>
        <w:t>
      улица Мерей1,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31"/>
    <w:bookmarkStart w:name="z547" w:id="532"/>
    <w:p>
      <w:pPr>
        <w:spacing w:after="0"/>
        <w:ind w:left="0"/>
        <w:jc w:val="both"/>
      </w:pPr>
      <w:r>
        <w:rPr>
          <w:rFonts w:ascii="Times New Roman"/>
          <w:b w:val="false"/>
          <w:i w:val="false"/>
          <w:color w:val="000000"/>
          <w:sz w:val="28"/>
        </w:rPr>
        <w:t>
      микрорайон Нұрлы-Таң 1, 2, 3, 4, 5, 6, 7, 8, 9, 10, 11, 12, 13, 14, 15, 16, 17, 18, 19, 20, 21, 22, 23, 24, 25, 26, 27, 28, 29, 30, 31, 32, 33, 34, 35, 36, 37, 38, 39, 40, 41, 42, 43, 44, 45, 46, 47, 48, 49, 50, 51, 52, 53, 54, 55, 56, 57, 58, 59, 60, 61, 62, 63, 64, 65;</w:t>
      </w:r>
    </w:p>
    <w:bookmarkEnd w:id="532"/>
    <w:bookmarkStart w:name="z548" w:id="533"/>
    <w:p>
      <w:pPr>
        <w:spacing w:after="0"/>
        <w:ind w:left="0"/>
        <w:jc w:val="both"/>
      </w:pPr>
      <w:r>
        <w:rPr>
          <w:rFonts w:ascii="Times New Roman"/>
          <w:b w:val="false"/>
          <w:i w:val="false"/>
          <w:color w:val="000000"/>
          <w:sz w:val="28"/>
        </w:rPr>
        <w:t>
      улица Самал1, 2, 3, 4, 5, 6, 7, 8, 9, 10, 11, 12, 13, 14, 15, 16, 17, 18, 19, 20, 21, 22, 23, 24, 25, 26, 27, 28, 29, 30;</w:t>
      </w:r>
    </w:p>
    <w:bookmarkEnd w:id="533"/>
    <w:bookmarkStart w:name="z549" w:id="534"/>
    <w:p>
      <w:pPr>
        <w:spacing w:after="0"/>
        <w:ind w:left="0"/>
        <w:jc w:val="both"/>
      </w:pPr>
      <w:r>
        <w:rPr>
          <w:rFonts w:ascii="Times New Roman"/>
          <w:b w:val="false"/>
          <w:i w:val="false"/>
          <w:color w:val="000000"/>
          <w:sz w:val="28"/>
        </w:rPr>
        <w:t>
      улица Шұғыла1, 2, 3, 4, 5, 6, 7, 8, 9, 10, 11, 12, 13, 14, 15, 16, 17, 18, 19, 20, 21, 22, 23, 24, 25, 26, 27, 28, 29, 30, 31, 32, 33, 34, 35, 36, 37, 38, 39, 40, 41, 42, 43, 44, 45, 46, 47, 48, 49, 50, 51, 52, 53, 54, 55, 56, 57, 58, 59, 60, 61, 62, 63, 64, 65, 66, 67, 68;</w:t>
      </w:r>
    </w:p>
    <w:bookmarkEnd w:id="534"/>
    <w:bookmarkStart w:name="z550" w:id="535"/>
    <w:p>
      <w:pPr>
        <w:spacing w:after="0"/>
        <w:ind w:left="0"/>
        <w:jc w:val="both"/>
      </w:pPr>
      <w:r>
        <w:rPr>
          <w:rFonts w:ascii="Times New Roman"/>
          <w:b w:val="false"/>
          <w:i w:val="false"/>
          <w:color w:val="000000"/>
          <w:sz w:val="28"/>
        </w:rPr>
        <w:t xml:space="preserve">
      улица Ынтымақ 1, 2, 3, 4, 5, 6, 7, 8, 9, 10, 11, 12, 13, 14, 15, 16, 17, 18, 19, 20, 21, 22, 23, 24, 25, 26, 27, 28, 29, 30, 31, 32, 33, 34, 35, 36, 37, 38, 39, 40, 41, 42, 43, 44, 45, 46, 47, 48, 49, 50, 51, 52, 53, 54, 55, 56, 57, 58, 59, 60, 61, 62, 63, 64, 65, 66, 67, 68, 69, 70, 71, 72, 73, 74, 75, 76, 77, 78, 79, 80, 81, 82, 83, 84, 85, 86, 87, 88, 89, 90, 91; кварталы: 4, 7, 13, 117. </w:t>
      </w:r>
    </w:p>
    <w:bookmarkEnd w:id="535"/>
    <w:bookmarkStart w:name="z551" w:id="536"/>
    <w:p>
      <w:pPr>
        <w:spacing w:after="0"/>
        <w:ind w:left="0"/>
        <w:jc w:val="both"/>
      </w:pPr>
      <w:r>
        <w:rPr>
          <w:rFonts w:ascii="Times New Roman"/>
          <w:b w:val="false"/>
          <w:i w:val="false"/>
          <w:color w:val="000000"/>
          <w:sz w:val="28"/>
        </w:rPr>
        <w:t>
      Избирательный участок № 454</w:t>
      </w:r>
    </w:p>
    <w:bookmarkEnd w:id="536"/>
    <w:bookmarkStart w:name="z552" w:id="537"/>
    <w:p>
      <w:pPr>
        <w:spacing w:after="0"/>
        <w:ind w:left="0"/>
        <w:jc w:val="both"/>
      </w:pPr>
      <w:r>
        <w:rPr>
          <w:rFonts w:ascii="Times New Roman"/>
          <w:b w:val="false"/>
          <w:i w:val="false"/>
          <w:color w:val="000000"/>
          <w:sz w:val="28"/>
        </w:rPr>
        <w:t>
      Центр избирательного участка: село Иргели, улица Алатау, № 1, здание школы "NOMAD INTERNATIONAL SCHOOL" ТОО "ADVENTO".</w:t>
      </w:r>
    </w:p>
    <w:bookmarkEnd w:id="537"/>
    <w:bookmarkStart w:name="z553" w:id="538"/>
    <w:p>
      <w:pPr>
        <w:spacing w:after="0"/>
        <w:ind w:left="0"/>
        <w:jc w:val="both"/>
      </w:pPr>
      <w:r>
        <w:rPr>
          <w:rFonts w:ascii="Times New Roman"/>
          <w:b w:val="false"/>
          <w:i w:val="false"/>
          <w:color w:val="000000"/>
          <w:sz w:val="28"/>
        </w:rPr>
        <w:t>
      Границы избирательного участка:село Иргели:</w:t>
      </w:r>
    </w:p>
    <w:bookmarkEnd w:id="538"/>
    <w:bookmarkStart w:name="z554" w:id="539"/>
    <w:p>
      <w:pPr>
        <w:spacing w:after="0"/>
        <w:ind w:left="0"/>
        <w:jc w:val="both"/>
      </w:pPr>
      <w:r>
        <w:rPr>
          <w:rFonts w:ascii="Times New Roman"/>
          <w:b w:val="false"/>
          <w:i w:val="false"/>
          <w:color w:val="000000"/>
          <w:sz w:val="28"/>
        </w:rPr>
        <w:t>
      жилой комплекс "АсылАрман" 1, 2, 3, 4, 5, 6, 7, 8, 9, 10.</w:t>
      </w:r>
    </w:p>
    <w:bookmarkEnd w:id="539"/>
    <w:bookmarkStart w:name="z555" w:id="540"/>
    <w:p>
      <w:pPr>
        <w:spacing w:after="0"/>
        <w:ind w:left="0"/>
        <w:jc w:val="both"/>
      </w:pPr>
      <w:r>
        <w:rPr>
          <w:rFonts w:ascii="Times New Roman"/>
          <w:b w:val="false"/>
          <w:i w:val="false"/>
          <w:color w:val="000000"/>
          <w:sz w:val="28"/>
        </w:rPr>
        <w:t>
      Избирательный участок № 455</w:t>
      </w:r>
    </w:p>
    <w:bookmarkEnd w:id="540"/>
    <w:bookmarkStart w:name="z556" w:id="541"/>
    <w:p>
      <w:pPr>
        <w:spacing w:after="0"/>
        <w:ind w:left="0"/>
        <w:jc w:val="both"/>
      </w:pPr>
      <w:r>
        <w:rPr>
          <w:rFonts w:ascii="Times New Roman"/>
          <w:b w:val="false"/>
          <w:i w:val="false"/>
          <w:color w:val="000000"/>
          <w:sz w:val="28"/>
        </w:rPr>
        <w:t>
      Центр избирательного участка: село Иргели, улица Алатау, № 1, здание школы "NOMAD INTERNATIONAL SCHOOL" ТОО "ADVENTO".</w:t>
      </w:r>
    </w:p>
    <w:bookmarkEnd w:id="541"/>
    <w:bookmarkStart w:name="z557" w:id="542"/>
    <w:p>
      <w:pPr>
        <w:spacing w:after="0"/>
        <w:ind w:left="0"/>
        <w:jc w:val="both"/>
      </w:pPr>
      <w:r>
        <w:rPr>
          <w:rFonts w:ascii="Times New Roman"/>
          <w:b w:val="false"/>
          <w:i w:val="false"/>
          <w:color w:val="000000"/>
          <w:sz w:val="28"/>
        </w:rPr>
        <w:t>
      Границы избирательного участка:село Иргели:</w:t>
      </w:r>
    </w:p>
    <w:bookmarkEnd w:id="542"/>
    <w:bookmarkStart w:name="z558" w:id="543"/>
    <w:p>
      <w:pPr>
        <w:spacing w:after="0"/>
        <w:ind w:left="0"/>
        <w:jc w:val="both"/>
      </w:pPr>
      <w:r>
        <w:rPr>
          <w:rFonts w:ascii="Times New Roman"/>
          <w:b w:val="false"/>
          <w:i w:val="false"/>
          <w:color w:val="000000"/>
          <w:sz w:val="28"/>
        </w:rPr>
        <w:t>
      жилой комплекс "АсылАрман" 11, 12, 13, 14, 15, 16, 17, 18, 19, 20, 21.</w:t>
      </w:r>
    </w:p>
    <w:bookmarkEnd w:id="543"/>
    <w:bookmarkStart w:name="z559" w:id="544"/>
    <w:p>
      <w:pPr>
        <w:spacing w:after="0"/>
        <w:ind w:left="0"/>
        <w:jc w:val="both"/>
      </w:pPr>
      <w:r>
        <w:rPr>
          <w:rFonts w:ascii="Times New Roman"/>
          <w:b w:val="false"/>
          <w:i w:val="false"/>
          <w:color w:val="000000"/>
          <w:sz w:val="28"/>
        </w:rPr>
        <w:t>
      Избирательный участок № 456</w:t>
      </w:r>
    </w:p>
    <w:bookmarkEnd w:id="544"/>
    <w:bookmarkStart w:name="z560" w:id="545"/>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нового здания ).</w:t>
      </w:r>
    </w:p>
    <w:bookmarkEnd w:id="545"/>
    <w:bookmarkStart w:name="z561" w:id="546"/>
    <w:p>
      <w:pPr>
        <w:spacing w:after="0"/>
        <w:ind w:left="0"/>
        <w:jc w:val="both"/>
      </w:pPr>
      <w:r>
        <w:rPr>
          <w:rFonts w:ascii="Times New Roman"/>
          <w:b w:val="false"/>
          <w:i w:val="false"/>
          <w:color w:val="000000"/>
          <w:sz w:val="28"/>
        </w:rPr>
        <w:t>
      Границы избирательного участка:село Коксай:</w:t>
      </w:r>
    </w:p>
    <w:bookmarkEnd w:id="546"/>
    <w:bookmarkStart w:name="z562" w:id="547"/>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 47, 48, 49, 50, 51, 52, 53, 54, 55, 56, 57, 58;</w:t>
      </w:r>
    </w:p>
    <w:bookmarkEnd w:id="547"/>
    <w:bookmarkStart w:name="z563" w:id="548"/>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улица Мереке 1, 2, 3, 4, 5, 6, 7, 8, 9, 10, 11, 12, 13, 14, 15, 16, 17, 18, 19, 20, 21, 22, 23, 24, 25, 26, 27, 28, 29, 30, 31, 32, 33, 34, 35, 36, 37, 38, 39, 40, 41, 42, 43, 44, 45, 46, 47, 48; улица Желтоқсан 1, 2, 3, 4, 5, 6, 7, 8, 9, 10, 11, 12, 13, 14, 15, 16, 17, 18, 19, 20, 21, 22, 23, 24, 25, 26, 27, 28, 29, 30, 31, 32, 33, 34, 35, 36, 37, 38, 39, 40, 41, 42, 43, 44, 45, 46, 47, 48, 49, 50, 51, 52, 53, 54, 55, 56, 57, 58; улица Р.Шоқпар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улица Береке 1, 2, 3, 4, 5, 6, 7, 8, 9, 10, 11, 12, 13, 14, 15, 16, 17, 18, 19, 20, 21, 22, 23, 24, 25, 26, 27, 28, 29, 30, 31, 32, 33, 34, 35, 36, 37, 38, 39, 40, 41, 42, 43, 44, 45, 46, 47, 48, 49, 50, 51, 52, 53, 54, 55, 56, 57, 58, 59, 60, 61, 62, 63, 64, 65, 66, 67, 68, 69, 70, 71, 72, 73, 74, 75, 76, 77, 78, 79, 80, 81;</w:t>
      </w:r>
    </w:p>
    <w:bookmarkEnd w:id="548"/>
    <w:bookmarkStart w:name="z564" w:id="549"/>
    <w:p>
      <w:pPr>
        <w:spacing w:after="0"/>
        <w:ind w:left="0"/>
        <w:jc w:val="both"/>
      </w:pPr>
      <w:r>
        <w:rPr>
          <w:rFonts w:ascii="Times New Roman"/>
          <w:b w:val="false"/>
          <w:i w:val="false"/>
          <w:color w:val="000000"/>
          <w:sz w:val="28"/>
        </w:rPr>
        <w:t>
      улица А.Пушкина 1, 2, 3, 4, 5, 6, 7, 8, 9, 10, 11, 12, 13, 14, 15, 16, 17, 18, 19, 20, 21, 22, 23, 24, 25, 26, 27, 28, 29, 30, 31, 32, 33, 34, 35, 36, 37, 38, 39, 40, 41, 42, 43, 44, 45, 46, 47, 48; улица М.Мәметова 1, 2, 3, 4, 5, 6, 7, 8, 9, 10, 11, 12, 13, 14, 15, 16, 17, 18, 19, 20, 21, 22, 23, 24, 25, 26, 27, 28, 29, 30, 31, 32, 33, 34, 35, 36, 37, 38, 39, 40, 41, 42, 43, 44, 45, 46, 47, 48, 49, 50, 51, 52, 53;</w:t>
      </w:r>
    </w:p>
    <w:bookmarkEnd w:id="549"/>
    <w:bookmarkStart w:name="z565" w:id="550"/>
    <w:p>
      <w:pPr>
        <w:spacing w:after="0"/>
        <w:ind w:left="0"/>
        <w:jc w:val="both"/>
      </w:pPr>
      <w:r>
        <w:rPr>
          <w:rFonts w:ascii="Times New Roman"/>
          <w:b w:val="false"/>
          <w:i w:val="false"/>
          <w:color w:val="000000"/>
          <w:sz w:val="28"/>
        </w:rPr>
        <w:t>
      садоводческое общество Таңдаулы Сенім 2.</w:t>
      </w:r>
    </w:p>
    <w:bookmarkEnd w:id="550"/>
    <w:bookmarkStart w:name="z566" w:id="551"/>
    <w:p>
      <w:pPr>
        <w:spacing w:after="0"/>
        <w:ind w:left="0"/>
        <w:jc w:val="both"/>
      </w:pPr>
      <w:r>
        <w:rPr>
          <w:rFonts w:ascii="Times New Roman"/>
          <w:b w:val="false"/>
          <w:i w:val="false"/>
          <w:color w:val="000000"/>
          <w:sz w:val="28"/>
        </w:rPr>
        <w:t>
      Квартал 11.</w:t>
      </w:r>
    </w:p>
    <w:bookmarkEnd w:id="551"/>
    <w:bookmarkStart w:name="z567" w:id="552"/>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52"/>
    <w:bookmarkStart w:name="z568" w:id="553"/>
    <w:p>
      <w:pPr>
        <w:spacing w:after="0"/>
        <w:ind w:left="0"/>
        <w:jc w:val="both"/>
      </w:pPr>
      <w:r>
        <w:rPr>
          <w:rFonts w:ascii="Times New Roman"/>
          <w:b w:val="false"/>
          <w:i w:val="false"/>
          <w:color w:val="000000"/>
          <w:sz w:val="28"/>
        </w:rPr>
        <w:t>
      Избирательный участок № 457</w:t>
      </w:r>
    </w:p>
    <w:bookmarkEnd w:id="553"/>
    <w:bookmarkStart w:name="z569" w:id="554"/>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правое крыло).</w:t>
      </w:r>
    </w:p>
    <w:bookmarkEnd w:id="554"/>
    <w:bookmarkStart w:name="z570" w:id="555"/>
    <w:p>
      <w:pPr>
        <w:spacing w:after="0"/>
        <w:ind w:left="0"/>
        <w:jc w:val="both"/>
      </w:pPr>
      <w:r>
        <w:rPr>
          <w:rFonts w:ascii="Times New Roman"/>
          <w:b w:val="false"/>
          <w:i w:val="false"/>
          <w:color w:val="000000"/>
          <w:sz w:val="28"/>
        </w:rPr>
        <w:t>
      Границы избирательного участка:село Коксай:</w:t>
      </w:r>
    </w:p>
    <w:bookmarkEnd w:id="555"/>
    <w:bookmarkStart w:name="z571" w:id="556"/>
    <w:p>
      <w:pPr>
        <w:spacing w:after="0"/>
        <w:ind w:left="0"/>
        <w:jc w:val="both"/>
      </w:pPr>
      <w:r>
        <w:rPr>
          <w:rFonts w:ascii="Times New Roman"/>
          <w:b w:val="false"/>
          <w:i w:val="false"/>
          <w:color w:val="000000"/>
          <w:sz w:val="28"/>
        </w:rPr>
        <w:t>
      улица Жаңағасыр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56"/>
    <w:bookmarkStart w:name="z572" w:id="557"/>
    <w:p>
      <w:pPr>
        <w:spacing w:after="0"/>
        <w:ind w:left="0"/>
        <w:jc w:val="both"/>
      </w:pPr>
      <w:r>
        <w:rPr>
          <w:rFonts w:ascii="Times New Roman"/>
          <w:b w:val="false"/>
          <w:i w:val="false"/>
          <w:color w:val="000000"/>
          <w:sz w:val="28"/>
        </w:rPr>
        <w:t>
      улица Арай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57"/>
    <w:bookmarkStart w:name="z573" w:id="558"/>
    <w:p>
      <w:pPr>
        <w:spacing w:after="0"/>
        <w:ind w:left="0"/>
        <w:jc w:val="both"/>
      </w:pPr>
      <w:r>
        <w:rPr>
          <w:rFonts w:ascii="Times New Roman"/>
          <w:b w:val="false"/>
          <w:i w:val="false"/>
          <w:color w:val="000000"/>
          <w:sz w:val="28"/>
        </w:rPr>
        <w:t>
      Жолашар, Жас дәурен, Ақсеңгір, Айдарлы.</w:t>
      </w:r>
    </w:p>
    <w:bookmarkEnd w:id="558"/>
    <w:bookmarkStart w:name="z574" w:id="559"/>
    <w:p>
      <w:pPr>
        <w:spacing w:after="0"/>
        <w:ind w:left="0"/>
        <w:jc w:val="both"/>
      </w:pPr>
      <w:r>
        <w:rPr>
          <w:rFonts w:ascii="Times New Roman"/>
          <w:b w:val="false"/>
          <w:i w:val="false"/>
          <w:color w:val="000000"/>
          <w:sz w:val="28"/>
        </w:rPr>
        <w:t>
      Избирательный участок № 458</w:t>
      </w:r>
    </w:p>
    <w:bookmarkEnd w:id="559"/>
    <w:bookmarkStart w:name="z575" w:id="560"/>
    <w:p>
      <w:pPr>
        <w:spacing w:after="0"/>
        <w:ind w:left="0"/>
        <w:jc w:val="both"/>
      </w:pPr>
      <w:r>
        <w:rPr>
          <w:rFonts w:ascii="Times New Roman"/>
          <w:b w:val="false"/>
          <w:i w:val="false"/>
          <w:color w:val="000000"/>
          <w:sz w:val="28"/>
        </w:rPr>
        <w:t>
      Центр избирательного участка: село Коксай, улица К. Кожабекова 1, здание"Врачебная амбулатория села Коксай"государственного коммунального предприятия на праве хозяйственного ведения "Карасайская многопрофильная районная больница".</w:t>
      </w:r>
    </w:p>
    <w:bookmarkEnd w:id="560"/>
    <w:bookmarkStart w:name="z576" w:id="561"/>
    <w:p>
      <w:pPr>
        <w:spacing w:after="0"/>
        <w:ind w:left="0"/>
        <w:jc w:val="both"/>
      </w:pPr>
      <w:r>
        <w:rPr>
          <w:rFonts w:ascii="Times New Roman"/>
          <w:b w:val="false"/>
          <w:i w:val="false"/>
          <w:color w:val="000000"/>
          <w:sz w:val="28"/>
        </w:rPr>
        <w:t>
      Границы избирательного участка: село Коксай:</w:t>
      </w:r>
    </w:p>
    <w:bookmarkEnd w:id="561"/>
    <w:bookmarkStart w:name="z577" w:id="562"/>
    <w:p>
      <w:pPr>
        <w:spacing w:after="0"/>
        <w:ind w:left="0"/>
        <w:jc w:val="both"/>
      </w:pPr>
      <w:r>
        <w:rPr>
          <w:rFonts w:ascii="Times New Roman"/>
          <w:b w:val="false"/>
          <w:i w:val="false"/>
          <w:color w:val="000000"/>
          <w:sz w:val="28"/>
        </w:rPr>
        <w:t>
      улица К.Қожабекова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улицаЖеңіс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562"/>
    <w:bookmarkStart w:name="z578" w:id="563"/>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63"/>
    <w:bookmarkStart w:name="z579" w:id="564"/>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64"/>
    <w:bookmarkStart w:name="z580" w:id="565"/>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65"/>
    <w:bookmarkStart w:name="z581" w:id="566"/>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66"/>
    <w:bookmarkStart w:name="z582" w:id="567"/>
    <w:p>
      <w:pPr>
        <w:spacing w:after="0"/>
        <w:ind w:left="0"/>
        <w:jc w:val="both"/>
      </w:pPr>
      <w:r>
        <w:rPr>
          <w:rFonts w:ascii="Times New Roman"/>
          <w:b w:val="false"/>
          <w:i w:val="false"/>
          <w:color w:val="000000"/>
          <w:sz w:val="28"/>
        </w:rPr>
        <w:t>
      Избирательный участок № 459.</w:t>
      </w:r>
    </w:p>
    <w:bookmarkEnd w:id="567"/>
    <w:bookmarkStart w:name="z583" w:id="568"/>
    <w:p>
      <w:pPr>
        <w:spacing w:after="0"/>
        <w:ind w:left="0"/>
        <w:jc w:val="both"/>
      </w:pPr>
      <w:r>
        <w:rPr>
          <w:rFonts w:ascii="Times New Roman"/>
          <w:b w:val="false"/>
          <w:i w:val="false"/>
          <w:color w:val="000000"/>
          <w:sz w:val="28"/>
        </w:rPr>
        <w:t>
      Центр избирательного участка: село Шамалган, улица А. Байтурсынова 38, здание коммунального государственного учреждения "Средняя школа-гимназия села Шамалган" государственного учреждения "Отдел образования по Карасайскому району Управления образования Алматинской области".</w:t>
      </w:r>
    </w:p>
    <w:bookmarkEnd w:id="568"/>
    <w:bookmarkStart w:name="z584" w:id="569"/>
    <w:p>
      <w:pPr>
        <w:spacing w:after="0"/>
        <w:ind w:left="0"/>
        <w:jc w:val="both"/>
      </w:pPr>
      <w:r>
        <w:rPr>
          <w:rFonts w:ascii="Times New Roman"/>
          <w:b w:val="false"/>
          <w:i w:val="false"/>
          <w:color w:val="000000"/>
          <w:sz w:val="28"/>
        </w:rPr>
        <w:t>
      Границы избирательного участка: село Шамалган:</w:t>
      </w:r>
    </w:p>
    <w:bookmarkEnd w:id="569"/>
    <w:bookmarkStart w:name="z585" w:id="570"/>
    <w:p>
      <w:pPr>
        <w:spacing w:after="0"/>
        <w:ind w:left="0"/>
        <w:jc w:val="both"/>
      </w:pPr>
      <w:r>
        <w:rPr>
          <w:rFonts w:ascii="Times New Roman"/>
          <w:b w:val="false"/>
          <w:i w:val="false"/>
          <w:color w:val="000000"/>
          <w:sz w:val="28"/>
        </w:rPr>
        <w:t>
      улица А. Байтурсынова 1, 2, 3, 4, 5, 6, 7, 8, 9, 10, 11, 12, 13, 14, 15, 16, 17, 18, 19, 20, 21, 22, 23, 24, 25, 26, 27, 28, 29, 30, 31, 32, 33, 34, 35, 36, 37, 38, 39, 40, 41, 42, 43, 44, 45, 46, 47, 48, 49, 50, 51, 52, 53, 54, 55, 56, 57, 58, 59, 60, 61, 62, 63, 64, 65, 66, 67, 68, 69, 70, 71, 72, 73, 74, 75;</w:t>
      </w:r>
    </w:p>
    <w:bookmarkEnd w:id="570"/>
    <w:bookmarkStart w:name="z586" w:id="571"/>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 48, 49, 50, 51, 52, 53, 54, 55, 56, 57, 58, 59, 60, 61, 62, 63, 64, 65, 66, 67, 68, 69, 70, 71, 72, 73, 74, 75;</w:t>
      </w:r>
    </w:p>
    <w:bookmarkEnd w:id="571"/>
    <w:bookmarkStart w:name="z587" w:id="572"/>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w:t>
      </w:r>
    </w:p>
    <w:bookmarkEnd w:id="572"/>
    <w:bookmarkStart w:name="z588" w:id="573"/>
    <w:p>
      <w:pPr>
        <w:spacing w:after="0"/>
        <w:ind w:left="0"/>
        <w:jc w:val="both"/>
      </w:pPr>
      <w:r>
        <w:rPr>
          <w:rFonts w:ascii="Times New Roman"/>
          <w:b w:val="false"/>
          <w:i w:val="false"/>
          <w:color w:val="000000"/>
          <w:sz w:val="28"/>
        </w:rPr>
        <w:t>
      улица Б. Ашекеева 1, 2, 3, 4, 5, 6, 7, 8, 9, 10, 11, 12, 13, 14, 15, 16, 17, 18, 19, 20, 21, 22, 23, 24, 25, 26, 27, 28;</w:t>
      </w:r>
    </w:p>
    <w:bookmarkEnd w:id="573"/>
    <w:bookmarkStart w:name="z589" w:id="574"/>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72A;</w:t>
      </w:r>
    </w:p>
    <w:bookmarkEnd w:id="574"/>
    <w:bookmarkStart w:name="z590" w:id="575"/>
    <w:p>
      <w:pPr>
        <w:spacing w:after="0"/>
        <w:ind w:left="0"/>
        <w:jc w:val="both"/>
      </w:pPr>
      <w:r>
        <w:rPr>
          <w:rFonts w:ascii="Times New Roman"/>
          <w:b w:val="false"/>
          <w:i w:val="false"/>
          <w:color w:val="000000"/>
          <w:sz w:val="28"/>
        </w:rPr>
        <w:t>
      улица Өтеген батыр 1, 2, 3, 4, 5, 6, 7, 8, 9, 10, 11, 12, 13, 14, 15, 16, 17, 18, 19, 20, 21, 22, 23, 24, 25, 26, 27, 28, 29, 30, 31, 32, 33, 34, 35, 36, 37, 38, 39, 40, 41, 42, 43, 44, 45, 46, 47, 48, 49, 50, 51, 52, 53, 54, 55, 56, 57, 58, 59, 60, 61, 62, 63, 64, 65;</w:t>
      </w:r>
    </w:p>
    <w:bookmarkEnd w:id="575"/>
    <w:bookmarkStart w:name="z591" w:id="576"/>
    <w:p>
      <w:pPr>
        <w:spacing w:after="0"/>
        <w:ind w:left="0"/>
        <w:jc w:val="both"/>
      </w:pPr>
      <w:r>
        <w:rPr>
          <w:rFonts w:ascii="Times New Roman"/>
          <w:b w:val="false"/>
          <w:i w:val="false"/>
          <w:color w:val="000000"/>
          <w:sz w:val="28"/>
        </w:rPr>
        <w:t>
      улица Д. Қонаева 35, 36, 37, 38, 39, 40, 41, 42, 43, 44, 45, 46, 47, 48, 49, 50, 51, 52, 53, 54, 55, 56, 57, 58, 59, 60, 61, 62, 63, 64, 65, 66, 67, 68, 69, 70, 71, 72, 73, 74, 75, 76, 77, 78, 79, 80, 81, 81A;</w:t>
      </w:r>
    </w:p>
    <w:bookmarkEnd w:id="576"/>
    <w:bookmarkStart w:name="z592" w:id="577"/>
    <w:p>
      <w:pPr>
        <w:spacing w:after="0"/>
        <w:ind w:left="0"/>
        <w:jc w:val="both"/>
      </w:pPr>
      <w:r>
        <w:rPr>
          <w:rFonts w:ascii="Times New Roman"/>
          <w:b w:val="false"/>
          <w:i w:val="false"/>
          <w:color w:val="000000"/>
          <w:sz w:val="28"/>
        </w:rPr>
        <w:t>
      улица М. Мақатаева 35, 36, 37, 38, 39, 40, 41, 42, 43, 44, 45, 46, 47, 48, 49, 50, 51, 52, 53, 54, 55, 56, 57, 58, 59, 60, 61, 62, 63, 64, 65, 66, 67, 68, 69, 70, 71, 72, 73, 74, 75, 76, 77, 78, 79, 80, 81, 82, 83, 84, 85, 86, 87, 88, 89;</w:t>
      </w:r>
    </w:p>
    <w:bookmarkEnd w:id="577"/>
    <w:bookmarkStart w:name="z593" w:id="578"/>
    <w:p>
      <w:pPr>
        <w:spacing w:after="0"/>
        <w:ind w:left="0"/>
        <w:jc w:val="both"/>
      </w:pPr>
      <w:r>
        <w:rPr>
          <w:rFonts w:ascii="Times New Roman"/>
          <w:b w:val="false"/>
          <w:i w:val="false"/>
          <w:color w:val="000000"/>
          <w:sz w:val="28"/>
        </w:rPr>
        <w:t>
      улица Қабанбай батыра 1, 2, 3, 4, 5, 6, 7, 8, 9, 10, 11, 12, 13, 14, 15, 16, 17, 18, 19, 20, 21, 22, 23, 24, 25, 26, 27, 28, 29, 30, 31, 32, 33, 34, 35, 36, 37, 38, 39, 40, 41;</w:t>
      </w:r>
    </w:p>
    <w:bookmarkEnd w:id="578"/>
    <w:bookmarkStart w:name="z594" w:id="579"/>
    <w:p>
      <w:pPr>
        <w:spacing w:after="0"/>
        <w:ind w:left="0"/>
        <w:jc w:val="both"/>
      </w:pPr>
      <w:r>
        <w:rPr>
          <w:rFonts w:ascii="Times New Roman"/>
          <w:b w:val="false"/>
          <w:i w:val="false"/>
          <w:color w:val="000000"/>
          <w:sz w:val="28"/>
        </w:rPr>
        <w:t>
      улица Амангелді-1 1, 2, 3, 4, 5, 6, 7, 8, 9, 10, 11, 12, 13, 14, 15;</w:t>
      </w:r>
    </w:p>
    <w:bookmarkEnd w:id="579"/>
    <w:bookmarkStart w:name="z595" w:id="580"/>
    <w:p>
      <w:pPr>
        <w:spacing w:after="0"/>
        <w:ind w:left="0"/>
        <w:jc w:val="both"/>
      </w:pPr>
      <w:r>
        <w:rPr>
          <w:rFonts w:ascii="Times New Roman"/>
          <w:b w:val="false"/>
          <w:i w:val="false"/>
          <w:color w:val="000000"/>
          <w:sz w:val="28"/>
        </w:rPr>
        <w:t>
      улица Сауытқан-1 1 1, 2, 3, 4, 5, 6, 7, 8, 9, 10, 11, 12;</w:t>
      </w:r>
    </w:p>
    <w:bookmarkEnd w:id="580"/>
    <w:bookmarkStart w:name="z596" w:id="581"/>
    <w:p>
      <w:pPr>
        <w:spacing w:after="0"/>
        <w:ind w:left="0"/>
        <w:jc w:val="both"/>
      </w:pPr>
      <w:r>
        <w:rPr>
          <w:rFonts w:ascii="Times New Roman"/>
          <w:b w:val="false"/>
          <w:i w:val="false"/>
          <w:color w:val="000000"/>
          <w:sz w:val="28"/>
        </w:rPr>
        <w:t>
      улица Алатау 1, 2, 3, 4, 5, 6, 7, 8, 9, 10, 11, 12, 13, 14, 15, 16, 17;</w:t>
      </w:r>
    </w:p>
    <w:bookmarkEnd w:id="581"/>
    <w:bookmarkStart w:name="z597" w:id="582"/>
    <w:p>
      <w:pPr>
        <w:spacing w:after="0"/>
        <w:ind w:left="0"/>
        <w:jc w:val="both"/>
      </w:pPr>
      <w:r>
        <w:rPr>
          <w:rFonts w:ascii="Times New Roman"/>
          <w:b w:val="false"/>
          <w:i w:val="false"/>
          <w:color w:val="000000"/>
          <w:sz w:val="28"/>
        </w:rPr>
        <w:t>
      улица Тәуелсіздік 1, 2, 3, 4, 5, 6, 7, 8, 9, 10, 11, 12, 13, 14, 15, 16, 17, 18, 19, 20, 21, 22, 23, 24, 25, 26, 27, 28, 29, 30, 31, 32, 33, 34, 35, 36, 37, 38, 39, 40, 41, 42, 43, 44, 45, 46, 47, 48, 49, 50, 51, 52, 53, 54, 55, 56, 57, 58, 59, 60, 61, 62, 63, 64, 65, 66, 67, 68, 69, 70, 71, 72, 73.</w:t>
      </w:r>
    </w:p>
    <w:bookmarkEnd w:id="582"/>
    <w:bookmarkStart w:name="z598" w:id="583"/>
    <w:p>
      <w:pPr>
        <w:spacing w:after="0"/>
        <w:ind w:left="0"/>
        <w:jc w:val="both"/>
      </w:pPr>
      <w:r>
        <w:rPr>
          <w:rFonts w:ascii="Times New Roman"/>
          <w:b w:val="false"/>
          <w:i w:val="false"/>
          <w:color w:val="000000"/>
          <w:sz w:val="28"/>
        </w:rPr>
        <w:t>
      Избирательный участок № 460</w:t>
      </w:r>
    </w:p>
    <w:bookmarkEnd w:id="583"/>
    <w:bookmarkStart w:name="z599" w:id="584"/>
    <w:p>
      <w:pPr>
        <w:spacing w:after="0"/>
        <w:ind w:left="0"/>
        <w:jc w:val="both"/>
      </w:pPr>
      <w:r>
        <w:rPr>
          <w:rFonts w:ascii="Times New Roman"/>
          <w:b w:val="false"/>
          <w:i w:val="false"/>
          <w:color w:val="000000"/>
          <w:sz w:val="28"/>
        </w:rPr>
        <w:t>
      Центр избирательного участка: село Шамалган, улица Н. Әділбеков 1, здание коммунального государственного учреждения "Ушконырский колледж водного хозяйства" государственного учреждения "Управления образования Алматинской области".</w:t>
      </w:r>
    </w:p>
    <w:bookmarkEnd w:id="584"/>
    <w:bookmarkStart w:name="z600" w:id="585"/>
    <w:p>
      <w:pPr>
        <w:spacing w:after="0"/>
        <w:ind w:left="0"/>
        <w:jc w:val="both"/>
      </w:pPr>
      <w:r>
        <w:rPr>
          <w:rFonts w:ascii="Times New Roman"/>
          <w:b w:val="false"/>
          <w:i w:val="false"/>
          <w:color w:val="000000"/>
          <w:sz w:val="28"/>
        </w:rPr>
        <w:t>
      Границы избирательного участка: село Шамалган:</w:t>
      </w:r>
    </w:p>
    <w:bookmarkEnd w:id="585"/>
    <w:bookmarkStart w:name="z601" w:id="586"/>
    <w:p>
      <w:pPr>
        <w:spacing w:after="0"/>
        <w:ind w:left="0"/>
        <w:jc w:val="both"/>
      </w:pPr>
      <w:r>
        <w:rPr>
          <w:rFonts w:ascii="Times New Roman"/>
          <w:b w:val="false"/>
          <w:i w:val="false"/>
          <w:color w:val="000000"/>
          <w:sz w:val="28"/>
        </w:rPr>
        <w:t>
      улица Мамыр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86"/>
    <w:bookmarkStart w:name="z602" w:id="587"/>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587"/>
    <w:bookmarkStart w:name="z603" w:id="588"/>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588"/>
    <w:bookmarkStart w:name="z604" w:id="589"/>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42, 43, 44, 45, 46, 47, 48, 49, 50, 51, 52, 53, 54, 55, 56, 57, 58, 59, 60, 61, 62, 63, 64, 65, 66, 67, 68, 69, 70, 71, 72, 73, 74, 75, 76, 77, 78, 79, 80, 81, 82, 83, 84, 85, 86;</w:t>
      </w:r>
    </w:p>
    <w:bookmarkEnd w:id="589"/>
    <w:bookmarkStart w:name="z605" w:id="590"/>
    <w:p>
      <w:pPr>
        <w:spacing w:after="0"/>
        <w:ind w:left="0"/>
        <w:jc w:val="both"/>
      </w:pPr>
      <w:r>
        <w:rPr>
          <w:rFonts w:ascii="Times New Roman"/>
          <w:b w:val="false"/>
          <w:i w:val="false"/>
          <w:color w:val="000000"/>
          <w:sz w:val="28"/>
        </w:rPr>
        <w:t>
      улица Амангелді 1, 2, 3, 4, 5, 6;</w:t>
      </w:r>
    </w:p>
    <w:bookmarkEnd w:id="590"/>
    <w:bookmarkStart w:name="z606" w:id="591"/>
    <w:p>
      <w:pPr>
        <w:spacing w:after="0"/>
        <w:ind w:left="0"/>
        <w:jc w:val="both"/>
      </w:pPr>
      <w:r>
        <w:rPr>
          <w:rFonts w:ascii="Times New Roman"/>
          <w:b w:val="false"/>
          <w:i w:val="false"/>
          <w:color w:val="000000"/>
          <w:sz w:val="28"/>
        </w:rPr>
        <w:t>
      улица Н. Әділбеков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91"/>
    <w:bookmarkStart w:name="z607" w:id="592"/>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592"/>
    <w:bookmarkStart w:name="z608" w:id="593"/>
    <w:p>
      <w:pPr>
        <w:spacing w:after="0"/>
        <w:ind w:left="0"/>
        <w:jc w:val="both"/>
      </w:pPr>
      <w:r>
        <w:rPr>
          <w:rFonts w:ascii="Times New Roman"/>
          <w:b w:val="false"/>
          <w:i w:val="false"/>
          <w:color w:val="000000"/>
          <w:sz w:val="28"/>
        </w:rPr>
        <w:t>
      улица Ақсай 1, 2, 3, 4, 5, 6, 7, 8, 9, 10, 11, 12, 13, 14, 15, 16, 17, 18, 19, 20, 21, 22, 23, 24, 25, 26, 27, 28, 29, 30, 31, 32, 33, 34, 35, 36, 37, 38, 39, 40, 41, 42, 43, 44, 45, 46, 47, 48, 49, 50, 51, 52, 53, 54, 55, 56, 57, 58, 59, 60, 61, 62, 63, 64, 65, 66, 67, 68, 69, 70, 71, 72, 73, 74, 75, 76;</w:t>
      </w:r>
    </w:p>
    <w:bookmarkEnd w:id="593"/>
    <w:bookmarkStart w:name="z609" w:id="594"/>
    <w:p>
      <w:pPr>
        <w:spacing w:after="0"/>
        <w:ind w:left="0"/>
        <w:jc w:val="both"/>
      </w:pPr>
      <w:r>
        <w:rPr>
          <w:rFonts w:ascii="Times New Roman"/>
          <w:b w:val="false"/>
          <w:i w:val="false"/>
          <w:color w:val="000000"/>
          <w:sz w:val="28"/>
        </w:rPr>
        <w:t>
      улица Жастар 1, 2, 3, 4, 5, 6, 6/1, 6/2;</w:t>
      </w:r>
    </w:p>
    <w:bookmarkEnd w:id="594"/>
    <w:bookmarkStart w:name="z610" w:id="595"/>
    <w:p>
      <w:pPr>
        <w:spacing w:after="0"/>
        <w:ind w:left="0"/>
        <w:jc w:val="both"/>
      </w:pPr>
      <w:r>
        <w:rPr>
          <w:rFonts w:ascii="Times New Roman"/>
          <w:b w:val="false"/>
          <w:i w:val="false"/>
          <w:color w:val="000000"/>
          <w:sz w:val="28"/>
        </w:rPr>
        <w:t>
      улица Алғабас 1, 2, 3, 4, 5, 6, 7, 8, 9, 10, 11, 12, 13, 14, 15, 16, 17, 18, 19, 20, 21, 22, 23, 24, 25, 26, 27, 28, 29, 30, 31, 32, 33, 34, 35, 36, 37, 38, 39, 40, 41, 42, 43, 44, 45, 46, 47, 48, 49, 50, 51, 52, 53, 54, 55, 56, 57, 58, 59, 60, 61, 62, 63, 64, 65, 66, 67, 68, 69, 70, 71, 72, 73, 74, 75, 76, 77, 78, 79, 80, 81, 82, 83, 84, 85, 86, 87;</w:t>
      </w:r>
    </w:p>
    <w:bookmarkEnd w:id="595"/>
    <w:bookmarkStart w:name="z611" w:id="596"/>
    <w:p>
      <w:pPr>
        <w:spacing w:after="0"/>
        <w:ind w:left="0"/>
        <w:jc w:val="both"/>
      </w:pPr>
      <w:r>
        <w:rPr>
          <w:rFonts w:ascii="Times New Roman"/>
          <w:b w:val="false"/>
          <w:i w:val="false"/>
          <w:color w:val="000000"/>
          <w:sz w:val="28"/>
        </w:rPr>
        <w:t>
      улица Достық 1, 2, 3, 4, 5, 6, 7, 8, 9, 10, 11, 12;</w:t>
      </w:r>
    </w:p>
    <w:bookmarkEnd w:id="596"/>
    <w:bookmarkStart w:name="z612" w:id="597"/>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w:t>
      </w:r>
    </w:p>
    <w:bookmarkEnd w:id="597"/>
    <w:bookmarkStart w:name="z613" w:id="598"/>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w:t>
      </w:r>
    </w:p>
    <w:bookmarkEnd w:id="598"/>
    <w:bookmarkStart w:name="z614" w:id="599"/>
    <w:p>
      <w:pPr>
        <w:spacing w:after="0"/>
        <w:ind w:left="0"/>
        <w:jc w:val="both"/>
      </w:pPr>
      <w:r>
        <w:rPr>
          <w:rFonts w:ascii="Times New Roman"/>
          <w:b w:val="false"/>
          <w:i w:val="false"/>
          <w:color w:val="000000"/>
          <w:sz w:val="28"/>
        </w:rPr>
        <w:t>
      улица Сауытқан 1, 2, 3, 4, 5, 6, 7, 8, 9, 10, 11, 12, 13, 14, 15, 16, 17, 18, 19, 20, 21, 22, 23, 24, 25, 26, 27, 28, 29, 30;</w:t>
      </w:r>
    </w:p>
    <w:bookmarkEnd w:id="599"/>
    <w:bookmarkStart w:name="z615" w:id="600"/>
    <w:p>
      <w:pPr>
        <w:spacing w:after="0"/>
        <w:ind w:left="0"/>
        <w:jc w:val="both"/>
      </w:pPr>
      <w:r>
        <w:rPr>
          <w:rFonts w:ascii="Times New Roman"/>
          <w:b w:val="false"/>
          <w:i w:val="false"/>
          <w:color w:val="000000"/>
          <w:sz w:val="28"/>
        </w:rPr>
        <w:t>
      улица Жұмақ 1, 2, 3, 4, 5, 6, 7, 8, 9, 10, 11, 12, 13, 14, 15, 16, 17, 18, 19, 20, 21, 22, 23, 24, 25, 26, 27, 28, 29, 30, 31, 32, 33, 34, 35, 36, 37, 38, 39, 40, 41, 42, 43;</w:t>
      </w:r>
    </w:p>
    <w:bookmarkEnd w:id="600"/>
    <w:bookmarkStart w:name="z616" w:id="601"/>
    <w:p>
      <w:pPr>
        <w:spacing w:after="0"/>
        <w:ind w:left="0"/>
        <w:jc w:val="both"/>
      </w:pPr>
      <w:r>
        <w:rPr>
          <w:rFonts w:ascii="Times New Roman"/>
          <w:b w:val="false"/>
          <w:i w:val="false"/>
          <w:color w:val="000000"/>
          <w:sz w:val="28"/>
        </w:rPr>
        <w:t>
      улица Б. Момышұлы 1, 2, 3, 4, 5, 6, 7, 8, 9, 10, 11, 12, 13, 14, 15, 16, 17;</w:t>
      </w:r>
    </w:p>
    <w:bookmarkEnd w:id="601"/>
    <w:bookmarkStart w:name="z617" w:id="602"/>
    <w:p>
      <w:pPr>
        <w:spacing w:after="0"/>
        <w:ind w:left="0"/>
        <w:jc w:val="both"/>
      </w:pPr>
      <w:r>
        <w:rPr>
          <w:rFonts w:ascii="Times New Roman"/>
          <w:b w:val="false"/>
          <w:i w:val="false"/>
          <w:color w:val="000000"/>
          <w:sz w:val="28"/>
        </w:rPr>
        <w:t>
      улица Шамалганского колледжа водного хозяйства-1 1, 2, 3, 4, 5, 6, 7, 8, 9, 10, 11, 12, 13, 14, 15, 16, 17, 18, 19, 20, 21, 22, 23, 24, 25, 26, 27, 28, 29, 30, 31, 32, 33, 34, 35, 36, 37, 38, 39, 40, 41, 42, 43, 44, 45, 46, 47.</w:t>
      </w:r>
    </w:p>
    <w:bookmarkEnd w:id="602"/>
    <w:bookmarkStart w:name="z618" w:id="603"/>
    <w:p>
      <w:pPr>
        <w:spacing w:after="0"/>
        <w:ind w:left="0"/>
        <w:jc w:val="both"/>
      </w:pPr>
      <w:r>
        <w:rPr>
          <w:rFonts w:ascii="Times New Roman"/>
          <w:b w:val="false"/>
          <w:i w:val="false"/>
          <w:color w:val="000000"/>
          <w:sz w:val="28"/>
        </w:rPr>
        <w:t>
      Избирательный участок № 461</w:t>
      </w:r>
    </w:p>
    <w:bookmarkEnd w:id="603"/>
    <w:bookmarkStart w:name="z619" w:id="604"/>
    <w:p>
      <w:pPr>
        <w:spacing w:after="0"/>
        <w:ind w:left="0"/>
        <w:jc w:val="both"/>
      </w:pPr>
      <w:r>
        <w:rPr>
          <w:rFonts w:ascii="Times New Roman"/>
          <w:b w:val="false"/>
          <w:i w:val="false"/>
          <w:color w:val="000000"/>
          <w:sz w:val="28"/>
        </w:rPr>
        <w:t>
      Центр избирательного участка: село Шамалган, улица Өтеген батыра 40, здание коммунального государственного учреждения "Средняя школа имени М. Ауезова" государственного учреждения "Отдел образования по Карасайскому району Управления образования Алматинской области".</w:t>
      </w:r>
    </w:p>
    <w:bookmarkEnd w:id="604"/>
    <w:bookmarkStart w:name="z620" w:id="605"/>
    <w:p>
      <w:pPr>
        <w:spacing w:after="0"/>
        <w:ind w:left="0"/>
        <w:jc w:val="both"/>
      </w:pPr>
      <w:r>
        <w:rPr>
          <w:rFonts w:ascii="Times New Roman"/>
          <w:b w:val="false"/>
          <w:i w:val="false"/>
          <w:color w:val="000000"/>
          <w:sz w:val="28"/>
        </w:rPr>
        <w:t>
      Границы избирательного участка: село Шамалган:</w:t>
      </w:r>
    </w:p>
    <w:bookmarkEnd w:id="605"/>
    <w:bookmarkStart w:name="z621" w:id="606"/>
    <w:p>
      <w:pPr>
        <w:spacing w:after="0"/>
        <w:ind w:left="0"/>
        <w:jc w:val="both"/>
      </w:pPr>
      <w:r>
        <w:rPr>
          <w:rFonts w:ascii="Times New Roman"/>
          <w:b w:val="false"/>
          <w:i w:val="false"/>
          <w:color w:val="000000"/>
          <w:sz w:val="28"/>
        </w:rPr>
        <w:t>
      улица Жібек жолы 2, 3, 4, 5, 6, 7, 8, 9, 10, 11, 12, 13, 14, 15, 16, 17, 18, 19, 20, 21, 22, 23, 24, 25, 26, 27, 28, 29, 30, 31, 32, 33, 34, 35, 36, 37, 38, 39, 40, 41, 42, 43, 44, 45, 46, 47, 48, 49, 50, 51, 52, 53, 54, 55, 56, 57, 58, 59, 60, 61, 62, 63, 64, 65, 66, 67, 68, 69, 70, 71, 72, 73, 74, 75, 76, 77, 78;</w:t>
      </w:r>
    </w:p>
    <w:bookmarkEnd w:id="606"/>
    <w:bookmarkStart w:name="z622" w:id="607"/>
    <w:p>
      <w:pPr>
        <w:spacing w:after="0"/>
        <w:ind w:left="0"/>
        <w:jc w:val="both"/>
      </w:pPr>
      <w:r>
        <w:rPr>
          <w:rFonts w:ascii="Times New Roman"/>
          <w:b w:val="false"/>
          <w:i w:val="false"/>
          <w:color w:val="000000"/>
          <w:sz w:val="28"/>
        </w:rPr>
        <w:t>
      улица Әбіш ата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07"/>
    <w:bookmarkStart w:name="z623" w:id="608"/>
    <w:p>
      <w:pPr>
        <w:spacing w:after="0"/>
        <w:ind w:left="0"/>
        <w:jc w:val="both"/>
      </w:pPr>
      <w:r>
        <w:rPr>
          <w:rFonts w:ascii="Times New Roman"/>
          <w:b w:val="false"/>
          <w:i w:val="false"/>
          <w:color w:val="000000"/>
          <w:sz w:val="28"/>
        </w:rPr>
        <w:t>
      улица О. Боламбаева 1, 2, 3, 4, 5, 6, 7, 8, 9, 10, 11, 12, 13, 14, 15, 16, 17, 18, 19, 20;</w:t>
      </w:r>
    </w:p>
    <w:bookmarkEnd w:id="608"/>
    <w:bookmarkStart w:name="z624" w:id="609"/>
    <w:p>
      <w:pPr>
        <w:spacing w:after="0"/>
        <w:ind w:left="0"/>
        <w:jc w:val="both"/>
      </w:pPr>
      <w:r>
        <w:rPr>
          <w:rFonts w:ascii="Times New Roman"/>
          <w:b w:val="false"/>
          <w:i w:val="false"/>
          <w:color w:val="000000"/>
          <w:sz w:val="28"/>
        </w:rPr>
        <w:t>
      улица Домалақ ана 1, 2, 3, 4, 5, 6, 7, 8, 9, 10, 11, 12, 13, 14, 15, 16, 17, 18, 19, 20, 21, 22, 23, 24, 25, 26, 27, 28, 29, 30, 31, 32, 33, 34, 35, 36, 37, 38, 39, 40, 41, 42, 43, 44, 45, 46, 47, 48, 49, 50, 51, 52, 53, 54, 55, 56, 57, 58, 59, 60, 61, 62, 63, 64, 65, 66, 67, 68, 69, 70, 71, 72, 73, 74, 75, 76, 77, 78, 79, 80;</w:t>
      </w:r>
    </w:p>
    <w:bookmarkEnd w:id="609"/>
    <w:bookmarkStart w:name="z625" w:id="610"/>
    <w:p>
      <w:pPr>
        <w:spacing w:after="0"/>
        <w:ind w:left="0"/>
        <w:jc w:val="both"/>
      </w:pPr>
      <w:r>
        <w:rPr>
          <w:rFonts w:ascii="Times New Roman"/>
          <w:b w:val="false"/>
          <w:i w:val="false"/>
          <w:color w:val="000000"/>
          <w:sz w:val="28"/>
        </w:rPr>
        <w:t>
      улица Қапал батыра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10"/>
    <w:bookmarkStart w:name="z626" w:id="611"/>
    <w:p>
      <w:pPr>
        <w:spacing w:after="0"/>
        <w:ind w:left="0"/>
        <w:jc w:val="both"/>
      </w:pPr>
      <w:r>
        <w:rPr>
          <w:rFonts w:ascii="Times New Roman"/>
          <w:b w:val="false"/>
          <w:i w:val="false"/>
          <w:color w:val="000000"/>
          <w:sz w:val="28"/>
        </w:rPr>
        <w:t>
      Избирательный участок № 462</w:t>
      </w:r>
    </w:p>
    <w:bookmarkEnd w:id="611"/>
    <w:bookmarkStart w:name="z627" w:id="612"/>
    <w:p>
      <w:pPr>
        <w:spacing w:after="0"/>
        <w:ind w:left="0"/>
        <w:jc w:val="both"/>
      </w:pPr>
      <w:r>
        <w:rPr>
          <w:rFonts w:ascii="Times New Roman"/>
          <w:b w:val="false"/>
          <w:i w:val="false"/>
          <w:color w:val="000000"/>
          <w:sz w:val="28"/>
        </w:rPr>
        <w:t>
      Центр избирательного участка: село Шамалган, улица Т. Рыскулова 58А, здание коммунального государственного учреждения "Средняя школа села Шамалган" государственного учреждения "Отдел образования по Карасайскому району Управления образования Алматинской области".</w:t>
      </w:r>
    </w:p>
    <w:bookmarkEnd w:id="612"/>
    <w:bookmarkStart w:name="z628" w:id="613"/>
    <w:p>
      <w:pPr>
        <w:spacing w:after="0"/>
        <w:ind w:left="0"/>
        <w:jc w:val="both"/>
      </w:pPr>
      <w:r>
        <w:rPr>
          <w:rFonts w:ascii="Times New Roman"/>
          <w:b w:val="false"/>
          <w:i w:val="false"/>
          <w:color w:val="000000"/>
          <w:sz w:val="28"/>
        </w:rPr>
        <w:t>
      Границы избирательного участка: село Шамалган:</w:t>
      </w:r>
    </w:p>
    <w:bookmarkEnd w:id="613"/>
    <w:bookmarkStart w:name="z629" w:id="614"/>
    <w:p>
      <w:pPr>
        <w:spacing w:after="0"/>
        <w:ind w:left="0"/>
        <w:jc w:val="both"/>
      </w:pPr>
      <w:r>
        <w:rPr>
          <w:rFonts w:ascii="Times New Roman"/>
          <w:b w:val="false"/>
          <w:i w:val="false"/>
          <w:color w:val="000000"/>
          <w:sz w:val="28"/>
        </w:rPr>
        <w:t>
      улица Т. Рыскұлов 1, 2, 3, 4, 5, 6, 7, 8, 9, 10, 11, 12, 13, 14, 15, 16, 17, 18, 19, 20, 21, 22, 23, 24, 25, 26, 27, 28, 29, 30, 31, 32, 33, 34, 35, 36, 37, 38, 39, 40, 41, 42, 43, 44, 45, 46, 47, 48, 49, 50, 51, 52, 53, 54, 55, 56, 57, 58, 59, 60, 61, 62, 63;</w:t>
      </w:r>
    </w:p>
    <w:bookmarkEnd w:id="614"/>
    <w:bookmarkStart w:name="z630" w:id="615"/>
    <w:p>
      <w:pPr>
        <w:spacing w:after="0"/>
        <w:ind w:left="0"/>
        <w:jc w:val="both"/>
      </w:pPr>
      <w:r>
        <w:rPr>
          <w:rFonts w:ascii="Times New Roman"/>
          <w:b w:val="false"/>
          <w:i w:val="false"/>
          <w:color w:val="000000"/>
          <w:sz w:val="28"/>
        </w:rPr>
        <w:t>
      улица Жетісу 1, 2, 3, 4, 5, 6, 7, 8, 9, 10, 11, 12, 13, 14, 15, 16, 17, 18, 19, 20, 21, 22, 23, 24, 25, 26, 27;</w:t>
      </w:r>
    </w:p>
    <w:bookmarkEnd w:id="615"/>
    <w:bookmarkStart w:name="z631" w:id="616"/>
    <w:p>
      <w:pPr>
        <w:spacing w:after="0"/>
        <w:ind w:left="0"/>
        <w:jc w:val="both"/>
      </w:pPr>
      <w:r>
        <w:rPr>
          <w:rFonts w:ascii="Times New Roman"/>
          <w:b w:val="false"/>
          <w:i w:val="false"/>
          <w:color w:val="000000"/>
          <w:sz w:val="28"/>
        </w:rPr>
        <w:t>
      улица Сырымбет 1, 2, 3, 4, 5, 6, 7, 8, 9, 10, 11, 12, 13, 14, 15, 16, 17, 18;</w:t>
      </w:r>
    </w:p>
    <w:bookmarkEnd w:id="616"/>
    <w:bookmarkStart w:name="z632" w:id="617"/>
    <w:p>
      <w:pPr>
        <w:spacing w:after="0"/>
        <w:ind w:left="0"/>
        <w:jc w:val="both"/>
      </w:pPr>
      <w:r>
        <w:rPr>
          <w:rFonts w:ascii="Times New Roman"/>
          <w:b w:val="false"/>
          <w:i w:val="false"/>
          <w:color w:val="000000"/>
          <w:sz w:val="28"/>
        </w:rPr>
        <w:t>
      улица Сұңқар 1, 2, 3, 4, 5, 6, 7, 8, 9, 10, 11, 12, 13, 14, 15, 16, 17, 18, 19, 20, 21, 22, 23, 24, 25, 26, 27, 28, 29, 30, 31, 32, 33, 34, 35, 36, 37, 38, 39, 40, 41, 42, 43, 44, 45, 46, 47, 48, 49, 50, 51, 52, 53, 54, 55, 56, 57, 58, 59, 60;</w:t>
      </w:r>
    </w:p>
    <w:bookmarkEnd w:id="617"/>
    <w:bookmarkStart w:name="z633" w:id="618"/>
    <w:p>
      <w:pPr>
        <w:spacing w:after="0"/>
        <w:ind w:left="0"/>
        <w:jc w:val="both"/>
      </w:pPr>
      <w:r>
        <w:rPr>
          <w:rFonts w:ascii="Times New Roman"/>
          <w:b w:val="false"/>
          <w:i w:val="false"/>
          <w:color w:val="000000"/>
          <w:sz w:val="28"/>
        </w:rPr>
        <w:t>
      улица Шәлкөде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18"/>
    <w:bookmarkStart w:name="z634" w:id="619"/>
    <w:p>
      <w:pPr>
        <w:spacing w:after="0"/>
        <w:ind w:left="0"/>
        <w:jc w:val="both"/>
      </w:pPr>
      <w:r>
        <w:rPr>
          <w:rFonts w:ascii="Times New Roman"/>
          <w:b w:val="false"/>
          <w:i w:val="false"/>
          <w:color w:val="000000"/>
          <w:sz w:val="28"/>
        </w:rPr>
        <w:t>
      улица Көктал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19"/>
    <w:bookmarkStart w:name="z635" w:id="620"/>
    <w:p>
      <w:pPr>
        <w:spacing w:after="0"/>
        <w:ind w:left="0"/>
        <w:jc w:val="both"/>
      </w:pPr>
      <w:r>
        <w:rPr>
          <w:rFonts w:ascii="Times New Roman"/>
          <w:b w:val="false"/>
          <w:i w:val="false"/>
          <w:color w:val="000000"/>
          <w:sz w:val="28"/>
        </w:rPr>
        <w:t>
      улица Суырлы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20"/>
    <w:bookmarkStart w:name="z636" w:id="621"/>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21"/>
    <w:bookmarkStart w:name="z637" w:id="622"/>
    <w:p>
      <w:pPr>
        <w:spacing w:after="0"/>
        <w:ind w:left="0"/>
        <w:jc w:val="both"/>
      </w:pPr>
      <w:r>
        <w:rPr>
          <w:rFonts w:ascii="Times New Roman"/>
          <w:b w:val="false"/>
          <w:i w:val="false"/>
          <w:color w:val="000000"/>
          <w:sz w:val="28"/>
        </w:rPr>
        <w:t>
      улица І. Жансігүров 1Б, 2, 3, 4, 5, 6, 7, 8, 9, 10, 11, 12, 13, 14;</w:t>
      </w:r>
    </w:p>
    <w:bookmarkEnd w:id="622"/>
    <w:bookmarkStart w:name="z638" w:id="623"/>
    <w:p>
      <w:pPr>
        <w:spacing w:after="0"/>
        <w:ind w:left="0"/>
        <w:jc w:val="both"/>
      </w:pPr>
      <w:r>
        <w:rPr>
          <w:rFonts w:ascii="Times New Roman"/>
          <w:b w:val="false"/>
          <w:i w:val="false"/>
          <w:color w:val="000000"/>
          <w:sz w:val="28"/>
        </w:rPr>
        <w:t>
      улица Жобаланған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23"/>
    <w:bookmarkStart w:name="z639" w:id="624"/>
    <w:p>
      <w:pPr>
        <w:spacing w:after="0"/>
        <w:ind w:left="0"/>
        <w:jc w:val="both"/>
      </w:pPr>
      <w:r>
        <w:rPr>
          <w:rFonts w:ascii="Times New Roman"/>
          <w:b w:val="false"/>
          <w:i w:val="false"/>
          <w:color w:val="000000"/>
          <w:sz w:val="28"/>
        </w:rPr>
        <w:t>
      улица Құрманғазы 1, 2, 3, 4, 5, 6, 7, 8, 9, 10;</w:t>
      </w:r>
    </w:p>
    <w:bookmarkEnd w:id="624"/>
    <w:bookmarkStart w:name="z640" w:id="625"/>
    <w:p>
      <w:pPr>
        <w:spacing w:after="0"/>
        <w:ind w:left="0"/>
        <w:jc w:val="both"/>
      </w:pPr>
      <w:r>
        <w:rPr>
          <w:rFonts w:ascii="Times New Roman"/>
          <w:b w:val="false"/>
          <w:i w:val="false"/>
          <w:color w:val="000000"/>
          <w:sz w:val="28"/>
        </w:rPr>
        <w:t>
      улица Айдарлы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25"/>
    <w:bookmarkStart w:name="z641" w:id="626"/>
    <w:p>
      <w:pPr>
        <w:spacing w:after="0"/>
        <w:ind w:left="0"/>
        <w:jc w:val="both"/>
      </w:pPr>
      <w:r>
        <w:rPr>
          <w:rFonts w:ascii="Times New Roman"/>
          <w:b w:val="false"/>
          <w:i w:val="false"/>
          <w:color w:val="000000"/>
          <w:sz w:val="28"/>
        </w:rPr>
        <w:t>
      улица Сәтжайлау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26"/>
    <w:bookmarkStart w:name="z642" w:id="627"/>
    <w:p>
      <w:pPr>
        <w:spacing w:after="0"/>
        <w:ind w:left="0"/>
        <w:jc w:val="both"/>
      </w:pPr>
      <w:r>
        <w:rPr>
          <w:rFonts w:ascii="Times New Roman"/>
          <w:b w:val="false"/>
          <w:i w:val="false"/>
          <w:color w:val="000000"/>
          <w:sz w:val="28"/>
        </w:rPr>
        <w:t>
      улица Сарыжайлау 1, 2, 3, 4, 5, 6, 7, 8, 9, 10, 11, 12, 13, 14, 15, 16, 17, 18, 19, 20, 21, 22, 23, 24, 25;</w:t>
      </w:r>
    </w:p>
    <w:bookmarkEnd w:id="627"/>
    <w:bookmarkStart w:name="z643" w:id="628"/>
    <w:p>
      <w:pPr>
        <w:spacing w:after="0"/>
        <w:ind w:left="0"/>
        <w:jc w:val="both"/>
      </w:pPr>
      <w:r>
        <w:rPr>
          <w:rFonts w:ascii="Times New Roman"/>
          <w:b w:val="false"/>
          <w:i w:val="false"/>
          <w:color w:val="000000"/>
          <w:sz w:val="28"/>
        </w:rPr>
        <w:t>
      улица Дегерес 3, 4, 5, 6, 7, 8, 9, 10, 11, 12, 13, 14, 15, 16, 17, 18, 19, 20, 21, 22, 23, 24, 25, 26, 27, 28, 29, 30, 31, 32, 33, 34, 35, 36, 37, 38, 39, 40, 41, 42, 43, 44, 45;</w:t>
      </w:r>
    </w:p>
    <w:bookmarkEnd w:id="628"/>
    <w:bookmarkStart w:name="z644" w:id="629"/>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w:t>
      </w:r>
    </w:p>
    <w:bookmarkEnd w:id="629"/>
    <w:bookmarkStart w:name="z645" w:id="630"/>
    <w:p>
      <w:pPr>
        <w:spacing w:after="0"/>
        <w:ind w:left="0"/>
        <w:jc w:val="both"/>
      </w:pPr>
      <w:r>
        <w:rPr>
          <w:rFonts w:ascii="Times New Roman"/>
          <w:b w:val="false"/>
          <w:i w:val="false"/>
          <w:color w:val="000000"/>
          <w:sz w:val="28"/>
        </w:rPr>
        <w:t>
      улица Түрген 1, 2, 3, 4, 5, 6, 7, 8, 9, 10, 11, 12, 13, 14, 15, 16, 17, 18, 19, 20, 21, 22, 23, 24, 25, 26, 27, 28, 29, 30, 30А, 31, 32, 33, 34, 35, 36, 37, 38, 39, 40, 41, 42, 43, 44, 45, 46, 47, 48, 49, 50, 51, 52, 53, 54, 55, 56, 57;</w:t>
      </w:r>
    </w:p>
    <w:bookmarkEnd w:id="630"/>
    <w:bookmarkStart w:name="z646" w:id="631"/>
    <w:p>
      <w:pPr>
        <w:spacing w:after="0"/>
        <w:ind w:left="0"/>
        <w:jc w:val="both"/>
      </w:pPr>
      <w:r>
        <w:rPr>
          <w:rFonts w:ascii="Times New Roman"/>
          <w:b w:val="false"/>
          <w:i w:val="false"/>
          <w:color w:val="000000"/>
          <w:sz w:val="28"/>
        </w:rPr>
        <w:t>
      улица Кеген 1, 2, 3, 4, 5, 6, 7, 8, 9, 10, 11, 12, 13, 14, 15, 16, 17, 18, 19, 20, 21, 22, 23, 24, 25, 26, 27, 28, 29, 30, 31, 32, 33, 34, 35, 36, 37, 38, 39, 40, 41, 42, 43, 44, 45, 46, 47, 48, 49, 50, 51, 52, 53, 54, 55, 56, 57, 58, 59, 60, 61;</w:t>
      </w:r>
    </w:p>
    <w:bookmarkEnd w:id="631"/>
    <w:bookmarkStart w:name="z647" w:id="632"/>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 52, 53, 54, 55, 56, 57, 58, 59, 60, 61, 62, 63;</w:t>
      </w:r>
    </w:p>
    <w:bookmarkEnd w:id="632"/>
    <w:bookmarkStart w:name="z648" w:id="633"/>
    <w:p>
      <w:pPr>
        <w:spacing w:after="0"/>
        <w:ind w:left="0"/>
        <w:jc w:val="both"/>
      </w:pPr>
      <w:r>
        <w:rPr>
          <w:rFonts w:ascii="Times New Roman"/>
          <w:b w:val="false"/>
          <w:i w:val="false"/>
          <w:color w:val="000000"/>
          <w:sz w:val="28"/>
        </w:rPr>
        <w:t>
      улица Жасөркен 1, 2, 3, 4, 5, 6, 7, 8, 9, 10, 11, 12, 13, 14, 15, 16, 17, 18, 19, 20, 21, 22, 23, 24, 25, 26, 27, 28, 29, 30, 31, 32, 33, 34, 35, 36, 37, 38, 39, 40, 41, 42, 43, 44, 45, 46, 47, 48, 49, 50, 51, 52, 53, 54, 55, 56, 57, 58, 59, 60, 61;</w:t>
      </w:r>
    </w:p>
    <w:bookmarkEnd w:id="633"/>
    <w:bookmarkStart w:name="z649" w:id="634"/>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w:t>
      </w:r>
    </w:p>
    <w:bookmarkEnd w:id="634"/>
    <w:bookmarkStart w:name="z650" w:id="635"/>
    <w:p>
      <w:pPr>
        <w:spacing w:after="0"/>
        <w:ind w:left="0"/>
        <w:jc w:val="both"/>
      </w:pPr>
      <w:r>
        <w:rPr>
          <w:rFonts w:ascii="Times New Roman"/>
          <w:b w:val="false"/>
          <w:i w:val="false"/>
          <w:color w:val="000000"/>
          <w:sz w:val="28"/>
        </w:rPr>
        <w:t>
      улица Тұран 1, 2, 3, 4, 5, 6, 7, 8, 9, 10, 11, 12, 13, 14, 15, 16, 17, 18, 19, 20, 21, 22, 23, 24, 25, 26, 27, 28, 29, 30, 31, 32, 33, 34, 35, 36, 37, 38, 39, 40, 41, 42, 43, 44, 45, 46, 47, 48, 49, 50, 51, 52, 53, 54, 55, 56, 57, 58, 59, 60, 61, 62, 63, 64, 65, 66, 67, 68, 69;</w:t>
      </w:r>
    </w:p>
    <w:bookmarkEnd w:id="635"/>
    <w:bookmarkStart w:name="z651" w:id="636"/>
    <w:p>
      <w:pPr>
        <w:spacing w:after="0"/>
        <w:ind w:left="0"/>
        <w:jc w:val="both"/>
      </w:pPr>
      <w:r>
        <w:rPr>
          <w:rFonts w:ascii="Times New Roman"/>
          <w:b w:val="false"/>
          <w:i w:val="false"/>
          <w:color w:val="000000"/>
          <w:sz w:val="28"/>
        </w:rPr>
        <w:t>
      улица Жетікөл 1, 2, 3, 4, 5, 6, 7, 8, 9, 10, 11, 12, 13, 14, 15, 16, 17, 18, 19, 20, 21, 22, 23, 24, 25, 26, 27, 28, 29, 30, 31, 32, 33, 34, 35, 36, 37, 38, 39, 40, 41, 42, 43;</w:t>
      </w:r>
    </w:p>
    <w:bookmarkEnd w:id="636"/>
    <w:bookmarkStart w:name="z652" w:id="637"/>
    <w:p>
      <w:pPr>
        <w:spacing w:after="0"/>
        <w:ind w:left="0"/>
        <w:jc w:val="both"/>
      </w:pPr>
      <w:r>
        <w:rPr>
          <w:rFonts w:ascii="Times New Roman"/>
          <w:b w:val="false"/>
          <w:i w:val="false"/>
          <w:color w:val="000000"/>
          <w:sz w:val="28"/>
        </w:rPr>
        <w:t xml:space="preserve">
      улица Қаратау 1, 2, 3, 4, 5, 6, 7, 8, 9, 10, 11, 12, 13, 14, 15, 16, 17, 18, 19, 20, 21, 22, 23, 24, 25, 26, 27, 28, 29, 30, 31, 32, 33, 34, 35, 36, 37, 38, 39, 40, 41, 42, 43, 44, 45, 46, 47, 48, 49, 50, 51, 52, 53, 54, 55, 56, 57, 58, 59, 60, 61, 62, 63, 64, 65, 66, 67, 68, 69, 70, 71, 72, 73, 74, 75, 76, 77, 78, 79, 80, 81; село Айқым. </w:t>
      </w:r>
    </w:p>
    <w:bookmarkEnd w:id="637"/>
    <w:bookmarkStart w:name="z653" w:id="638"/>
    <w:p>
      <w:pPr>
        <w:spacing w:after="0"/>
        <w:ind w:left="0"/>
        <w:jc w:val="both"/>
      </w:pPr>
      <w:r>
        <w:rPr>
          <w:rFonts w:ascii="Times New Roman"/>
          <w:b w:val="false"/>
          <w:i w:val="false"/>
          <w:color w:val="000000"/>
          <w:sz w:val="28"/>
        </w:rPr>
        <w:t>
      Избирательный участок № 463</w:t>
      </w:r>
    </w:p>
    <w:bookmarkEnd w:id="638"/>
    <w:bookmarkStart w:name="z654" w:id="639"/>
    <w:p>
      <w:pPr>
        <w:spacing w:after="0"/>
        <w:ind w:left="0"/>
        <w:jc w:val="both"/>
      </w:pPr>
      <w:r>
        <w:rPr>
          <w:rFonts w:ascii="Times New Roman"/>
          <w:b w:val="false"/>
          <w:i w:val="false"/>
          <w:color w:val="000000"/>
          <w:sz w:val="28"/>
        </w:rPr>
        <w:t>
      Центр избирательного участка: село Шамалган, улица Жибек жолы 83, здание коммунального государственного учреждения "Средняя школа имени Карасай батыра" государственного учреждения "Отдел образования по Карасайскому району Управления образования Алматинской области".</w:t>
      </w:r>
    </w:p>
    <w:bookmarkEnd w:id="639"/>
    <w:bookmarkStart w:name="z655" w:id="640"/>
    <w:p>
      <w:pPr>
        <w:spacing w:after="0"/>
        <w:ind w:left="0"/>
        <w:jc w:val="both"/>
      </w:pPr>
      <w:r>
        <w:rPr>
          <w:rFonts w:ascii="Times New Roman"/>
          <w:b w:val="false"/>
          <w:i w:val="false"/>
          <w:color w:val="000000"/>
          <w:sz w:val="28"/>
        </w:rPr>
        <w:t>
      Границы избирательного участка: село Шамалган:</w:t>
      </w:r>
    </w:p>
    <w:bookmarkEnd w:id="640"/>
    <w:bookmarkStart w:name="z656" w:id="641"/>
    <w:p>
      <w:pPr>
        <w:spacing w:after="0"/>
        <w:ind w:left="0"/>
        <w:jc w:val="both"/>
      </w:pPr>
      <w:r>
        <w:rPr>
          <w:rFonts w:ascii="Times New Roman"/>
          <w:b w:val="false"/>
          <w:i w:val="false"/>
          <w:color w:val="000000"/>
          <w:sz w:val="28"/>
        </w:rPr>
        <w:t>
      улица Төле би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41"/>
    <w:bookmarkStart w:name="z657" w:id="642"/>
    <w:p>
      <w:pPr>
        <w:spacing w:after="0"/>
        <w:ind w:left="0"/>
        <w:jc w:val="both"/>
      </w:pPr>
      <w:r>
        <w:rPr>
          <w:rFonts w:ascii="Times New Roman"/>
          <w:b w:val="false"/>
          <w:i w:val="false"/>
          <w:color w:val="000000"/>
          <w:sz w:val="28"/>
        </w:rPr>
        <w:t>
      улица Өтеген батыр 69, 70, 71, 72, 73, 74, 75, 76, 77, 78, 79, 80, 81, 82, 83, 84, 85, 86, 87, 88, 89, 90, 91, 92, 93, 94, 95, 96, 97, 98, 99, 100, 101, 102, 103, 104, 105, 106, 107, 108, 109, 110, 111, 112, 113, 114, 115, 116, 117, 118, 119, 120, 121;</w:t>
      </w:r>
    </w:p>
    <w:bookmarkEnd w:id="642"/>
    <w:bookmarkStart w:name="z658" w:id="643"/>
    <w:p>
      <w:pPr>
        <w:spacing w:after="0"/>
        <w:ind w:left="0"/>
        <w:jc w:val="both"/>
      </w:pPr>
      <w:r>
        <w:rPr>
          <w:rFonts w:ascii="Times New Roman"/>
          <w:b w:val="false"/>
          <w:i w:val="false"/>
          <w:color w:val="000000"/>
          <w:sz w:val="28"/>
        </w:rPr>
        <w:t>
      улица Жібек жолы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43"/>
    <w:bookmarkStart w:name="z659" w:id="644"/>
    <w:p>
      <w:pPr>
        <w:spacing w:after="0"/>
        <w:ind w:left="0"/>
        <w:jc w:val="both"/>
      </w:pPr>
      <w:r>
        <w:rPr>
          <w:rFonts w:ascii="Times New Roman"/>
          <w:b w:val="false"/>
          <w:i w:val="false"/>
          <w:color w:val="000000"/>
          <w:sz w:val="28"/>
        </w:rPr>
        <w:t>
      улица Жеңіс 1, 2, 3, 4, 5, 6, 7, 8, 9, 10, 11, 12, 13, 14;</w:t>
      </w:r>
    </w:p>
    <w:bookmarkEnd w:id="644"/>
    <w:bookmarkStart w:name="z660" w:id="645"/>
    <w:p>
      <w:pPr>
        <w:spacing w:after="0"/>
        <w:ind w:left="0"/>
        <w:jc w:val="both"/>
      </w:pPr>
      <w:r>
        <w:rPr>
          <w:rFonts w:ascii="Times New Roman"/>
          <w:b w:val="false"/>
          <w:i w:val="false"/>
          <w:color w:val="000000"/>
          <w:sz w:val="28"/>
        </w:rPr>
        <w:t>
      улица Амангелді-2 1, 2, 3, 4, 5, 6, 7, 8, 9, 10, 11, 12, 13, 14, 15, 16, 17, 18, 19, 20, 21, 22, 23, 24, 25, 26, 27, 28, 29, 30.</w:t>
      </w:r>
    </w:p>
    <w:bookmarkEnd w:id="645"/>
    <w:bookmarkStart w:name="z661" w:id="646"/>
    <w:p>
      <w:pPr>
        <w:spacing w:after="0"/>
        <w:ind w:left="0"/>
        <w:jc w:val="both"/>
      </w:pPr>
      <w:r>
        <w:rPr>
          <w:rFonts w:ascii="Times New Roman"/>
          <w:b w:val="false"/>
          <w:i w:val="false"/>
          <w:color w:val="000000"/>
          <w:sz w:val="28"/>
        </w:rPr>
        <w:t>
      улица Әбіш ата 89, 90, 91, 92, 93, 94, 95, 96, 97, 98, 99, 100, 101, 102, 103, 104, 105, 106, 107, 108, 109, 110, 111, 112, 113, 114, 115, 116, 117, 118, 119, 120, 121, 122, 123, 124, 125, 126, 127, 128, 129, 130, 131, 132, 133, 134, 135, 136, 137, 138;</w:t>
      </w:r>
    </w:p>
    <w:bookmarkEnd w:id="646"/>
    <w:bookmarkStart w:name="z662" w:id="647"/>
    <w:p>
      <w:pPr>
        <w:spacing w:after="0"/>
        <w:ind w:left="0"/>
        <w:jc w:val="both"/>
      </w:pPr>
      <w:r>
        <w:rPr>
          <w:rFonts w:ascii="Times New Roman"/>
          <w:b w:val="false"/>
          <w:i w:val="false"/>
          <w:color w:val="000000"/>
          <w:sz w:val="28"/>
        </w:rPr>
        <w:t>
      улица Т. Баубеков 1, 2, 3, 4, 5, 6, 7, 8, 9, 10, 11, 12, 13, 14, 15;</w:t>
      </w:r>
    </w:p>
    <w:bookmarkEnd w:id="647"/>
    <w:bookmarkStart w:name="z663" w:id="648"/>
    <w:p>
      <w:pPr>
        <w:spacing w:after="0"/>
        <w:ind w:left="0"/>
        <w:jc w:val="both"/>
      </w:pPr>
      <w:r>
        <w:rPr>
          <w:rFonts w:ascii="Times New Roman"/>
          <w:b w:val="false"/>
          <w:i w:val="false"/>
          <w:color w:val="000000"/>
          <w:sz w:val="28"/>
        </w:rPr>
        <w:t>
      улица Домалақ ана 95, 96, 97, 98, 99, 100, 101, 102, 103, 104, 105, 106, 107, 108, 109, 110, 111, 112, 113, 114, 115, 116, 117, 118, 119, 120, 121, 122, 123, 124;</w:t>
      </w:r>
    </w:p>
    <w:bookmarkEnd w:id="648"/>
    <w:bookmarkStart w:name="z664" w:id="649"/>
    <w:p>
      <w:pPr>
        <w:spacing w:after="0"/>
        <w:ind w:left="0"/>
        <w:jc w:val="both"/>
      </w:pPr>
      <w:r>
        <w:rPr>
          <w:rFonts w:ascii="Times New Roman"/>
          <w:b w:val="false"/>
          <w:i w:val="false"/>
          <w:color w:val="000000"/>
          <w:sz w:val="28"/>
        </w:rPr>
        <w:t>
      улица Н. Тілендиев 1, 2, 3, 4, 5, 6, 7, 8, 9, 10, 11, 12, 13, 14, 15, 16, 17, 18, 19, 20, 21, 22, 23, 24, 25, 26, 27, 28, 29, 30, 31, 32, 33, 34, 35;</w:t>
      </w:r>
    </w:p>
    <w:bookmarkEnd w:id="649"/>
    <w:bookmarkStart w:name="z665" w:id="650"/>
    <w:p>
      <w:pPr>
        <w:spacing w:after="0"/>
        <w:ind w:left="0"/>
        <w:jc w:val="both"/>
      </w:pPr>
      <w:r>
        <w:rPr>
          <w:rFonts w:ascii="Times New Roman"/>
          <w:b w:val="false"/>
          <w:i w:val="false"/>
          <w:color w:val="000000"/>
          <w:sz w:val="28"/>
        </w:rPr>
        <w:t xml:space="preserve">
      улица Шеңгелді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650"/>
    <w:bookmarkStart w:name="z666" w:id="651"/>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651"/>
    <w:bookmarkStart w:name="z667" w:id="652"/>
    <w:p>
      <w:pPr>
        <w:spacing w:after="0"/>
        <w:ind w:left="0"/>
        <w:jc w:val="both"/>
      </w:pPr>
      <w:r>
        <w:rPr>
          <w:rFonts w:ascii="Times New Roman"/>
          <w:b w:val="false"/>
          <w:i w:val="false"/>
          <w:color w:val="000000"/>
          <w:sz w:val="28"/>
        </w:rPr>
        <w:t>
      улица Ботай 1, 2, 3, 4, 5, 6, 7, 8, 9, 10, 11, 12, 13, 14, 15, 16, 17, 18, 19, 20, 21, 22, 23, 24, 25, 26, 27, 28, 29, 30, 31, 32, 33, 34, 35, 36, 37, 38, 39, 40, 41, 42, 43, 44, 45, 46, 47, 48, 49, 50, 51, 52, 53, 54, 55, 56, 57, 58, 59, 60, 61, 62, 63, 64, 65, 66, 67, 68, 69, 70, 71, 72, 73, 74, 75, 76, 77, 78, 79, 80, 81, 82, 83, 84, 85, 86.</w:t>
      </w:r>
    </w:p>
    <w:bookmarkEnd w:id="652"/>
    <w:bookmarkStart w:name="z668" w:id="653"/>
    <w:p>
      <w:pPr>
        <w:spacing w:after="0"/>
        <w:ind w:left="0"/>
        <w:jc w:val="both"/>
      </w:pPr>
      <w:r>
        <w:rPr>
          <w:rFonts w:ascii="Times New Roman"/>
          <w:b w:val="false"/>
          <w:i w:val="false"/>
          <w:color w:val="000000"/>
          <w:sz w:val="28"/>
        </w:rPr>
        <w:t>
      Избирательный участок № 464</w:t>
      </w:r>
    </w:p>
    <w:bookmarkEnd w:id="653"/>
    <w:bookmarkStart w:name="z669" w:id="654"/>
    <w:p>
      <w:pPr>
        <w:spacing w:after="0"/>
        <w:ind w:left="0"/>
        <w:jc w:val="both"/>
      </w:pPr>
      <w:r>
        <w:rPr>
          <w:rFonts w:ascii="Times New Roman"/>
          <w:b w:val="false"/>
          <w:i w:val="false"/>
          <w:color w:val="000000"/>
          <w:sz w:val="28"/>
        </w:rPr>
        <w:t>
      Центр избирательного участка: село Шамалган, улица Жібек жолы 76, здание государственного коммунального казенного предприятия "Многопрофильный колледж профессионального обучения" государственного учреждения "Управление образования Алматинской области".</w:t>
      </w:r>
    </w:p>
    <w:bookmarkEnd w:id="654"/>
    <w:bookmarkStart w:name="z670" w:id="655"/>
    <w:p>
      <w:pPr>
        <w:spacing w:after="0"/>
        <w:ind w:left="0"/>
        <w:jc w:val="both"/>
      </w:pPr>
      <w:r>
        <w:rPr>
          <w:rFonts w:ascii="Times New Roman"/>
          <w:b w:val="false"/>
          <w:i w:val="false"/>
          <w:color w:val="000000"/>
          <w:sz w:val="28"/>
        </w:rPr>
        <w:t>
      Границы избирательного участка: село Шамалган:</w:t>
      </w:r>
    </w:p>
    <w:bookmarkEnd w:id="655"/>
    <w:bookmarkStart w:name="z671" w:id="656"/>
    <w:p>
      <w:pPr>
        <w:spacing w:after="0"/>
        <w:ind w:left="0"/>
        <w:jc w:val="both"/>
      </w:pPr>
      <w:r>
        <w:rPr>
          <w:rFonts w:ascii="Times New Roman"/>
          <w:b w:val="false"/>
          <w:i w:val="false"/>
          <w:color w:val="000000"/>
          <w:sz w:val="28"/>
        </w:rPr>
        <w:t>
      улица Т. Рыскұлов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656"/>
    <w:bookmarkStart w:name="z672" w:id="657"/>
    <w:p>
      <w:pPr>
        <w:spacing w:after="0"/>
        <w:ind w:left="0"/>
        <w:jc w:val="both"/>
      </w:pPr>
      <w:r>
        <w:rPr>
          <w:rFonts w:ascii="Times New Roman"/>
          <w:b w:val="false"/>
          <w:i w:val="false"/>
          <w:color w:val="000000"/>
          <w:sz w:val="28"/>
        </w:rPr>
        <w:t>
      улица Қапал батыра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657"/>
    <w:bookmarkStart w:name="z673" w:id="658"/>
    <w:p>
      <w:pPr>
        <w:spacing w:after="0"/>
        <w:ind w:left="0"/>
        <w:jc w:val="both"/>
      </w:pPr>
      <w:r>
        <w:rPr>
          <w:rFonts w:ascii="Times New Roman"/>
          <w:b w:val="false"/>
          <w:i w:val="false"/>
          <w:color w:val="000000"/>
          <w:sz w:val="28"/>
        </w:rPr>
        <w:t>
      улица Н. Алдашев 1, 2, 3, 4, 5, 6, 7, 8, 9, 10, 11, 12, 13, 14, 15, 16, 17, 18, 19, 20, 21, 22, 23, 24, 25, 26, 27, 28, 29, 30, 31, 32, 33, 34, 35, 36, 37, 38, 39, 40, 41, 42, 43, 44, 45, 46, 47, 48, 49, 50, 51, 52, 53, 54, 55, 56, 57, 58, 59, 60, 61, 62, 63, 64, 65, 66, 67;</w:t>
      </w:r>
    </w:p>
    <w:bookmarkEnd w:id="658"/>
    <w:bookmarkStart w:name="z674" w:id="659"/>
    <w:p>
      <w:pPr>
        <w:spacing w:after="0"/>
        <w:ind w:left="0"/>
        <w:jc w:val="both"/>
      </w:pPr>
      <w:r>
        <w:rPr>
          <w:rFonts w:ascii="Times New Roman"/>
          <w:b w:val="false"/>
          <w:i w:val="false"/>
          <w:color w:val="000000"/>
          <w:sz w:val="28"/>
        </w:rPr>
        <w:t>
      улица Әлжан ана 1, 2, 3, 4, 5, 6, 7, 8, 9, 10, 11, 12, 13, 14, 15, 16, 17, 18, 19, 20, 21, 22, 23, 24, 25, 26, 27, 28, 29, 30, 31, 32, 33, 34, 35, 36, 37, 38, 39, 40, 41, 42, 43, 44, 45, 46, 47, 48, 49, 50, 51, 52, 53, 54, 55, 56, 57, 58, 59, 59А;</w:t>
      </w:r>
    </w:p>
    <w:bookmarkEnd w:id="659"/>
    <w:bookmarkStart w:name="z675" w:id="660"/>
    <w:p>
      <w:pPr>
        <w:spacing w:after="0"/>
        <w:ind w:left="0"/>
        <w:jc w:val="both"/>
      </w:pPr>
      <w:r>
        <w:rPr>
          <w:rFonts w:ascii="Times New Roman"/>
          <w:b w:val="false"/>
          <w:i w:val="false"/>
          <w:color w:val="000000"/>
          <w:sz w:val="28"/>
        </w:rPr>
        <w:t>
      улица Жетісу 28, 29, 30, 31, 32, 33, 34, 35, 36, 37, 38, 39, 40, 41, 42, 43, 44, 45, 46, 47, 48, 49, 50, 51, 52, 53, 54, 55, 56, 57, 58, 59, 60, 61, 62, 63, 64, 65, 66, 67, 68, 69, 70, 71, 72, 73, 74, 75, 76, 77, 78, 79, 80, 81, 82, 83, 84;</w:t>
      </w:r>
    </w:p>
    <w:bookmarkEnd w:id="660"/>
    <w:bookmarkStart w:name="z676" w:id="661"/>
    <w:p>
      <w:pPr>
        <w:spacing w:after="0"/>
        <w:ind w:left="0"/>
        <w:jc w:val="both"/>
      </w:pPr>
      <w:r>
        <w:rPr>
          <w:rFonts w:ascii="Times New Roman"/>
          <w:b w:val="false"/>
          <w:i w:val="false"/>
          <w:color w:val="000000"/>
          <w:sz w:val="28"/>
        </w:rPr>
        <w:t>
      улица Суық төбе 1, 2, 3, 4, 5, 6, 7, 8, 9, 10, 11, 12, 13, 14, 15, 16, 17, 18, 19, 20, 21, 22, 23, 24, 25, 26, 27, 28, 29, 30, 31, 32, 33, 34;</w:t>
      </w:r>
    </w:p>
    <w:bookmarkEnd w:id="661"/>
    <w:bookmarkStart w:name="z677" w:id="662"/>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 66, 67, 68, 69, 70, 71, 71А;</w:t>
      </w:r>
    </w:p>
    <w:bookmarkEnd w:id="662"/>
    <w:bookmarkStart w:name="z678" w:id="663"/>
    <w:p>
      <w:pPr>
        <w:spacing w:after="0"/>
        <w:ind w:left="0"/>
        <w:jc w:val="both"/>
      </w:pPr>
      <w:r>
        <w:rPr>
          <w:rFonts w:ascii="Times New Roman"/>
          <w:b w:val="false"/>
          <w:i w:val="false"/>
          <w:color w:val="000000"/>
          <w:sz w:val="28"/>
        </w:rPr>
        <w:t>
      улица Көкбастау 1, 2, 3, 4, 5, 6, 7, 8, 9, 10, 11, 12, 13, 14, 15, 16, 17, 18, 19, 20, 21, 22, 23, 24, 25, 26, 27, 28, 29, 30, 31, 32, 33, 34, 35, 36, 37, 38, 39, 40, 41, 42, 43, 44, 45, 46, 47, 48, 49, 50, 51, 52, 53, 54, 55, 56, 57, 58, 59, 60, 61, 62, 62А;</w:t>
      </w:r>
    </w:p>
    <w:bookmarkEnd w:id="663"/>
    <w:bookmarkStart w:name="z679" w:id="664"/>
    <w:p>
      <w:pPr>
        <w:spacing w:after="0"/>
        <w:ind w:left="0"/>
        <w:jc w:val="both"/>
      </w:pPr>
      <w:r>
        <w:rPr>
          <w:rFonts w:ascii="Times New Roman"/>
          <w:b w:val="false"/>
          <w:i w:val="false"/>
          <w:color w:val="000000"/>
          <w:sz w:val="28"/>
        </w:rPr>
        <w:t>
      улица Көксу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64"/>
    <w:bookmarkStart w:name="z680" w:id="665"/>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 54, 55, 56, 57;</w:t>
      </w:r>
    </w:p>
    <w:bookmarkEnd w:id="665"/>
    <w:bookmarkStart w:name="z681" w:id="666"/>
    <w:p>
      <w:pPr>
        <w:spacing w:after="0"/>
        <w:ind w:left="0"/>
        <w:jc w:val="both"/>
      </w:pPr>
      <w:r>
        <w:rPr>
          <w:rFonts w:ascii="Times New Roman"/>
          <w:b w:val="false"/>
          <w:i w:val="false"/>
          <w:color w:val="000000"/>
          <w:sz w:val="28"/>
        </w:rPr>
        <w:t>
      улица Кұрметті 1, 2, 3, 4, 5, 6, 7, 8, 9, 10, 11, 12, 13, 14;</w:t>
      </w:r>
    </w:p>
    <w:bookmarkEnd w:id="666"/>
    <w:bookmarkStart w:name="z682" w:id="667"/>
    <w:p>
      <w:pPr>
        <w:spacing w:after="0"/>
        <w:ind w:left="0"/>
        <w:jc w:val="both"/>
      </w:pPr>
      <w:r>
        <w:rPr>
          <w:rFonts w:ascii="Times New Roman"/>
          <w:b w:val="false"/>
          <w:i w:val="false"/>
          <w:color w:val="000000"/>
          <w:sz w:val="28"/>
        </w:rPr>
        <w:t>
      улица Көккайнар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667"/>
    <w:bookmarkStart w:name="z683" w:id="668"/>
    <w:p>
      <w:pPr>
        <w:spacing w:after="0"/>
        <w:ind w:left="0"/>
        <w:jc w:val="both"/>
      </w:pPr>
      <w:r>
        <w:rPr>
          <w:rFonts w:ascii="Times New Roman"/>
          <w:b w:val="false"/>
          <w:i w:val="false"/>
          <w:color w:val="000000"/>
          <w:sz w:val="28"/>
        </w:rPr>
        <w:t>
      улица Қасқасу 1, 2, 3, 4, 5, 6, 7, 8, 9, 10, 11, 12, 13, 14, 15, 16, 17, 18, 19, 20, 21, 22, 23, 24, 25, 26, 27, 28, 29, 30, 31, 32, 33, 34, 35, 36, 37, 38, 39, 40, 41, 42, 43, 44, 45, 46, 47, 48, 49, 50, 51, 52, 53, 54, 55, 56, 57, 58, 59, 60, 61, 62, 63, 64, 65, 66, 67, 68, 69, 70, 71, 72, 73, 74, 75, 76, 77, 78, 79, 80, 81, 82, 82А;</w:t>
      </w:r>
    </w:p>
    <w:bookmarkEnd w:id="668"/>
    <w:bookmarkStart w:name="z684" w:id="669"/>
    <w:p>
      <w:pPr>
        <w:spacing w:after="0"/>
        <w:ind w:left="0"/>
        <w:jc w:val="both"/>
      </w:pPr>
      <w:r>
        <w:rPr>
          <w:rFonts w:ascii="Times New Roman"/>
          <w:b w:val="false"/>
          <w:i w:val="false"/>
          <w:color w:val="000000"/>
          <w:sz w:val="28"/>
        </w:rPr>
        <w:t>
      улица Ұзынбұлақ 1, 2, 3, 4, 5, 6, 7, 8, 9, 10, 11, 12, 13, 14, 15, 16, 17, 18, 19, 20, 21, 22, 23, 24, 25, 26, 27, 28, 29, 30, 31, 32, 33, 34, 35, 36, 37, 38, 39, 40, 41, 42;</w:t>
      </w:r>
    </w:p>
    <w:bookmarkEnd w:id="669"/>
    <w:bookmarkStart w:name="z685" w:id="670"/>
    <w:p>
      <w:pPr>
        <w:spacing w:after="0"/>
        <w:ind w:left="0"/>
        <w:jc w:val="both"/>
      </w:pPr>
      <w:r>
        <w:rPr>
          <w:rFonts w:ascii="Times New Roman"/>
          <w:b w:val="false"/>
          <w:i w:val="false"/>
          <w:color w:val="000000"/>
          <w:sz w:val="28"/>
        </w:rPr>
        <w:t>
      улица Үңгіртас 18, 19, 20, 21, 22, 23, 24, 25, 26, 27, 28, 29, 30, 31, 32, 33, 34, 35, 36, 37, 38, 39, 40, 41, 42, 43, 44, 45, 46, 47, 48, 49, 50, 51, 52, 53, 54.</w:t>
      </w:r>
    </w:p>
    <w:bookmarkEnd w:id="670"/>
    <w:bookmarkStart w:name="z686" w:id="671"/>
    <w:p>
      <w:pPr>
        <w:spacing w:after="0"/>
        <w:ind w:left="0"/>
        <w:jc w:val="both"/>
      </w:pPr>
      <w:r>
        <w:rPr>
          <w:rFonts w:ascii="Times New Roman"/>
          <w:b w:val="false"/>
          <w:i w:val="false"/>
          <w:color w:val="000000"/>
          <w:sz w:val="28"/>
        </w:rPr>
        <w:t>
      улица Байбақты 1, 2, 3, 4, 5, 6, 7, 8, 9, 10, 11, 12, 13, 14, 15, 16, 17, 18, 19, 20, 21, 22, 23, 24, 25, 26, 27, 28, 29, 30, 31, 32, 33, 34, 35, 36, 37, 38, 39, 40, 41, 42;</w:t>
      </w:r>
    </w:p>
    <w:bookmarkEnd w:id="671"/>
    <w:bookmarkStart w:name="z687" w:id="672"/>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w:t>
      </w:r>
    </w:p>
    <w:bookmarkEnd w:id="672"/>
    <w:bookmarkStart w:name="z688" w:id="673"/>
    <w:p>
      <w:pPr>
        <w:spacing w:after="0"/>
        <w:ind w:left="0"/>
        <w:jc w:val="both"/>
      </w:pPr>
      <w:r>
        <w:rPr>
          <w:rFonts w:ascii="Times New Roman"/>
          <w:b w:val="false"/>
          <w:i w:val="false"/>
          <w:color w:val="000000"/>
          <w:sz w:val="28"/>
        </w:rPr>
        <w:t>
      улица Сығанақ 1, 2, 3, 4, 5, 6, 7, 8, 9, 10, 11, 12, 13, 14, 15, 16, 17, 18, 19, 20, 21, 22, 23, 24, 25, 26, 27, 28, 29, 30, 31, 32, 33, 34, 35, 36, 37, 38, 39, 40, 41, 42, 43, 44, 45, 46, 47, 48, 49, 50, 51, 52, 53, 54, 55, 56, 57, 58, 59, 60, 61, 62, 63, 64, 65, 66, 67, 68, 69, 70, 71, 72, 73, 74, 75, 76, 77, 78, 79, 80, 81, 82;</w:t>
      </w:r>
    </w:p>
    <w:bookmarkEnd w:id="673"/>
    <w:bookmarkStart w:name="z689" w:id="674"/>
    <w:p>
      <w:pPr>
        <w:spacing w:after="0"/>
        <w:ind w:left="0"/>
        <w:jc w:val="both"/>
      </w:pPr>
      <w:r>
        <w:rPr>
          <w:rFonts w:ascii="Times New Roman"/>
          <w:b w:val="false"/>
          <w:i w:val="false"/>
          <w:color w:val="000000"/>
          <w:sz w:val="28"/>
        </w:rPr>
        <w:t>
      улица Нұра 1, 2, 3, 4, 5, 6, 7, 8, 9, 10, 11, 12, 13, 14, 15, 16, 17, 18, 19, 20, 21, 22, 23, 24, 25, 26, 27, 28, 29, 30, 31, 32, 33, 34, 35, 36, 37, 38, 39, 40, 41, 42, 43, 44, 45, 46, 47, 48, 49, 50, 51, 52, 53, 54, 55, 56, 57, 58, 59, 60, 61, 62, 63, 64, 65, 66, 67, 68, 69, 70, 71, 72, 73, 74, 75, 76, 77, 78, 79;</w:t>
      </w:r>
    </w:p>
    <w:bookmarkEnd w:id="674"/>
    <w:bookmarkStart w:name="z690" w:id="675"/>
    <w:p>
      <w:pPr>
        <w:spacing w:after="0"/>
        <w:ind w:left="0"/>
        <w:jc w:val="both"/>
      </w:pPr>
      <w:r>
        <w:rPr>
          <w:rFonts w:ascii="Times New Roman"/>
          <w:b w:val="false"/>
          <w:i w:val="false"/>
          <w:color w:val="000000"/>
          <w:sz w:val="28"/>
        </w:rPr>
        <w:t>
      улица Сарысай 1, 2, 3, 4, 5, 6, 7, 8, 9, 10, 11, 12, 13, 14, 15, 16, 17, 18, 19, 20, 21, 22, 23, 24, 25, 26, 27, 28, 29, 30, 31, 32, 33, 34, 35, 36, 37, 38, 39, 40, 41, 42, 43, 44, 45, 46, 47, 48, 49, 50, 51, 52, 53, 54, 55, 56, 57, 58, 59, 60, 61;</w:t>
      </w:r>
    </w:p>
    <w:bookmarkEnd w:id="675"/>
    <w:bookmarkStart w:name="z691" w:id="676"/>
    <w:p>
      <w:pPr>
        <w:spacing w:after="0"/>
        <w:ind w:left="0"/>
        <w:jc w:val="both"/>
      </w:pPr>
      <w:r>
        <w:rPr>
          <w:rFonts w:ascii="Times New Roman"/>
          <w:b w:val="false"/>
          <w:i w:val="false"/>
          <w:color w:val="000000"/>
          <w:sz w:val="28"/>
        </w:rPr>
        <w:t>
      улица Бесшатыр 1, 2, 3, 4, 5, 6, 7, 8, 9, 10, 11, 12, 13, 14, 15, 16, 17, 18, 19, 20, 21, 22, 23, 24, 25, 26, 27, 28, 29, 30, 31, 32, 33, 34, 35, 36, 37, 38, 39, 40, 41, 42, 43, 44, 45, 46, 47, 48, 49, 50, 51, 52, 53, 54, 55, 56, 57, 58, 59, 60, 61, 62, 63, 64, 65;</w:t>
      </w:r>
    </w:p>
    <w:bookmarkEnd w:id="676"/>
    <w:bookmarkStart w:name="z692" w:id="677"/>
    <w:p>
      <w:pPr>
        <w:spacing w:after="0"/>
        <w:ind w:left="0"/>
        <w:jc w:val="both"/>
      </w:pPr>
      <w:r>
        <w:rPr>
          <w:rFonts w:ascii="Times New Roman"/>
          <w:b w:val="false"/>
          <w:i w:val="false"/>
          <w:color w:val="000000"/>
          <w:sz w:val="28"/>
        </w:rPr>
        <w:t>
      улица Ұлытау 1, 2, 3, 4, 5, 6, 7, 8, 9, 10, 11, 12, 13, 14, 15, 16, 17, 18, 19, 20, 21, 22, 23, 24, 25, 26, 27, 28, 29, 30, 31, 32, 33, 34, 35, 36, 37, 38, 39, 40, 41, 42, 43, 44, 45, 46, 47, 48, 49, 50, 51, 52, 53, 54, 55, 56, 57, 58, 59, 60, 61, 62, 63, 64, 65, 66, 67, 68, 69, 70, 71, 72, 73, 74.</w:t>
      </w:r>
    </w:p>
    <w:bookmarkEnd w:id="677"/>
    <w:bookmarkStart w:name="z693" w:id="678"/>
    <w:p>
      <w:pPr>
        <w:spacing w:after="0"/>
        <w:ind w:left="0"/>
        <w:jc w:val="both"/>
      </w:pPr>
      <w:r>
        <w:rPr>
          <w:rFonts w:ascii="Times New Roman"/>
          <w:b w:val="false"/>
          <w:i w:val="false"/>
          <w:color w:val="000000"/>
          <w:sz w:val="28"/>
        </w:rPr>
        <w:t>
      Избирательный участок № 465</w:t>
      </w:r>
    </w:p>
    <w:bookmarkEnd w:id="678"/>
    <w:bookmarkStart w:name="z694" w:id="679"/>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А.Букарбайкызы" государственного учреждения "Отдел образования по Карасайскому району Управления образования Алматинской области" (фойе, левое крыло).</w:t>
      </w:r>
    </w:p>
    <w:bookmarkEnd w:id="679"/>
    <w:bookmarkStart w:name="z695" w:id="680"/>
    <w:p>
      <w:pPr>
        <w:spacing w:after="0"/>
        <w:ind w:left="0"/>
        <w:jc w:val="both"/>
      </w:pPr>
      <w:r>
        <w:rPr>
          <w:rFonts w:ascii="Times New Roman"/>
          <w:b w:val="false"/>
          <w:i w:val="false"/>
          <w:color w:val="000000"/>
          <w:sz w:val="28"/>
        </w:rPr>
        <w:t>
      Границы избирательного участка: село Шамалган:</w:t>
      </w:r>
    </w:p>
    <w:bookmarkEnd w:id="680"/>
    <w:bookmarkStart w:name="z696" w:id="681"/>
    <w:p>
      <w:pPr>
        <w:spacing w:after="0"/>
        <w:ind w:left="0"/>
        <w:jc w:val="both"/>
      </w:pPr>
      <w:r>
        <w:rPr>
          <w:rFonts w:ascii="Times New Roman"/>
          <w:b w:val="false"/>
          <w:i w:val="false"/>
          <w:color w:val="000000"/>
          <w:sz w:val="28"/>
        </w:rPr>
        <w:t>
      улица А. Байтұрсынов 76, 77, 78, 79, 80, 81, 82, 83, 84, 85, 86, 87, 88, 89, 90, 91, 92, 93, 94, 95, 96, 97, 98, 99, 100, 101, 102, 103, 104, 105, 106, 107, 108, 109, 110, 111, 112, 113, 114, 115, 116, 117, 118, 119, 120, 121, 122, 123, 124, 125, 126, 127, 128, 129, 130;</w:t>
      </w:r>
    </w:p>
    <w:bookmarkEnd w:id="681"/>
    <w:bookmarkStart w:name="z697" w:id="682"/>
    <w:p>
      <w:pPr>
        <w:spacing w:after="0"/>
        <w:ind w:left="0"/>
        <w:jc w:val="both"/>
      </w:pPr>
      <w:r>
        <w:rPr>
          <w:rFonts w:ascii="Times New Roman"/>
          <w:b w:val="false"/>
          <w:i w:val="false"/>
          <w:color w:val="000000"/>
          <w:sz w:val="28"/>
        </w:rPr>
        <w:t>
      улица И. Панфилов 97, 98, 99, 100, 101, 102, 103, 104, 105, 106, 107, 108, 109, 110, 111, 112, 113, 114, 115, 116, 117, 118, 119, 120, 121, 122, 123, 124, 125, 126, 127, 128, 129, 130, 131, 132, 133, 134, 135, 136, 137, 138, 139, 140, 141, 141А;</w:t>
      </w:r>
    </w:p>
    <w:bookmarkEnd w:id="682"/>
    <w:bookmarkStart w:name="z698" w:id="683"/>
    <w:p>
      <w:pPr>
        <w:spacing w:after="0"/>
        <w:ind w:left="0"/>
        <w:jc w:val="both"/>
      </w:pPr>
      <w:r>
        <w:rPr>
          <w:rFonts w:ascii="Times New Roman"/>
          <w:b w:val="false"/>
          <w:i w:val="false"/>
          <w:color w:val="000000"/>
          <w:sz w:val="28"/>
        </w:rPr>
        <w:t>
      улица Сауытқан-1 2, 3, 4, 5, 6, 7, 8, 9, 10, 11, 12, 13, 14, 15, 16, 17, 18, 19, 20, 21, 22, 23, 24, 25, 26, 27, 28, 29, 30, 31, 32, 33, 34, 35, 35Б;</w:t>
      </w:r>
    </w:p>
    <w:bookmarkEnd w:id="683"/>
    <w:bookmarkStart w:name="z699" w:id="684"/>
    <w:p>
      <w:pPr>
        <w:spacing w:after="0"/>
        <w:ind w:left="0"/>
        <w:jc w:val="both"/>
      </w:pPr>
      <w:r>
        <w:rPr>
          <w:rFonts w:ascii="Times New Roman"/>
          <w:b w:val="false"/>
          <w:i w:val="false"/>
          <w:color w:val="000000"/>
          <w:sz w:val="28"/>
        </w:rPr>
        <w:t>
      улица Жамбыл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684"/>
    <w:bookmarkStart w:name="z700" w:id="685"/>
    <w:p>
      <w:pPr>
        <w:spacing w:after="0"/>
        <w:ind w:left="0"/>
        <w:jc w:val="both"/>
      </w:pPr>
      <w:r>
        <w:rPr>
          <w:rFonts w:ascii="Times New Roman"/>
          <w:b w:val="false"/>
          <w:i w:val="false"/>
          <w:color w:val="000000"/>
          <w:sz w:val="28"/>
        </w:rPr>
        <w:t>
      улица Н. Алдашев 68, 69, 70, 71, 72, 73, 74, 75, 76, 77, 78, 79, 80, 81, 82, 83, 84, 85, 86, 87, 88, 89, 90, 91, 92, 93, 94, 95, 96, 97, 98, 99, 100, 101, 102, 103, 104, 105, 106, 107, 108, 109, 110, 111, 112, 113, 114, 115, 116, 117, 118, 119, 120, 121, 122, 123, 124;</w:t>
      </w:r>
    </w:p>
    <w:bookmarkEnd w:id="685"/>
    <w:bookmarkStart w:name="z701" w:id="686"/>
    <w:p>
      <w:pPr>
        <w:spacing w:after="0"/>
        <w:ind w:left="0"/>
        <w:jc w:val="both"/>
      </w:pPr>
      <w:r>
        <w:rPr>
          <w:rFonts w:ascii="Times New Roman"/>
          <w:b w:val="false"/>
          <w:i w:val="false"/>
          <w:color w:val="000000"/>
          <w:sz w:val="28"/>
        </w:rPr>
        <w:t>
      улица Әлжан ана 60, 61, 62, 63, 64, 65, 66, 67, 68, 69, 70, 71, 72, 73, 74, 75, 76, 77, 78, 79, 80, 81, 82, 83, 84, 85, 86, 87, 88, 89, 90, 91, 92, 93, 94, 95, 96, 97, 98, 99, 100, 101, 102, 103, 104, 105, 106, 107, 108, 109, 110, 111, 112, 113, 114, 115, 116;</w:t>
      </w:r>
    </w:p>
    <w:bookmarkEnd w:id="686"/>
    <w:bookmarkStart w:name="z702" w:id="687"/>
    <w:p>
      <w:pPr>
        <w:spacing w:after="0"/>
        <w:ind w:left="0"/>
        <w:jc w:val="both"/>
      </w:pPr>
      <w:r>
        <w:rPr>
          <w:rFonts w:ascii="Times New Roman"/>
          <w:b w:val="false"/>
          <w:i w:val="false"/>
          <w:color w:val="000000"/>
          <w:sz w:val="28"/>
        </w:rPr>
        <w:t>
      улица Жетісу 69, 70, 71, 72, 73, 74, 75, 76, 77, 78, 79, 80, 81, 82, 83, 84, 85, 86, 87, 88, 89, 90, 91, 92, 93, 94, 95, 96, 97, 98, 99, 100, 101, 102, 103, 104, 105, 106, 107, 108, 109, 110, 111, 112, 113, 114, 115, 116, 117, 118, 119, 120;</w:t>
      </w:r>
    </w:p>
    <w:bookmarkEnd w:id="687"/>
    <w:bookmarkStart w:name="z703" w:id="688"/>
    <w:p>
      <w:pPr>
        <w:spacing w:after="0"/>
        <w:ind w:left="0"/>
        <w:jc w:val="both"/>
      </w:pPr>
      <w:r>
        <w:rPr>
          <w:rFonts w:ascii="Times New Roman"/>
          <w:b w:val="false"/>
          <w:i w:val="false"/>
          <w:color w:val="000000"/>
          <w:sz w:val="28"/>
        </w:rPr>
        <w:t>
      улица Қарасай батыр 18, 19, 20, 21, 22, 23, 24, 25, 26, 27, 28, 29, 30, 31, 32, 33, 34, 35, 36, 37, 38, 39, 40, 41, 42, 43, 44, 45, 46, 47, 48, 49;</w:t>
      </w:r>
    </w:p>
    <w:bookmarkEnd w:id="688"/>
    <w:bookmarkStart w:name="z704" w:id="689"/>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689"/>
    <w:bookmarkStart w:name="z705" w:id="690"/>
    <w:p>
      <w:pPr>
        <w:spacing w:after="0"/>
        <w:ind w:left="0"/>
        <w:jc w:val="both"/>
      </w:pPr>
      <w:r>
        <w:rPr>
          <w:rFonts w:ascii="Times New Roman"/>
          <w:b w:val="false"/>
          <w:i w:val="false"/>
          <w:color w:val="000000"/>
          <w:sz w:val="28"/>
        </w:rPr>
        <w:t>
      улица М. Әуезов 53, 54, 55, 56, 57, 58, 59, 60, 61, 62, 63, 64, 65, 66, 67, 68, 69, 70, 71, 72, 73, 74, 75, 76, 77, 78, 79, 80, 81, 82, 83, 84, 85, 86, 87, 88, 89, 90, 91, 92, 93, 94, 95;</w:t>
      </w:r>
    </w:p>
    <w:bookmarkEnd w:id="690"/>
    <w:bookmarkStart w:name="z706" w:id="691"/>
    <w:p>
      <w:pPr>
        <w:spacing w:after="0"/>
        <w:ind w:left="0"/>
        <w:jc w:val="both"/>
      </w:pPr>
      <w:r>
        <w:rPr>
          <w:rFonts w:ascii="Times New Roman"/>
          <w:b w:val="false"/>
          <w:i w:val="false"/>
          <w:color w:val="000000"/>
          <w:sz w:val="28"/>
        </w:rPr>
        <w:t>
      улица Ақадыр 1, 2, 3, 4, 5, 6, 7, 8, 9, 10, 11, 12, 13, 14, 15, 16, 17, 18, 19, 20, 21, 22, 23, 24, 25, 26, 27, 28, 29, 30, 31, 32, 33, 34, 35, 36, 37, 38, 39, 40, 41, 42, 43, 44, 45, 46, 47, 48, 49, 50, 51, 52, 53, 54, 55, 56, 57, 58, 59, 60, 61, 62, 63, 64, 65, 66, 67, 68, 69, 70, 71, 72, 73, 74, 75, 76, 77, 78, 79, 80, 81, 82, 83;</w:t>
      </w:r>
    </w:p>
    <w:bookmarkEnd w:id="691"/>
    <w:bookmarkStart w:name="z707" w:id="692"/>
    <w:p>
      <w:pPr>
        <w:spacing w:after="0"/>
        <w:ind w:left="0"/>
        <w:jc w:val="both"/>
      </w:pPr>
      <w:r>
        <w:rPr>
          <w:rFonts w:ascii="Times New Roman"/>
          <w:b w:val="false"/>
          <w:i w:val="false"/>
          <w:color w:val="000000"/>
          <w:sz w:val="28"/>
        </w:rPr>
        <w:t xml:space="preserve">
      улица Ақкөл 1, 2, 3, 4, 5, 6, 7, 8, 9, 10, 11, 12, 13, 14, 15, 16, 17, 18, 19, 20, 21, 22, 23, 24, 25, 26, 27, 28, 29, 30, 31, 32, 33, 34, 35, 36, 37, 38, 39, 40, 41, 42, 43, 44, 45, 46, 47, 48, 49, 50, 51, 52, 53, 54, 55, 56, 57, 58, 59, 60, 61, 62, 63, 64, 65, 66, 67, 68, 69, 70, 71, 72, 73, 74, 75, 76, 77, 78, 79, 80, 81, 82, 83, 84, 85; </w:t>
      </w:r>
    </w:p>
    <w:bookmarkEnd w:id="692"/>
    <w:bookmarkStart w:name="z708" w:id="693"/>
    <w:p>
      <w:pPr>
        <w:spacing w:after="0"/>
        <w:ind w:left="0"/>
        <w:jc w:val="both"/>
      </w:pPr>
      <w:r>
        <w:rPr>
          <w:rFonts w:ascii="Times New Roman"/>
          <w:b w:val="false"/>
          <w:i w:val="false"/>
          <w:color w:val="000000"/>
          <w:sz w:val="28"/>
        </w:rPr>
        <w:t>
      улица Зеренді 1, 2, 3, 4, 5, 6, 7, 8, 9, 10, 11, 12, 13, 14, 15, 16, 17, 18, 19, 20, 21, 21, 22, 23, 24, 25, 26, 27, 28, 29, 30, 31, 32, 33, 34, 35, 36, 37, 38, 39, 40, 41, 42, 43, 44, 45, 46, 47, 48, 49, 50, 51, 52, 53, 54, 55, 56, 57, 58, 59, 60, 61, 62, 63.</w:t>
      </w:r>
    </w:p>
    <w:bookmarkEnd w:id="693"/>
    <w:bookmarkStart w:name="z709" w:id="694"/>
    <w:p>
      <w:pPr>
        <w:spacing w:after="0"/>
        <w:ind w:left="0"/>
        <w:jc w:val="both"/>
      </w:pPr>
      <w:r>
        <w:rPr>
          <w:rFonts w:ascii="Times New Roman"/>
          <w:b w:val="false"/>
          <w:i w:val="false"/>
          <w:color w:val="000000"/>
          <w:sz w:val="28"/>
        </w:rPr>
        <w:t>
      улица М. Әуезов 96, 97, 98, 99, 100, 101, 102, 103, 104, 105, 106, 107, 108, 109, 110, 111, 112, 113, 114, 115, 116, 117, 118, 119, 120, 121, 122, 123, 124, 125, 126, 127, 128, 129, 130, 131, 132, 133, 134, 135, 136, 137;</w:t>
      </w:r>
    </w:p>
    <w:bookmarkEnd w:id="694"/>
    <w:bookmarkStart w:name="z710" w:id="695"/>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w:t>
      </w:r>
    </w:p>
    <w:bookmarkEnd w:id="695"/>
    <w:bookmarkStart w:name="z711" w:id="696"/>
    <w:p>
      <w:pPr>
        <w:spacing w:after="0"/>
        <w:ind w:left="0"/>
        <w:jc w:val="both"/>
      </w:pPr>
      <w:r>
        <w:rPr>
          <w:rFonts w:ascii="Times New Roman"/>
          <w:b w:val="false"/>
          <w:i w:val="false"/>
          <w:color w:val="000000"/>
          <w:sz w:val="28"/>
        </w:rPr>
        <w:t>
      Избирательный участок № 466</w:t>
      </w:r>
    </w:p>
    <w:bookmarkEnd w:id="696"/>
    <w:bookmarkStart w:name="z712" w:id="697"/>
    <w:p>
      <w:pPr>
        <w:spacing w:after="0"/>
        <w:ind w:left="0"/>
        <w:jc w:val="both"/>
      </w:pPr>
      <w:r>
        <w:rPr>
          <w:rFonts w:ascii="Times New Roman"/>
          <w:b w:val="false"/>
          <w:i w:val="false"/>
          <w:color w:val="000000"/>
          <w:sz w:val="28"/>
        </w:rPr>
        <w:t>
      Центр избирательного участка: село Шамалган улица Наурыз 62, здание коммунального государственного учреждения "Казахская средняя школа имени А. Букарбайкызы" государственного учреждения "Отдел образования по Карасайскому району Управления образования Алматинской области" (фойе, правое крыло).</w:t>
      </w:r>
    </w:p>
    <w:bookmarkEnd w:id="697"/>
    <w:bookmarkStart w:name="z713" w:id="698"/>
    <w:p>
      <w:pPr>
        <w:spacing w:after="0"/>
        <w:ind w:left="0"/>
        <w:jc w:val="both"/>
      </w:pPr>
      <w:r>
        <w:rPr>
          <w:rFonts w:ascii="Times New Roman"/>
          <w:b w:val="false"/>
          <w:i w:val="false"/>
          <w:color w:val="000000"/>
          <w:sz w:val="28"/>
        </w:rPr>
        <w:t>
      Границы избирательного участка: село Шамалган:</w:t>
      </w:r>
    </w:p>
    <w:bookmarkEnd w:id="698"/>
    <w:bookmarkStart w:name="z714" w:id="699"/>
    <w:p>
      <w:pPr>
        <w:spacing w:after="0"/>
        <w:ind w:left="0"/>
        <w:jc w:val="both"/>
      </w:pPr>
      <w:r>
        <w:rPr>
          <w:rFonts w:ascii="Times New Roman"/>
          <w:b w:val="false"/>
          <w:i w:val="false"/>
          <w:color w:val="000000"/>
          <w:sz w:val="28"/>
        </w:rPr>
        <w:t>
      улица Тасқын 1, 2, 3, 4, 5, 6, 7, 8, 9, 10, 11, 12, 13, 14, 15, 16, 17, 18, 18А;</w:t>
      </w:r>
    </w:p>
    <w:bookmarkEnd w:id="699"/>
    <w:bookmarkStart w:name="z715" w:id="700"/>
    <w:p>
      <w:pPr>
        <w:spacing w:after="0"/>
        <w:ind w:left="0"/>
        <w:jc w:val="both"/>
      </w:pPr>
      <w:r>
        <w:rPr>
          <w:rFonts w:ascii="Times New Roman"/>
          <w:b w:val="false"/>
          <w:i w:val="false"/>
          <w:color w:val="000000"/>
          <w:sz w:val="28"/>
        </w:rPr>
        <w:t>
      улица Қайрат 1, 2, 3, 4, 5, 6, 7, 8, 9, 10, 11, 12, 13, 14, 15, 16, 17, 18, 19, 20, 21, 22, 23, 24, 25, 26, 27, 28, 29, 30, 31, 32, 33, 34, 35, 36, 37, 38, 39, 40, 41, 42, 43, 44, 45, 46, 47, 48, 49, 50, 51, 52, 53, 54, 55, 56, 57, 58, 59, 60, 61, 62, 63, 64, 65, 66, 67;</w:t>
      </w:r>
    </w:p>
    <w:bookmarkEnd w:id="700"/>
    <w:bookmarkStart w:name="z716" w:id="701"/>
    <w:p>
      <w:pPr>
        <w:spacing w:after="0"/>
        <w:ind w:left="0"/>
        <w:jc w:val="both"/>
      </w:pPr>
      <w:r>
        <w:rPr>
          <w:rFonts w:ascii="Times New Roman"/>
          <w:b w:val="false"/>
          <w:i w:val="false"/>
          <w:color w:val="000000"/>
          <w:sz w:val="28"/>
        </w:rPr>
        <w:t>
      улица Таусамалы 1, 2, 3, 4, 5, 6, 7, 8, 9, 10, 11, 12, 13, 14, 15, 16, 17, 18, 19, 20, 21, 22, 23, 24, 25, 25А;</w:t>
      </w:r>
    </w:p>
    <w:bookmarkEnd w:id="701"/>
    <w:bookmarkStart w:name="z717" w:id="702"/>
    <w:p>
      <w:pPr>
        <w:spacing w:after="0"/>
        <w:ind w:left="0"/>
        <w:jc w:val="both"/>
      </w:pPr>
      <w:r>
        <w:rPr>
          <w:rFonts w:ascii="Times New Roman"/>
          <w:b w:val="false"/>
          <w:i w:val="false"/>
          <w:color w:val="000000"/>
          <w:sz w:val="28"/>
        </w:rPr>
        <w:t>
      улица Кеңсу 1, 2, 3, 4, 5, 6, 7, 8, 9, 10, 11, 12, 13, 14, 15, 16, 17, 18, 19, 20, 21, 22, 23, 24, 25, 26, 27, 28, 29, 30, 31, 32, 33, 34, 35, 36, 37, 38, 39, 40, 41, 42, 43, 44, 45, 46, 47, 48, 49, 50, 51, 52, 53, 54, 55, 56, 57, 58, 59, 60, 61, 62, 63, 64, 65, 66;</w:t>
      </w:r>
    </w:p>
    <w:bookmarkEnd w:id="702"/>
    <w:bookmarkStart w:name="z718" w:id="703"/>
    <w:p>
      <w:pPr>
        <w:spacing w:after="0"/>
        <w:ind w:left="0"/>
        <w:jc w:val="both"/>
      </w:pPr>
      <w:r>
        <w:rPr>
          <w:rFonts w:ascii="Times New Roman"/>
          <w:b w:val="false"/>
          <w:i w:val="false"/>
          <w:color w:val="000000"/>
          <w:sz w:val="28"/>
        </w:rPr>
        <w:t>
      улица И. Панфилов 76, 77, 78, 79, 80, 81, 82, 83, 84, 85, 86, 87, 88, 89, 90, 91, 92, 93, 94, 95, 96;</w:t>
      </w:r>
    </w:p>
    <w:bookmarkEnd w:id="703"/>
    <w:bookmarkStart w:name="z719" w:id="704"/>
    <w:p>
      <w:pPr>
        <w:spacing w:after="0"/>
        <w:ind w:left="0"/>
        <w:jc w:val="both"/>
      </w:pPr>
      <w:r>
        <w:rPr>
          <w:rFonts w:ascii="Times New Roman"/>
          <w:b w:val="false"/>
          <w:i w:val="false"/>
          <w:color w:val="000000"/>
          <w:sz w:val="28"/>
        </w:rPr>
        <w:t>
      улица Алмалы 1, 2, 3, 4, 5, 6, 7, 8, 9, 10, 11, 12, 13, 14, 15, 16, 17, 18, 19, 20, 21, 22, 23, 24, 25, 26, 27, 28, 29, 30, 31, 32, 33, 34, 35, 36, 37, 38, 39, 40, 41, 42, 43, 44, 45, 46, 47, 48, 49, 50, 51, 52, 53, 54, 55, 56, 57, 58, 59, 60, 61, 62, 63, 64, 65, 66;</w:t>
      </w:r>
    </w:p>
    <w:bookmarkEnd w:id="704"/>
    <w:bookmarkStart w:name="z720" w:id="705"/>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w:t>
      </w:r>
    </w:p>
    <w:bookmarkEnd w:id="705"/>
    <w:bookmarkStart w:name="z721" w:id="706"/>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 41, 42, 43, 44, 45;</w:t>
      </w:r>
    </w:p>
    <w:bookmarkEnd w:id="706"/>
    <w:bookmarkStart w:name="z722" w:id="707"/>
    <w:p>
      <w:pPr>
        <w:spacing w:after="0"/>
        <w:ind w:left="0"/>
        <w:jc w:val="both"/>
      </w:pPr>
      <w:r>
        <w:rPr>
          <w:rFonts w:ascii="Times New Roman"/>
          <w:b w:val="false"/>
          <w:i w:val="false"/>
          <w:color w:val="000000"/>
          <w:sz w:val="28"/>
        </w:rPr>
        <w:t xml:space="preserve">
      улица Жетісу 47, 48, 49, 50, 51, 52, 53, 54; </w:t>
      </w:r>
    </w:p>
    <w:bookmarkEnd w:id="707"/>
    <w:bookmarkStart w:name="z723" w:id="708"/>
    <w:p>
      <w:pPr>
        <w:spacing w:after="0"/>
        <w:ind w:left="0"/>
        <w:jc w:val="both"/>
      </w:pPr>
      <w:r>
        <w:rPr>
          <w:rFonts w:ascii="Times New Roman"/>
          <w:b w:val="false"/>
          <w:i w:val="false"/>
          <w:color w:val="000000"/>
          <w:sz w:val="28"/>
        </w:rPr>
        <w:t>
      садоводческие общества: Алатау, Шамалған, Эдельвейс, Зоренька, Алатау-Байқоныр, Строитель, Автомобилист, Дорожник, Геофизик, Монтажник, Ушконыр;</w:t>
      </w:r>
    </w:p>
    <w:bookmarkEnd w:id="708"/>
    <w:bookmarkStart w:name="z724" w:id="709"/>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09"/>
    <w:bookmarkStart w:name="z725" w:id="710"/>
    <w:p>
      <w:pPr>
        <w:spacing w:after="0"/>
        <w:ind w:left="0"/>
        <w:jc w:val="both"/>
      </w:pPr>
      <w:r>
        <w:rPr>
          <w:rFonts w:ascii="Times New Roman"/>
          <w:b w:val="false"/>
          <w:i w:val="false"/>
          <w:color w:val="000000"/>
          <w:sz w:val="28"/>
        </w:rPr>
        <w:t xml:space="preserve">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 </w:t>
      </w:r>
    </w:p>
    <w:bookmarkEnd w:id="710"/>
    <w:bookmarkStart w:name="z726" w:id="711"/>
    <w:p>
      <w:pPr>
        <w:spacing w:after="0"/>
        <w:ind w:left="0"/>
        <w:jc w:val="both"/>
      </w:pPr>
      <w:r>
        <w:rPr>
          <w:rFonts w:ascii="Times New Roman"/>
          <w:b w:val="false"/>
          <w:i w:val="false"/>
          <w:color w:val="000000"/>
          <w:sz w:val="28"/>
        </w:rPr>
        <w:t>
      4-квартал 47, 48, 49, 50;</w:t>
      </w:r>
    </w:p>
    <w:bookmarkEnd w:id="711"/>
    <w:bookmarkStart w:name="z727" w:id="712"/>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12"/>
    <w:bookmarkStart w:name="z728" w:id="713"/>
    <w:p>
      <w:pPr>
        <w:spacing w:after="0"/>
        <w:ind w:left="0"/>
        <w:jc w:val="both"/>
      </w:pPr>
      <w:r>
        <w:rPr>
          <w:rFonts w:ascii="Times New Roman"/>
          <w:b w:val="false"/>
          <w:i w:val="false"/>
          <w:color w:val="000000"/>
          <w:sz w:val="28"/>
        </w:rPr>
        <w:t>
      Избирательный участок № 467</w:t>
      </w:r>
    </w:p>
    <w:bookmarkEnd w:id="713"/>
    <w:bookmarkStart w:name="z729" w:id="714"/>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школа1 Мая" государственного учреждения "Отдел образования по Карасайскому району Управления образования Алматинской области" (фойе, правое крыло).</w:t>
      </w:r>
    </w:p>
    <w:bookmarkEnd w:id="714"/>
    <w:bookmarkStart w:name="z730" w:id="715"/>
    <w:p>
      <w:pPr>
        <w:spacing w:after="0"/>
        <w:ind w:left="0"/>
        <w:jc w:val="both"/>
      </w:pPr>
      <w:r>
        <w:rPr>
          <w:rFonts w:ascii="Times New Roman"/>
          <w:b w:val="false"/>
          <w:i w:val="false"/>
          <w:color w:val="000000"/>
          <w:sz w:val="28"/>
        </w:rPr>
        <w:t>
      Границы избирательного участка: село Бекболат:</w:t>
      </w:r>
    </w:p>
    <w:bookmarkEnd w:id="715"/>
    <w:bookmarkStart w:name="z731" w:id="716"/>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16"/>
    <w:bookmarkStart w:name="z732" w:id="717"/>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17"/>
    <w:bookmarkStart w:name="z733" w:id="718"/>
    <w:p>
      <w:pPr>
        <w:spacing w:after="0"/>
        <w:ind w:left="0"/>
        <w:jc w:val="both"/>
      </w:pPr>
      <w:r>
        <w:rPr>
          <w:rFonts w:ascii="Times New Roman"/>
          <w:b w:val="false"/>
          <w:i w:val="false"/>
          <w:color w:val="000000"/>
          <w:sz w:val="28"/>
        </w:rPr>
        <w:t>
      улица Атамекен 1, 2, 3, 4, 5, 6, 7, 8, 9, 10, 11, 12, 13, 14, 15, 16, 17, 18, 19, 20, 21, 22, 23, 24, 25;</w:t>
      </w:r>
    </w:p>
    <w:bookmarkEnd w:id="718"/>
    <w:bookmarkStart w:name="z734" w:id="719"/>
    <w:p>
      <w:pPr>
        <w:spacing w:after="0"/>
        <w:ind w:left="0"/>
        <w:jc w:val="both"/>
      </w:pPr>
      <w:r>
        <w:rPr>
          <w:rFonts w:ascii="Times New Roman"/>
          <w:b w:val="false"/>
          <w:i w:val="false"/>
          <w:color w:val="000000"/>
          <w:sz w:val="28"/>
        </w:rPr>
        <w:t>
      улица Амангельды 1, 2, 3, 4, 5, 6, 7, 8, 9, 10, 11, 12, 13, 14, 15, 16, 17, 18, 19, 20, 21, 22, 23, 24, 25, 26, 27, 28, 29, 30, 31, 32;</w:t>
      </w:r>
    </w:p>
    <w:bookmarkEnd w:id="719"/>
    <w:bookmarkStart w:name="z735" w:id="720"/>
    <w:p>
      <w:pPr>
        <w:spacing w:after="0"/>
        <w:ind w:left="0"/>
        <w:jc w:val="both"/>
      </w:pPr>
      <w:r>
        <w:rPr>
          <w:rFonts w:ascii="Times New Roman"/>
          <w:b w:val="false"/>
          <w:i w:val="false"/>
          <w:color w:val="000000"/>
          <w:sz w:val="28"/>
        </w:rPr>
        <w:t>
      улица Мектеп 1, 2, 3, 4, 5, 6, 7;</w:t>
      </w:r>
    </w:p>
    <w:bookmarkEnd w:id="720"/>
    <w:bookmarkStart w:name="z736" w:id="721"/>
    <w:p>
      <w:pPr>
        <w:spacing w:after="0"/>
        <w:ind w:left="0"/>
        <w:jc w:val="both"/>
      </w:pPr>
      <w:r>
        <w:rPr>
          <w:rFonts w:ascii="Times New Roman"/>
          <w:b w:val="false"/>
          <w:i w:val="false"/>
          <w:color w:val="000000"/>
          <w:sz w:val="28"/>
        </w:rPr>
        <w:t>
      улица Байқоныр 1, 2, 3, 4, 5, 6, 7, 8, 9, 10, 11, 12, 13, 14, 15, 16, 17, 18, 19, 20, 21, 22, 23, 24;</w:t>
      </w:r>
    </w:p>
    <w:bookmarkEnd w:id="721"/>
    <w:bookmarkStart w:name="z737" w:id="722"/>
    <w:p>
      <w:pPr>
        <w:spacing w:after="0"/>
        <w:ind w:left="0"/>
        <w:jc w:val="both"/>
      </w:pPr>
      <w:r>
        <w:rPr>
          <w:rFonts w:ascii="Times New Roman"/>
          <w:b w:val="false"/>
          <w:i w:val="false"/>
          <w:color w:val="000000"/>
          <w:sz w:val="28"/>
        </w:rPr>
        <w:t>
      улица Шаңырақ 1, 2, 3, 4, 5, 6;</w:t>
      </w:r>
    </w:p>
    <w:bookmarkEnd w:id="722"/>
    <w:bookmarkStart w:name="z738" w:id="723"/>
    <w:p>
      <w:pPr>
        <w:spacing w:after="0"/>
        <w:ind w:left="0"/>
        <w:jc w:val="both"/>
      </w:pPr>
      <w:r>
        <w:rPr>
          <w:rFonts w:ascii="Times New Roman"/>
          <w:b w:val="false"/>
          <w:i w:val="false"/>
          <w:color w:val="000000"/>
          <w:sz w:val="28"/>
        </w:rPr>
        <w:t>
      улица Желтоқсан 1, 2, 3, 4, 5, 6, 7, 8, 9, 10, 11, 12, 13, 14, 15;</w:t>
      </w:r>
    </w:p>
    <w:bookmarkEnd w:id="723"/>
    <w:bookmarkStart w:name="z739" w:id="724"/>
    <w:p>
      <w:pPr>
        <w:spacing w:after="0"/>
        <w:ind w:left="0"/>
        <w:jc w:val="both"/>
      </w:pPr>
      <w:r>
        <w:rPr>
          <w:rFonts w:ascii="Times New Roman"/>
          <w:b w:val="false"/>
          <w:i w:val="false"/>
          <w:color w:val="000000"/>
          <w:sz w:val="28"/>
        </w:rPr>
        <w:t>
      улица Акжайық 1, 2, 3, 4, 5, 6, 7, 8, 9, 10, 11, 12, 13, 14, 15, 16, 17, 18, 19, 20, 21, 22, 23, 24, 25, 26, 27, 28, 29, 30, 31;</w:t>
      </w:r>
    </w:p>
    <w:bookmarkEnd w:id="724"/>
    <w:bookmarkStart w:name="z740" w:id="725"/>
    <w:p>
      <w:pPr>
        <w:spacing w:after="0"/>
        <w:ind w:left="0"/>
        <w:jc w:val="both"/>
      </w:pPr>
      <w:r>
        <w:rPr>
          <w:rFonts w:ascii="Times New Roman"/>
          <w:b w:val="false"/>
          <w:i w:val="false"/>
          <w:color w:val="000000"/>
          <w:sz w:val="28"/>
        </w:rPr>
        <w:t>
      улица Жайлау 1, 2, 3, 4, 5, 6, 7, 8, 9, 10, 11, 12, 13, 14, 15, 16, 17, 18;</w:t>
      </w:r>
    </w:p>
    <w:bookmarkEnd w:id="725"/>
    <w:bookmarkStart w:name="z741" w:id="726"/>
    <w:p>
      <w:pPr>
        <w:spacing w:after="0"/>
        <w:ind w:left="0"/>
        <w:jc w:val="both"/>
      </w:pPr>
      <w:r>
        <w:rPr>
          <w:rFonts w:ascii="Times New Roman"/>
          <w:b w:val="false"/>
          <w:i w:val="false"/>
          <w:color w:val="000000"/>
          <w:sz w:val="28"/>
        </w:rPr>
        <w:t>
      улица Майбұлақ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26"/>
    <w:bookmarkStart w:name="z742" w:id="727"/>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w:t>
      </w:r>
    </w:p>
    <w:bookmarkEnd w:id="727"/>
    <w:bookmarkStart w:name="z743" w:id="72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728"/>
    <w:bookmarkStart w:name="z744" w:id="729"/>
    <w:p>
      <w:pPr>
        <w:spacing w:after="0"/>
        <w:ind w:left="0"/>
        <w:jc w:val="both"/>
      </w:pPr>
      <w:r>
        <w:rPr>
          <w:rFonts w:ascii="Times New Roman"/>
          <w:b w:val="false"/>
          <w:i w:val="false"/>
          <w:color w:val="000000"/>
          <w:sz w:val="28"/>
        </w:rPr>
        <w:t>
      Избирательный участок № 468</w:t>
      </w:r>
    </w:p>
    <w:bookmarkEnd w:id="729"/>
    <w:bookmarkStart w:name="z745" w:id="730"/>
    <w:p>
      <w:pPr>
        <w:spacing w:after="0"/>
        <w:ind w:left="0"/>
        <w:jc w:val="both"/>
      </w:pPr>
      <w:r>
        <w:rPr>
          <w:rFonts w:ascii="Times New Roman"/>
          <w:b w:val="false"/>
          <w:i w:val="false"/>
          <w:color w:val="000000"/>
          <w:sz w:val="28"/>
        </w:rPr>
        <w:t>
      Центр избирательного участка: село Бекболат, улица Мектеп 3Б, здание коммунального государственного учреждения "Средняя школа1 Мая" государственного учреждения "Отдел образования по Карасайскому району Управления образования Алматинской области" (фойе, левое крыло).</w:t>
      </w:r>
    </w:p>
    <w:bookmarkEnd w:id="730"/>
    <w:bookmarkStart w:name="z746" w:id="731"/>
    <w:p>
      <w:pPr>
        <w:spacing w:after="0"/>
        <w:ind w:left="0"/>
        <w:jc w:val="both"/>
      </w:pPr>
      <w:r>
        <w:rPr>
          <w:rFonts w:ascii="Times New Roman"/>
          <w:b w:val="false"/>
          <w:i w:val="false"/>
          <w:color w:val="000000"/>
          <w:sz w:val="28"/>
        </w:rPr>
        <w:t>
      Границы избирательного участка: село Бекболат:</w:t>
      </w:r>
    </w:p>
    <w:bookmarkEnd w:id="731"/>
    <w:bookmarkStart w:name="z747" w:id="732"/>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32"/>
    <w:bookmarkStart w:name="z748" w:id="733"/>
    <w:p>
      <w:pPr>
        <w:spacing w:after="0"/>
        <w:ind w:left="0"/>
        <w:jc w:val="both"/>
      </w:pPr>
      <w:r>
        <w:rPr>
          <w:rFonts w:ascii="Times New Roman"/>
          <w:b w:val="false"/>
          <w:i w:val="false"/>
          <w:color w:val="000000"/>
          <w:sz w:val="28"/>
        </w:rPr>
        <w:t>
      улица Шалқар 1, 2, 3, 4, 5, 6, 7, 8, 9, 10, 11, 12, 13, 14, 15, 16, 17, 18, 19, 20, 21, 22, 23, 24, 25, 26, 27, 28, 29, 30, 31, 32, 33, 34, 35, 36, 37, 38, 39, 40, 41, 42, 43, 44, 45, 46, 47;</w:t>
      </w:r>
    </w:p>
    <w:bookmarkEnd w:id="733"/>
    <w:bookmarkStart w:name="z749" w:id="734"/>
    <w:p>
      <w:pPr>
        <w:spacing w:after="0"/>
        <w:ind w:left="0"/>
        <w:jc w:val="both"/>
      </w:pPr>
      <w:r>
        <w:rPr>
          <w:rFonts w:ascii="Times New Roman"/>
          <w:b w:val="false"/>
          <w:i w:val="false"/>
          <w:color w:val="000000"/>
          <w:sz w:val="28"/>
        </w:rPr>
        <w:t>
      улица Жаңа ғасыр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34"/>
    <w:bookmarkStart w:name="z750" w:id="735"/>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 50, 51, 52, 53, 54, 55, 56, 57, 58, 59, 60, 61, 62, 63, 64, 65;</w:t>
      </w:r>
    </w:p>
    <w:bookmarkEnd w:id="735"/>
    <w:bookmarkStart w:name="z751" w:id="736"/>
    <w:p>
      <w:pPr>
        <w:spacing w:after="0"/>
        <w:ind w:left="0"/>
        <w:jc w:val="both"/>
      </w:pPr>
      <w:r>
        <w:rPr>
          <w:rFonts w:ascii="Times New Roman"/>
          <w:b w:val="false"/>
          <w:i w:val="false"/>
          <w:color w:val="000000"/>
          <w:sz w:val="28"/>
        </w:rPr>
        <w:t>
      улица Самал 1, 2, 3, 4, 5, 6, 7, 8, 9, 10, 11, 12, 13, 14, 15, 16, 17, 18, 19, 20;</w:t>
      </w:r>
    </w:p>
    <w:bookmarkEnd w:id="736"/>
    <w:bookmarkStart w:name="z752" w:id="737"/>
    <w:p>
      <w:pPr>
        <w:spacing w:after="0"/>
        <w:ind w:left="0"/>
        <w:jc w:val="both"/>
      </w:pPr>
      <w:r>
        <w:rPr>
          <w:rFonts w:ascii="Times New Roman"/>
          <w:b w:val="false"/>
          <w:i w:val="false"/>
          <w:color w:val="000000"/>
          <w:sz w:val="28"/>
        </w:rPr>
        <w:t>
      улица Көкқайнар 1, 2, 3, 4, 5, 6, 7, 8, 9, 10, 11, 12, 13, 14, 15, 16, 17, 18, 19, 20, 21, 22, 23, 24, 25, 26, 27, 28, 29, 30;</w:t>
      </w:r>
    </w:p>
    <w:bookmarkEnd w:id="737"/>
    <w:bookmarkStart w:name="z753" w:id="738"/>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w:t>
      </w:r>
    </w:p>
    <w:bookmarkEnd w:id="738"/>
    <w:bookmarkStart w:name="z754" w:id="739"/>
    <w:p>
      <w:pPr>
        <w:spacing w:after="0"/>
        <w:ind w:left="0"/>
        <w:jc w:val="both"/>
      </w:pPr>
      <w:r>
        <w:rPr>
          <w:rFonts w:ascii="Times New Roman"/>
          <w:b w:val="false"/>
          <w:i w:val="false"/>
          <w:color w:val="000000"/>
          <w:sz w:val="28"/>
        </w:rPr>
        <w:t>
      улица Қасқасу 1, 2, 3, 4, 5, 6, 7, 8, 9, 10, 11, 12, 13, 14, 15, 16, 17, 18, 19, 20, 21, 22, 23, 24;</w:t>
      </w:r>
    </w:p>
    <w:bookmarkEnd w:id="739"/>
    <w:bookmarkStart w:name="z755" w:id="740"/>
    <w:p>
      <w:pPr>
        <w:spacing w:after="0"/>
        <w:ind w:left="0"/>
        <w:jc w:val="both"/>
      </w:pPr>
      <w:r>
        <w:rPr>
          <w:rFonts w:ascii="Times New Roman"/>
          <w:b w:val="false"/>
          <w:i w:val="false"/>
          <w:color w:val="000000"/>
          <w:sz w:val="28"/>
        </w:rPr>
        <w:t>
      улица Ж. Бәрібаева 1, 2, 3, 4, 5, 6, 7, 8, 9, 10, 11, 12, 13, 14, 15, 16, 17, 18, 19, 20, 21, 22, 23, 24, 25, 26, 27, 28, 29, 30, 31, 32, 33, 34, 35, 36, 37, 38, 39, 40, 41, 42, 43, 44, 45, 46, 47, 48, 49, 50, 51, 52, 53, 54, 55, 56, 57, 58, 59, 60, 61, 62, 63, 64, 65, 66, 67, 68, 69, 70, 71, 72;</w:t>
      </w:r>
    </w:p>
    <w:bookmarkEnd w:id="740"/>
    <w:bookmarkStart w:name="z756" w:id="741"/>
    <w:p>
      <w:pPr>
        <w:spacing w:after="0"/>
        <w:ind w:left="0"/>
        <w:jc w:val="both"/>
      </w:pPr>
      <w:r>
        <w:rPr>
          <w:rFonts w:ascii="Times New Roman"/>
          <w:b w:val="false"/>
          <w:i w:val="false"/>
          <w:color w:val="000000"/>
          <w:sz w:val="28"/>
        </w:rPr>
        <w:t>
      улица Ұлттар достығы 1, 2, 3, 4, 5, 6, 7, 8, 9, 10, 11, 12, 13, 14, 15, 16, 17;</w:t>
      </w:r>
    </w:p>
    <w:bookmarkEnd w:id="741"/>
    <w:bookmarkStart w:name="z757" w:id="742"/>
    <w:p>
      <w:pPr>
        <w:spacing w:after="0"/>
        <w:ind w:left="0"/>
        <w:jc w:val="both"/>
      </w:pPr>
      <w:r>
        <w:rPr>
          <w:rFonts w:ascii="Times New Roman"/>
          <w:b w:val="false"/>
          <w:i w:val="false"/>
          <w:color w:val="000000"/>
          <w:sz w:val="28"/>
        </w:rPr>
        <w:t>
      улица Талапкер 1, 2, 3, 4, 5, 6, 7, 8, 9, 10, 11, 12, 13, 14, 15, 16, 17, 18;</w:t>
      </w:r>
    </w:p>
    <w:bookmarkEnd w:id="742"/>
    <w:bookmarkStart w:name="z758" w:id="743"/>
    <w:p>
      <w:pPr>
        <w:spacing w:after="0"/>
        <w:ind w:left="0"/>
        <w:jc w:val="both"/>
      </w:pPr>
      <w:r>
        <w:rPr>
          <w:rFonts w:ascii="Times New Roman"/>
          <w:b w:val="false"/>
          <w:i w:val="false"/>
          <w:color w:val="000000"/>
          <w:sz w:val="28"/>
        </w:rPr>
        <w:t>
      улица Бұрған 1, 2, 3, 4, 5, 6, 7, 8, 9, 10;</w:t>
      </w:r>
    </w:p>
    <w:bookmarkEnd w:id="743"/>
    <w:bookmarkStart w:name="z759" w:id="744"/>
    <w:p>
      <w:pPr>
        <w:spacing w:after="0"/>
        <w:ind w:left="0"/>
        <w:jc w:val="both"/>
      </w:pPr>
      <w:r>
        <w:rPr>
          <w:rFonts w:ascii="Times New Roman"/>
          <w:b w:val="false"/>
          <w:i w:val="false"/>
          <w:color w:val="000000"/>
          <w:sz w:val="28"/>
        </w:rPr>
        <w:t>
      улица Көктөбе 1, 2, 3, 4, 5, 6, 7, 8, 9, 10, 11, 12, 13, 14, 15, 16, 17, 18;</w:t>
      </w:r>
    </w:p>
    <w:bookmarkEnd w:id="744"/>
    <w:bookmarkStart w:name="z760" w:id="745"/>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село Сауыншы.</w:t>
      </w:r>
    </w:p>
    <w:bookmarkEnd w:id="745"/>
    <w:bookmarkStart w:name="z761" w:id="746"/>
    <w:p>
      <w:pPr>
        <w:spacing w:after="0"/>
        <w:ind w:left="0"/>
        <w:jc w:val="both"/>
      </w:pPr>
      <w:r>
        <w:rPr>
          <w:rFonts w:ascii="Times New Roman"/>
          <w:b w:val="false"/>
          <w:i w:val="false"/>
          <w:color w:val="000000"/>
          <w:sz w:val="28"/>
        </w:rPr>
        <w:t>
      Избирательный участок № 469</w:t>
      </w:r>
    </w:p>
    <w:bookmarkEnd w:id="746"/>
    <w:bookmarkStart w:name="z762" w:id="747"/>
    <w:p>
      <w:pPr>
        <w:spacing w:after="0"/>
        <w:ind w:left="0"/>
        <w:jc w:val="both"/>
      </w:pPr>
      <w:r>
        <w:rPr>
          <w:rFonts w:ascii="Times New Roman"/>
          <w:b w:val="false"/>
          <w:i w:val="false"/>
          <w:color w:val="000000"/>
          <w:sz w:val="28"/>
        </w:rPr>
        <w:t>
      Центр избирательного участка: село Кайнар, улица Л. Боброва3, здание коммунального государственного учреждения "Средняя школа Кайнар" государственного учреждения "Отдел образования по Карасайскому району Управления образования Алматинской области".</w:t>
      </w:r>
    </w:p>
    <w:bookmarkEnd w:id="747"/>
    <w:bookmarkStart w:name="z763" w:id="748"/>
    <w:p>
      <w:pPr>
        <w:spacing w:after="0"/>
        <w:ind w:left="0"/>
        <w:jc w:val="both"/>
      </w:pPr>
      <w:r>
        <w:rPr>
          <w:rFonts w:ascii="Times New Roman"/>
          <w:b w:val="false"/>
          <w:i w:val="false"/>
          <w:color w:val="000000"/>
          <w:sz w:val="28"/>
        </w:rPr>
        <w:t>
      Границы избирательного участка: село Кайнар.</w:t>
      </w:r>
    </w:p>
    <w:bookmarkEnd w:id="748"/>
    <w:bookmarkStart w:name="z764" w:id="749"/>
    <w:p>
      <w:pPr>
        <w:spacing w:after="0"/>
        <w:ind w:left="0"/>
        <w:jc w:val="both"/>
      </w:pPr>
      <w:r>
        <w:rPr>
          <w:rFonts w:ascii="Times New Roman"/>
          <w:b w:val="false"/>
          <w:i w:val="false"/>
          <w:color w:val="000000"/>
          <w:sz w:val="28"/>
        </w:rPr>
        <w:t>
      Избирательный участок № 470</w:t>
      </w:r>
    </w:p>
    <w:bookmarkEnd w:id="749"/>
    <w:bookmarkStart w:name="z765" w:id="750"/>
    <w:p>
      <w:pPr>
        <w:spacing w:after="0"/>
        <w:ind w:left="0"/>
        <w:jc w:val="both"/>
      </w:pPr>
      <w:r>
        <w:rPr>
          <w:rFonts w:ascii="Times New Roman"/>
          <w:b w:val="false"/>
          <w:i w:val="false"/>
          <w:color w:val="000000"/>
          <w:sz w:val="28"/>
        </w:rPr>
        <w:t>
      Центр избирательного участка: село Жандосово, улица Батан ТажіұлыТемірбекова 16, здание коммунального государственного учреждения "Средняя школа имениО.Жандосова" государственного учреждения "Отдел образования по Карасайскому району Управления образования Алматинской области" (корпус № 1).</w:t>
      </w:r>
    </w:p>
    <w:bookmarkEnd w:id="750"/>
    <w:bookmarkStart w:name="z766" w:id="751"/>
    <w:p>
      <w:pPr>
        <w:spacing w:after="0"/>
        <w:ind w:left="0"/>
        <w:jc w:val="both"/>
      </w:pPr>
      <w:r>
        <w:rPr>
          <w:rFonts w:ascii="Times New Roman"/>
          <w:b w:val="false"/>
          <w:i w:val="false"/>
          <w:color w:val="000000"/>
          <w:sz w:val="28"/>
        </w:rPr>
        <w:t>
      Границы избирательного участка: село Жандосово:</w:t>
      </w:r>
    </w:p>
    <w:bookmarkEnd w:id="751"/>
    <w:bookmarkStart w:name="z767" w:id="752"/>
    <w:p>
      <w:pPr>
        <w:spacing w:after="0"/>
        <w:ind w:left="0"/>
        <w:jc w:val="both"/>
      </w:pPr>
      <w:r>
        <w:rPr>
          <w:rFonts w:ascii="Times New Roman"/>
          <w:b w:val="false"/>
          <w:i w:val="false"/>
          <w:color w:val="000000"/>
          <w:sz w:val="28"/>
        </w:rPr>
        <w:t>
      улица Айдарлы 1, 2, 3, 4, 5, 6, 7, 8, 9, 10, 11, 12, 13, 14, 15;</w:t>
      </w:r>
    </w:p>
    <w:bookmarkEnd w:id="752"/>
    <w:bookmarkStart w:name="z768" w:id="753"/>
    <w:p>
      <w:pPr>
        <w:spacing w:after="0"/>
        <w:ind w:left="0"/>
        <w:jc w:val="both"/>
      </w:pPr>
      <w:r>
        <w:rPr>
          <w:rFonts w:ascii="Times New Roman"/>
          <w:b w:val="false"/>
          <w:i w:val="false"/>
          <w:color w:val="000000"/>
          <w:sz w:val="28"/>
        </w:rPr>
        <w:t>
      улица Ақбастау 1, 2, 3, 4, 5, 6, 7, 8, 9, 10, 11, 12, 13, 14, 15, 16, 17, 18, 19, 20, 21, 22, 23, 24, 25, 26, 27, 28, 29, 30, 31, 32, 33, 34, 35, 36, 37, 38, 39, 40, 41, 42, 43, 44, 45, 46, 47, 48, 49, 50, 51, 52, 53, 54, 55, 56, 57, 58, 59, 60, 61, 62, 63, 64, 65, 66;</w:t>
      </w:r>
    </w:p>
    <w:bookmarkEnd w:id="753"/>
    <w:bookmarkStart w:name="z769" w:id="754"/>
    <w:p>
      <w:pPr>
        <w:spacing w:after="0"/>
        <w:ind w:left="0"/>
        <w:jc w:val="both"/>
      </w:pPr>
      <w:r>
        <w:rPr>
          <w:rFonts w:ascii="Times New Roman"/>
          <w:b w:val="false"/>
          <w:i w:val="false"/>
          <w:color w:val="000000"/>
          <w:sz w:val="28"/>
        </w:rPr>
        <w:t>
      улица Ақжайық 1, 2, 3, 4, 5, 6, 7, 8, 9, 10, 11, 12, 13, 14, 15, 16, 17, 18, 19, 20, 21, 22, 23, 24, 25, 26, 27, 28, 29, 30, 31, 32, 33, 34, 35, 36, 37;</w:t>
      </w:r>
    </w:p>
    <w:bookmarkEnd w:id="754"/>
    <w:bookmarkStart w:name="z770" w:id="755"/>
    <w:p>
      <w:pPr>
        <w:spacing w:after="0"/>
        <w:ind w:left="0"/>
        <w:jc w:val="both"/>
      </w:pPr>
      <w:r>
        <w:rPr>
          <w:rFonts w:ascii="Times New Roman"/>
          <w:b w:val="false"/>
          <w:i w:val="false"/>
          <w:color w:val="000000"/>
          <w:sz w:val="28"/>
        </w:rPr>
        <w:t>
      улица Н.Алимкулова1, 2, 3, 4, 5, 6, 7, 8, 9, 10, 11, 12, 13, 14, 15, 16, 17, 18, 19, 20, 21, 22, 23, 24, 25, 26, 27, 28, 29, 30, 31, 32, 33, 34, 35, 36, 37, 38, 39, 40, 41, 42, 43, 44, 45, 46, 47, 48;</w:t>
      </w:r>
    </w:p>
    <w:bookmarkEnd w:id="755"/>
    <w:bookmarkStart w:name="z771" w:id="756"/>
    <w:p>
      <w:pPr>
        <w:spacing w:after="0"/>
        <w:ind w:left="0"/>
        <w:jc w:val="both"/>
      </w:pPr>
      <w:r>
        <w:rPr>
          <w:rFonts w:ascii="Times New Roman"/>
          <w:b w:val="false"/>
          <w:i w:val="false"/>
          <w:color w:val="000000"/>
          <w:sz w:val="28"/>
        </w:rPr>
        <w:t>
      улица Алмарасан 1, 2, 3, 4, 5;</w:t>
      </w:r>
    </w:p>
    <w:bookmarkEnd w:id="756"/>
    <w:bookmarkStart w:name="z772" w:id="757"/>
    <w:p>
      <w:pPr>
        <w:spacing w:after="0"/>
        <w:ind w:left="0"/>
        <w:jc w:val="both"/>
      </w:pPr>
      <w:r>
        <w:rPr>
          <w:rFonts w:ascii="Times New Roman"/>
          <w:b w:val="false"/>
          <w:i w:val="false"/>
          <w:color w:val="000000"/>
          <w:sz w:val="28"/>
        </w:rPr>
        <w:t>
      улица Балбұлақ 1, 2, 3, 4, 5, 6, 7;</w:t>
      </w:r>
    </w:p>
    <w:bookmarkEnd w:id="757"/>
    <w:bookmarkStart w:name="z773" w:id="758"/>
    <w:p>
      <w:pPr>
        <w:spacing w:after="0"/>
        <w:ind w:left="0"/>
        <w:jc w:val="both"/>
      </w:pPr>
      <w:r>
        <w:rPr>
          <w:rFonts w:ascii="Times New Roman"/>
          <w:b w:val="false"/>
          <w:i w:val="false"/>
          <w:color w:val="000000"/>
          <w:sz w:val="28"/>
        </w:rPr>
        <w:t>
      улица Балғын 1, 2, 3, 4, 5, 6, 7, 8, 9, 10, 11, 12, 13, 14, 15, 16, 17, 18, 19, 20, 21, 22, 23, 24, 25, 26, 27, 28, 29, 30, 31, 32, 33, 34, 35, 36, 37;</w:t>
      </w:r>
    </w:p>
    <w:bookmarkEnd w:id="758"/>
    <w:bookmarkStart w:name="z774" w:id="759"/>
    <w:p>
      <w:pPr>
        <w:spacing w:after="0"/>
        <w:ind w:left="0"/>
        <w:jc w:val="both"/>
      </w:pPr>
      <w:r>
        <w:rPr>
          <w:rFonts w:ascii="Times New Roman"/>
          <w:b w:val="false"/>
          <w:i w:val="false"/>
          <w:color w:val="000000"/>
          <w:sz w:val="28"/>
        </w:rPr>
        <w:t>
      улица Балдырған 1, 2, 3, 4, 5, 6, 7, 8, 9, 10, 11, 12, 13, 14, 15, 16, 17, 18, 19, 20, 21, 22, 23, 24, 25, 26, 27, 28, 29, 30, 31, 32, 33, 34, 35, 36, 37;</w:t>
      </w:r>
    </w:p>
    <w:bookmarkEnd w:id="759"/>
    <w:bookmarkStart w:name="z775" w:id="760"/>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w:t>
      </w:r>
    </w:p>
    <w:bookmarkEnd w:id="760"/>
    <w:bookmarkStart w:name="z776" w:id="761"/>
    <w:p>
      <w:pPr>
        <w:spacing w:after="0"/>
        <w:ind w:left="0"/>
        <w:jc w:val="both"/>
      </w:pPr>
      <w:r>
        <w:rPr>
          <w:rFonts w:ascii="Times New Roman"/>
          <w:b w:val="false"/>
          <w:i w:val="false"/>
          <w:color w:val="000000"/>
          <w:sz w:val="28"/>
        </w:rPr>
        <w:t>
      улица Жалын 1, 2, 3, 4, 5, 6, 7, 8, 9, 10, 11, 12, 13, 14, 15, 16, 17, 18, 19, 20, 21, 22, 23, 24, 25, 26, 27, 28, 29, 30, 31, 32;</w:t>
      </w:r>
    </w:p>
    <w:bookmarkEnd w:id="761"/>
    <w:bookmarkStart w:name="z777" w:id="762"/>
    <w:p>
      <w:pPr>
        <w:spacing w:after="0"/>
        <w:ind w:left="0"/>
        <w:jc w:val="both"/>
      </w:pPr>
      <w:r>
        <w:rPr>
          <w:rFonts w:ascii="Times New Roman"/>
          <w:b w:val="false"/>
          <w:i w:val="false"/>
          <w:color w:val="000000"/>
          <w:sz w:val="28"/>
        </w:rPr>
        <w:t>
      улица Жамбыла 1, 2, 3, 4, 5, 6, 7, 8, 9, 10, 11, 12, 13, 14, 15, 16, 17, 18;</w:t>
      </w:r>
    </w:p>
    <w:bookmarkEnd w:id="762"/>
    <w:bookmarkStart w:name="z778" w:id="763"/>
    <w:p>
      <w:pPr>
        <w:spacing w:after="0"/>
        <w:ind w:left="0"/>
        <w:jc w:val="both"/>
      </w:pPr>
      <w:r>
        <w:rPr>
          <w:rFonts w:ascii="Times New Roman"/>
          <w:b w:val="false"/>
          <w:i w:val="false"/>
          <w:color w:val="000000"/>
          <w:sz w:val="28"/>
        </w:rPr>
        <w:t>
      улица Жібекжолы 1, 2, 3, 4, 5, 6, 7, 8, 9, 10, 11, 12, 13, 14, 15, 16, 17, 18, 19, 20, 21, 22, 23, 24, 25, 26, 27, 28, 29, 30, 31, 32, 33, 34, 35, 36, 37, 38, 39, 40, 41, 42, 43, 44, 45, 46, 47, 48, 49, 50, 51, 52, 53, 54, 55, 56, 57;</w:t>
      </w:r>
    </w:p>
    <w:bookmarkEnd w:id="763"/>
    <w:bookmarkStart w:name="z779" w:id="764"/>
    <w:p>
      <w:pPr>
        <w:spacing w:after="0"/>
        <w:ind w:left="0"/>
        <w:jc w:val="both"/>
      </w:pPr>
      <w:r>
        <w:rPr>
          <w:rFonts w:ascii="Times New Roman"/>
          <w:b w:val="false"/>
          <w:i w:val="false"/>
          <w:color w:val="000000"/>
          <w:sz w:val="28"/>
        </w:rPr>
        <w:t>
      улица Жусан 1, 2, 3, 4, 5, 6, 7, 8, 9, 10, 11, 12, 13, 14, 15, 16, 17, 18, 19, 20, 21, 22, 23, 24, 25, 26, 27, 28;</w:t>
      </w:r>
    </w:p>
    <w:bookmarkEnd w:id="764"/>
    <w:bookmarkStart w:name="z780" w:id="765"/>
    <w:p>
      <w:pPr>
        <w:spacing w:after="0"/>
        <w:ind w:left="0"/>
        <w:jc w:val="both"/>
      </w:pPr>
      <w:r>
        <w:rPr>
          <w:rFonts w:ascii="Times New Roman"/>
          <w:b w:val="false"/>
          <w:i w:val="false"/>
          <w:color w:val="000000"/>
          <w:sz w:val="28"/>
        </w:rPr>
        <w:t>
      улица Қ.Тоғаева 1, 2, 3, 4, 5, 6, 7, 8, 9, 10, 11, 12, 13, 14, 15, 16, 17, 18, 19, 20, 21, 22, 23, 24, 25, 26, 27, 28;</w:t>
      </w:r>
    </w:p>
    <w:bookmarkEnd w:id="765"/>
    <w:bookmarkStart w:name="z781" w:id="766"/>
    <w:p>
      <w:pPr>
        <w:spacing w:after="0"/>
        <w:ind w:left="0"/>
        <w:jc w:val="both"/>
      </w:pPr>
      <w:r>
        <w:rPr>
          <w:rFonts w:ascii="Times New Roman"/>
          <w:b w:val="false"/>
          <w:i w:val="false"/>
          <w:color w:val="000000"/>
          <w:sz w:val="28"/>
        </w:rPr>
        <w:t>
      улица Қасқасу 1, 2, 3, 4, 5, 6, 7, 8, 9, 10, 11, 12, 13, 14, 15, 16, 17, 18, 19, 20, 21, 22, 23, 24, 25, 26, 27, 28, 29;</w:t>
      </w:r>
    </w:p>
    <w:bookmarkEnd w:id="766"/>
    <w:bookmarkStart w:name="z782" w:id="767"/>
    <w:p>
      <w:pPr>
        <w:spacing w:after="0"/>
        <w:ind w:left="0"/>
        <w:jc w:val="both"/>
      </w:pPr>
      <w:r>
        <w:rPr>
          <w:rFonts w:ascii="Times New Roman"/>
          <w:b w:val="false"/>
          <w:i w:val="false"/>
          <w:color w:val="000000"/>
          <w:sz w:val="28"/>
        </w:rPr>
        <w:t>
      улица Наурызбай батыра1, 2, 3, 4, 5, 6, 7, 8, 9, 10, 11, 12, 13, 14, 15, 16, 17, 18, 19, 20, 21, 22, 23, 24, 25, 26, 27, 28, 29, 30, 31, 32, 33, 34, 35, 36, 37, 38, 39, 40, 41, 42, 43, 44, 45, 46, 47, 48, 49, 50, 51, 52, 53, 54, 55, 56, 57, 58, 59, 60, 61, 62, 63, 64, 65, 66, 67, 68, 69, 70, 71, 72, 73, 74, 75, 76, 77, 78, 79, 80, 81, 82, 83, 84, 85, 86, 87, 88;</w:t>
      </w:r>
    </w:p>
    <w:bookmarkEnd w:id="767"/>
    <w:bookmarkStart w:name="z783" w:id="768"/>
    <w:p>
      <w:pPr>
        <w:spacing w:after="0"/>
        <w:ind w:left="0"/>
        <w:jc w:val="both"/>
      </w:pPr>
      <w:r>
        <w:rPr>
          <w:rFonts w:ascii="Times New Roman"/>
          <w:b w:val="false"/>
          <w:i w:val="false"/>
          <w:color w:val="000000"/>
          <w:sz w:val="28"/>
        </w:rPr>
        <w:t>
      улица Сәйгүлік 1, 2, 3, 4, 5, 6, 7, 8, 9, 10, 11, 12, 13, 14, 15, 16, 17, 18, 19, 20, 21, 22, 23, 24, 25, 26, 27, 28, 29, 30, 31, 32;</w:t>
      </w:r>
    </w:p>
    <w:bookmarkEnd w:id="768"/>
    <w:bookmarkStart w:name="z784" w:id="769"/>
    <w:p>
      <w:pPr>
        <w:spacing w:after="0"/>
        <w:ind w:left="0"/>
        <w:jc w:val="both"/>
      </w:pPr>
      <w:r>
        <w:rPr>
          <w:rFonts w:ascii="Times New Roman"/>
          <w:b w:val="false"/>
          <w:i w:val="false"/>
          <w:color w:val="000000"/>
          <w:sz w:val="28"/>
        </w:rPr>
        <w:t>
      улица Саяжай 1, 2, 3, 4, 5, 6, 7, 8, 9, 10, 11, 12, 13, 14, 15, 16, 17, 18, 19, 20, 21, 22, 23, 24, 25, 26, 27, 28, 29, 30, 31, 32, 33, 34, 35, 36;</w:t>
      </w:r>
    </w:p>
    <w:bookmarkEnd w:id="769"/>
    <w:bookmarkStart w:name="z785" w:id="770"/>
    <w:p>
      <w:pPr>
        <w:spacing w:after="0"/>
        <w:ind w:left="0"/>
        <w:jc w:val="both"/>
      </w:pPr>
      <w:r>
        <w:rPr>
          <w:rFonts w:ascii="Times New Roman"/>
          <w:b w:val="false"/>
          <w:i w:val="false"/>
          <w:color w:val="000000"/>
          <w:sz w:val="28"/>
        </w:rPr>
        <w:t>
      улица К.Сопиева 1, 2, 3, 4, 5, 6, 7, 8, 9, 10, 11, 12, 13, 14, 15, 16, 17, 18, 19, 20, 21, 22, 23, 24, 25, 26, 27, 28, 29, 30, 31, 32, 33, 34, 35, 36;</w:t>
      </w:r>
    </w:p>
    <w:bookmarkEnd w:id="770"/>
    <w:bookmarkStart w:name="z786" w:id="771"/>
    <w:p>
      <w:pPr>
        <w:spacing w:after="0"/>
        <w:ind w:left="0"/>
        <w:jc w:val="both"/>
      </w:pPr>
      <w:r>
        <w:rPr>
          <w:rFonts w:ascii="Times New Roman"/>
          <w:b w:val="false"/>
          <w:i w:val="false"/>
          <w:color w:val="000000"/>
          <w:sz w:val="28"/>
        </w:rPr>
        <w:t>
      улица Талапкер 1, 2, 3, 4, 5, 6, 7, 8, 9, 10, 11, 12, 13;</w:t>
      </w:r>
    </w:p>
    <w:bookmarkEnd w:id="771"/>
    <w:bookmarkStart w:name="z787" w:id="772"/>
    <w:p>
      <w:pPr>
        <w:spacing w:after="0"/>
        <w:ind w:left="0"/>
        <w:jc w:val="both"/>
      </w:pPr>
      <w:r>
        <w:rPr>
          <w:rFonts w:ascii="Times New Roman"/>
          <w:b w:val="false"/>
          <w:i w:val="false"/>
          <w:color w:val="000000"/>
          <w:sz w:val="28"/>
        </w:rPr>
        <w:t>
      улица Тастыбұлақ 1, 2, 3, 4, 5, 6, 7, 8, 9, 10, 11, 12, 13, 14, 15, 16, 17, 18, 19, 20, 21, 22, 23, 24, 25;</w:t>
      </w:r>
    </w:p>
    <w:bookmarkEnd w:id="772"/>
    <w:bookmarkStart w:name="z788" w:id="773"/>
    <w:p>
      <w:pPr>
        <w:spacing w:after="0"/>
        <w:ind w:left="0"/>
        <w:jc w:val="both"/>
      </w:pPr>
      <w:r>
        <w:rPr>
          <w:rFonts w:ascii="Times New Roman"/>
          <w:b w:val="false"/>
          <w:i w:val="false"/>
          <w:color w:val="000000"/>
          <w:sz w:val="28"/>
        </w:rPr>
        <w:t>
      улица Шапағат 1, 2, 3, 4, 5, 6, 7, 8, 9;</w:t>
      </w:r>
    </w:p>
    <w:bookmarkEnd w:id="773"/>
    <w:bookmarkStart w:name="z789" w:id="774"/>
    <w:p>
      <w:pPr>
        <w:spacing w:after="0"/>
        <w:ind w:left="0"/>
        <w:jc w:val="both"/>
      </w:pPr>
      <w:r>
        <w:rPr>
          <w:rFonts w:ascii="Times New Roman"/>
          <w:b w:val="false"/>
          <w:i w:val="false"/>
          <w:color w:val="000000"/>
          <w:sz w:val="28"/>
        </w:rPr>
        <w:t>
      улица Баянды 1, 2, 3, 4, 5, 6, 7, 8, 9, 10;</w:t>
      </w:r>
    </w:p>
    <w:bookmarkEnd w:id="774"/>
    <w:bookmarkStart w:name="z790" w:id="775"/>
    <w:p>
      <w:pPr>
        <w:spacing w:after="0"/>
        <w:ind w:left="0"/>
        <w:jc w:val="both"/>
      </w:pPr>
      <w:r>
        <w:rPr>
          <w:rFonts w:ascii="Times New Roman"/>
          <w:b w:val="false"/>
          <w:i w:val="false"/>
          <w:color w:val="000000"/>
          <w:sz w:val="28"/>
        </w:rPr>
        <w:t>
      улица Самұрық 1, 2, 3, 4, 5, 6, 7, 8;</w:t>
      </w:r>
    </w:p>
    <w:bookmarkEnd w:id="775"/>
    <w:bookmarkStart w:name="z791" w:id="776"/>
    <w:p>
      <w:pPr>
        <w:spacing w:after="0"/>
        <w:ind w:left="0"/>
        <w:jc w:val="both"/>
      </w:pPr>
      <w:r>
        <w:rPr>
          <w:rFonts w:ascii="Times New Roman"/>
          <w:b w:val="false"/>
          <w:i w:val="false"/>
          <w:color w:val="000000"/>
          <w:sz w:val="28"/>
        </w:rPr>
        <w:t>
      улица Алаш 1, 2, 3, 4, 5;</w:t>
      </w:r>
    </w:p>
    <w:bookmarkEnd w:id="776"/>
    <w:bookmarkStart w:name="z792" w:id="777"/>
    <w:p>
      <w:pPr>
        <w:spacing w:after="0"/>
        <w:ind w:left="0"/>
        <w:jc w:val="both"/>
      </w:pPr>
      <w:r>
        <w:rPr>
          <w:rFonts w:ascii="Times New Roman"/>
          <w:b w:val="false"/>
          <w:i w:val="false"/>
          <w:color w:val="000000"/>
          <w:sz w:val="28"/>
        </w:rPr>
        <w:t>
      улица Көктем 1, 2, 3, 4;</w:t>
      </w:r>
    </w:p>
    <w:bookmarkEnd w:id="777"/>
    <w:bookmarkStart w:name="z793" w:id="778"/>
    <w:p>
      <w:pPr>
        <w:spacing w:after="0"/>
        <w:ind w:left="0"/>
        <w:jc w:val="both"/>
      </w:pPr>
      <w:r>
        <w:rPr>
          <w:rFonts w:ascii="Times New Roman"/>
          <w:b w:val="false"/>
          <w:i w:val="false"/>
          <w:color w:val="000000"/>
          <w:sz w:val="28"/>
        </w:rPr>
        <w:t>
      улица Аққайың 1, 2, 3, 4, 5, 6;</w:t>
      </w:r>
    </w:p>
    <w:bookmarkEnd w:id="778"/>
    <w:bookmarkStart w:name="z794" w:id="779"/>
    <w:p>
      <w:pPr>
        <w:spacing w:after="0"/>
        <w:ind w:left="0"/>
        <w:jc w:val="both"/>
      </w:pPr>
      <w:r>
        <w:rPr>
          <w:rFonts w:ascii="Times New Roman"/>
          <w:b w:val="false"/>
          <w:i w:val="false"/>
          <w:color w:val="000000"/>
          <w:sz w:val="28"/>
        </w:rPr>
        <w:t>
      улица Бозторғай 1, 2, 3, 4, 5, 6, 7, 8;</w:t>
      </w:r>
    </w:p>
    <w:bookmarkEnd w:id="779"/>
    <w:bookmarkStart w:name="z795" w:id="780"/>
    <w:p>
      <w:pPr>
        <w:spacing w:after="0"/>
        <w:ind w:left="0"/>
        <w:jc w:val="both"/>
      </w:pPr>
      <w:r>
        <w:rPr>
          <w:rFonts w:ascii="Times New Roman"/>
          <w:b w:val="false"/>
          <w:i w:val="false"/>
          <w:color w:val="000000"/>
          <w:sz w:val="28"/>
        </w:rPr>
        <w:t>
      улица Шөладыр 1, 2, 3, 4, 5, 6, 7;</w:t>
      </w:r>
    </w:p>
    <w:bookmarkEnd w:id="780"/>
    <w:bookmarkStart w:name="z796" w:id="781"/>
    <w:p>
      <w:pPr>
        <w:spacing w:after="0"/>
        <w:ind w:left="0"/>
        <w:jc w:val="both"/>
      </w:pPr>
      <w:r>
        <w:rPr>
          <w:rFonts w:ascii="Times New Roman"/>
          <w:b w:val="false"/>
          <w:i w:val="false"/>
          <w:color w:val="000000"/>
          <w:sz w:val="28"/>
        </w:rPr>
        <w:t>
      улица Құлагер 1, 2, 3, 4;</w:t>
      </w:r>
    </w:p>
    <w:bookmarkEnd w:id="781"/>
    <w:bookmarkStart w:name="z797" w:id="782"/>
    <w:p>
      <w:pPr>
        <w:spacing w:after="0"/>
        <w:ind w:left="0"/>
        <w:jc w:val="both"/>
      </w:pPr>
      <w:r>
        <w:rPr>
          <w:rFonts w:ascii="Times New Roman"/>
          <w:b w:val="false"/>
          <w:i w:val="false"/>
          <w:color w:val="000000"/>
          <w:sz w:val="28"/>
        </w:rPr>
        <w:t>
      улица Шығыс 1, 2, 3, 4, 5;</w:t>
      </w:r>
    </w:p>
    <w:bookmarkEnd w:id="782"/>
    <w:bookmarkStart w:name="z798" w:id="783"/>
    <w:p>
      <w:pPr>
        <w:spacing w:after="0"/>
        <w:ind w:left="0"/>
        <w:jc w:val="both"/>
      </w:pPr>
      <w:r>
        <w:rPr>
          <w:rFonts w:ascii="Times New Roman"/>
          <w:b w:val="false"/>
          <w:i w:val="false"/>
          <w:color w:val="000000"/>
          <w:sz w:val="28"/>
        </w:rPr>
        <w:t>
      улица Табия Каражанова1, 2, 3, 4, 5, 6, 7, 8, 9, 10, 11, 12, 13, 14, 15, 16, 17, 18, 19, 20, 21, 22, 23, 24, 25, 26, 27, 28, 29, 30, 31, 32, 33, 34, 35, 36, 37, 38, 39, 40, 41, 42, 43, 44, 45;</w:t>
      </w:r>
    </w:p>
    <w:bookmarkEnd w:id="783"/>
    <w:bookmarkStart w:name="z799" w:id="784"/>
    <w:p>
      <w:pPr>
        <w:spacing w:after="0"/>
        <w:ind w:left="0"/>
        <w:jc w:val="both"/>
      </w:pPr>
      <w:r>
        <w:rPr>
          <w:rFonts w:ascii="Times New Roman"/>
          <w:b w:val="false"/>
          <w:i w:val="false"/>
          <w:color w:val="000000"/>
          <w:sz w:val="28"/>
        </w:rPr>
        <w:t>
      улица Батан Тәжіұлы Темірбекова1, 2, 3, 4, 5, 6, 7, 8, 9, 10, 11, 12, 13, 14, 15, 16, 17, 18, 19, 20, 21, 22, 23, 24, 25, 26, 27, 28, 29;</w:t>
      </w:r>
    </w:p>
    <w:bookmarkEnd w:id="784"/>
    <w:bookmarkStart w:name="z800" w:id="785"/>
    <w:p>
      <w:pPr>
        <w:spacing w:after="0"/>
        <w:ind w:left="0"/>
        <w:jc w:val="both"/>
      </w:pPr>
      <w:r>
        <w:rPr>
          <w:rFonts w:ascii="Times New Roman"/>
          <w:b w:val="false"/>
          <w:i w:val="false"/>
          <w:color w:val="000000"/>
          <w:sz w:val="28"/>
        </w:rPr>
        <w:t>
      улица Жаңалық 1, 2, 3, 4, 5, 6, 7, 8, 9, 10, 11, 12, 13, 14, 15;</w:t>
      </w:r>
    </w:p>
    <w:bookmarkEnd w:id="785"/>
    <w:bookmarkStart w:name="z801" w:id="786"/>
    <w:p>
      <w:pPr>
        <w:spacing w:after="0"/>
        <w:ind w:left="0"/>
        <w:jc w:val="both"/>
      </w:pPr>
      <w:r>
        <w:rPr>
          <w:rFonts w:ascii="Times New Roman"/>
          <w:b w:val="false"/>
          <w:i w:val="false"/>
          <w:color w:val="000000"/>
          <w:sz w:val="28"/>
        </w:rPr>
        <w:t>
      улица Парасат 1, 2, 3, 4, 5, 6, 7, 8, 9, 10, 11, 12, 13, 14, 15;</w:t>
      </w:r>
    </w:p>
    <w:bookmarkEnd w:id="786"/>
    <w:bookmarkStart w:name="z802" w:id="787"/>
    <w:p>
      <w:pPr>
        <w:spacing w:after="0"/>
        <w:ind w:left="0"/>
        <w:jc w:val="both"/>
      </w:pPr>
      <w:r>
        <w:rPr>
          <w:rFonts w:ascii="Times New Roman"/>
          <w:b w:val="false"/>
          <w:i w:val="false"/>
          <w:color w:val="000000"/>
          <w:sz w:val="28"/>
        </w:rPr>
        <w:t>
      улица Ынтымақ 1, 2, 3, 4, 5, 6, 7, 8, 9, 10, 11, 12, 13, 14, 15;</w:t>
      </w:r>
    </w:p>
    <w:bookmarkEnd w:id="787"/>
    <w:bookmarkStart w:name="z803" w:id="788"/>
    <w:p>
      <w:pPr>
        <w:spacing w:after="0"/>
        <w:ind w:left="0"/>
        <w:jc w:val="both"/>
      </w:pPr>
      <w:r>
        <w:rPr>
          <w:rFonts w:ascii="Times New Roman"/>
          <w:b w:val="false"/>
          <w:i w:val="false"/>
          <w:color w:val="000000"/>
          <w:sz w:val="28"/>
        </w:rPr>
        <w:t>
      улица Мойнақ 1, 2, 3, 4, 5, 6, 7, 8, 9, 10, 11, 12, 13, 14, 15;</w:t>
      </w:r>
    </w:p>
    <w:bookmarkEnd w:id="788"/>
    <w:bookmarkStart w:name="z804" w:id="789"/>
    <w:p>
      <w:pPr>
        <w:spacing w:after="0"/>
        <w:ind w:left="0"/>
        <w:jc w:val="both"/>
      </w:pPr>
      <w:r>
        <w:rPr>
          <w:rFonts w:ascii="Times New Roman"/>
          <w:b w:val="false"/>
          <w:i w:val="false"/>
          <w:color w:val="000000"/>
          <w:sz w:val="28"/>
        </w:rPr>
        <w:t>
      улица Асылтас 1, 2, 3, 4, 5, 6, 7, 8, 9, 10, 11, 12, 13, 14, 15;</w:t>
      </w:r>
    </w:p>
    <w:bookmarkEnd w:id="789"/>
    <w:bookmarkStart w:name="z805" w:id="790"/>
    <w:p>
      <w:pPr>
        <w:spacing w:after="0"/>
        <w:ind w:left="0"/>
        <w:jc w:val="both"/>
      </w:pPr>
      <w:r>
        <w:rPr>
          <w:rFonts w:ascii="Times New Roman"/>
          <w:b w:val="false"/>
          <w:i w:val="false"/>
          <w:color w:val="000000"/>
          <w:sz w:val="28"/>
        </w:rPr>
        <w:t>
      улица Сайран 1, 2, 3, 4, 5, 6, 7, 8, 9, 10, 11, 12, 13, 14, 15;</w:t>
      </w:r>
    </w:p>
    <w:bookmarkEnd w:id="790"/>
    <w:bookmarkStart w:name="z806" w:id="791"/>
    <w:p>
      <w:pPr>
        <w:spacing w:after="0"/>
        <w:ind w:left="0"/>
        <w:jc w:val="both"/>
      </w:pPr>
      <w:r>
        <w:rPr>
          <w:rFonts w:ascii="Times New Roman"/>
          <w:b w:val="false"/>
          <w:i w:val="false"/>
          <w:color w:val="000000"/>
          <w:sz w:val="28"/>
        </w:rPr>
        <w:t>
      улица Құнарлы 1, 2, 3, 4, 5, 6, 7, 8, 9, 10, 11, 12, 13, 14, 15.</w:t>
      </w:r>
    </w:p>
    <w:bookmarkEnd w:id="791"/>
    <w:bookmarkStart w:name="z807" w:id="792"/>
    <w:p>
      <w:pPr>
        <w:spacing w:after="0"/>
        <w:ind w:left="0"/>
        <w:jc w:val="both"/>
      </w:pPr>
      <w:r>
        <w:rPr>
          <w:rFonts w:ascii="Times New Roman"/>
          <w:b w:val="false"/>
          <w:i w:val="false"/>
          <w:color w:val="000000"/>
          <w:sz w:val="28"/>
        </w:rPr>
        <w:t>
      Избирательный участок № 471.</w:t>
      </w:r>
    </w:p>
    <w:bookmarkEnd w:id="792"/>
    <w:bookmarkStart w:name="z808" w:id="793"/>
    <w:p>
      <w:pPr>
        <w:spacing w:after="0"/>
        <w:ind w:left="0"/>
        <w:jc w:val="both"/>
      </w:pPr>
      <w:r>
        <w:rPr>
          <w:rFonts w:ascii="Times New Roman"/>
          <w:b w:val="false"/>
          <w:i w:val="false"/>
          <w:color w:val="000000"/>
          <w:sz w:val="28"/>
        </w:rPr>
        <w:t>
      Центр избирательного участка: село Жандосово, улица Батан ТажіұлыТемірбекова 16, здание коммунального государственного учреждения"Средняя школа имениО.Жандосова" государственного учреждения "Отдел образования по Карасайскому району Управления образования Алматинской области" (корпус № 2).</w:t>
      </w:r>
    </w:p>
    <w:bookmarkEnd w:id="793"/>
    <w:bookmarkStart w:name="z809" w:id="794"/>
    <w:p>
      <w:pPr>
        <w:spacing w:after="0"/>
        <w:ind w:left="0"/>
        <w:jc w:val="both"/>
      </w:pPr>
      <w:r>
        <w:rPr>
          <w:rFonts w:ascii="Times New Roman"/>
          <w:b w:val="false"/>
          <w:i w:val="false"/>
          <w:color w:val="000000"/>
          <w:sz w:val="28"/>
        </w:rPr>
        <w:t>
      Границы избирательного участка: село Жандосово:</w:t>
      </w:r>
    </w:p>
    <w:bookmarkEnd w:id="794"/>
    <w:bookmarkStart w:name="z810" w:id="795"/>
    <w:p>
      <w:pPr>
        <w:spacing w:after="0"/>
        <w:ind w:left="0"/>
        <w:jc w:val="both"/>
      </w:pPr>
      <w:r>
        <w:rPr>
          <w:rFonts w:ascii="Times New Roman"/>
          <w:b w:val="false"/>
          <w:i w:val="false"/>
          <w:color w:val="000000"/>
          <w:sz w:val="28"/>
        </w:rPr>
        <w:t>
      улица Батан ТәжіұлыТемірбекова30, 31, 32, 33, 34, 35, 36, 37, 38, 39, 40, 41, 42, 43, 44, 45, 46, 47, 48, 49, 50, 51, 52, 53, 54, 55, 56, 57, 58, 59, 60, 61, 62, 63, 64, 65, 66, 67, 68, 69, 70, 71, 72, 73, 74, 75, 76, 77, 78, 79;</w:t>
      </w:r>
    </w:p>
    <w:bookmarkEnd w:id="795"/>
    <w:bookmarkStart w:name="z811" w:id="796"/>
    <w:p>
      <w:pPr>
        <w:spacing w:after="0"/>
        <w:ind w:left="0"/>
        <w:jc w:val="both"/>
      </w:pPr>
      <w:r>
        <w:rPr>
          <w:rFonts w:ascii="Times New Roman"/>
          <w:b w:val="false"/>
          <w:i w:val="false"/>
          <w:color w:val="000000"/>
          <w:sz w:val="28"/>
        </w:rPr>
        <w:t>
      улица Ардагерлер 1, 2, 3, 4, 5, 6, 7, 8, 9, 10, 11, 12, 13, 14, 15, 16, 17, 18, 19, 20, 21, 22, 23, 24, 25, 26, 27, 28, 29, 30, 31, 32, 33, 34, 35, 36, 37, 38, 39, 40, 41, 42, 43, 44, 45, 46, 47, 48, 49, 50, 51, 52, 53, 54, 55, 56, 57, 58, 59, 60, 61, 62, 63, 64, 65, 66, 67, 68, 69, 70, 71, 72, 73, 74, 75, 76, 77;</w:t>
      </w:r>
    </w:p>
    <w:bookmarkEnd w:id="796"/>
    <w:bookmarkStart w:name="z812" w:id="797"/>
    <w:p>
      <w:pPr>
        <w:spacing w:after="0"/>
        <w:ind w:left="0"/>
        <w:jc w:val="both"/>
      </w:pPr>
      <w:r>
        <w:rPr>
          <w:rFonts w:ascii="Times New Roman"/>
          <w:b w:val="false"/>
          <w:i w:val="false"/>
          <w:color w:val="000000"/>
          <w:sz w:val="28"/>
        </w:rPr>
        <w:t>
      улица Балауса 1, 2, 3, 4, 5, 6, 7, 8, 9, 10;</w:t>
      </w:r>
    </w:p>
    <w:bookmarkEnd w:id="797"/>
    <w:bookmarkStart w:name="z813" w:id="798"/>
    <w:p>
      <w:pPr>
        <w:spacing w:after="0"/>
        <w:ind w:left="0"/>
        <w:jc w:val="both"/>
      </w:pPr>
      <w:r>
        <w:rPr>
          <w:rFonts w:ascii="Times New Roman"/>
          <w:b w:val="false"/>
          <w:i w:val="false"/>
          <w:color w:val="000000"/>
          <w:sz w:val="28"/>
        </w:rPr>
        <w:t>
      улица Ж.Барибаева1, 2, 3, 4, 5, 6, 7, 8, 9, 10, 11, 12, 13, 14, 15, 16, 17, 18, 19, 20, 21, 22, 23, 24, 25, 26, 27, 28, 29, 30, 31, 32, 33, 34, 35, 36, 37, 38, 39;</w:t>
      </w:r>
    </w:p>
    <w:bookmarkEnd w:id="798"/>
    <w:bookmarkStart w:name="z814" w:id="799"/>
    <w:p>
      <w:pPr>
        <w:spacing w:after="0"/>
        <w:ind w:left="0"/>
        <w:jc w:val="both"/>
      </w:pPr>
      <w:r>
        <w:rPr>
          <w:rFonts w:ascii="Times New Roman"/>
          <w:b w:val="false"/>
          <w:i w:val="false"/>
          <w:color w:val="000000"/>
          <w:sz w:val="28"/>
        </w:rPr>
        <w:t xml:space="preserve">
      улица Диірмен 1, 2, 3, 4, 5, 6, 7, 8, 9, 10, 11, 12, 13, 14, 15, 16, 17, 18, 19, 20, 21, 22, 23, 24, 25, 26, 27, 28, 29, 30, 31, 32, 33, 34, 35, 36, 37, 38, 39, 40, 41, 42, 43, 44, 45, 46, 47, 48, 49, 50, 51; </w:t>
      </w:r>
    </w:p>
    <w:bookmarkEnd w:id="799"/>
    <w:bookmarkStart w:name="z815" w:id="800"/>
    <w:p>
      <w:pPr>
        <w:spacing w:after="0"/>
        <w:ind w:left="0"/>
        <w:jc w:val="both"/>
      </w:pPr>
      <w:r>
        <w:rPr>
          <w:rFonts w:ascii="Times New Roman"/>
          <w:b w:val="false"/>
          <w:i w:val="false"/>
          <w:color w:val="000000"/>
          <w:sz w:val="28"/>
        </w:rPr>
        <w:t>
      улица Көкжиек 1, 2, 3, 4, 5, 6, 7, 8, 9, 10;</w:t>
      </w:r>
    </w:p>
    <w:bookmarkEnd w:id="800"/>
    <w:bookmarkStart w:name="z816" w:id="801"/>
    <w:p>
      <w:pPr>
        <w:spacing w:after="0"/>
        <w:ind w:left="0"/>
        <w:jc w:val="both"/>
      </w:pPr>
      <w:r>
        <w:rPr>
          <w:rFonts w:ascii="Times New Roman"/>
          <w:b w:val="false"/>
          <w:i w:val="false"/>
          <w:color w:val="000000"/>
          <w:sz w:val="28"/>
        </w:rPr>
        <w:t>
      улица Жаңаауыл 1, 2, 3, 4;</w:t>
      </w:r>
    </w:p>
    <w:bookmarkEnd w:id="801"/>
    <w:bookmarkStart w:name="z817" w:id="802"/>
    <w:p>
      <w:pPr>
        <w:spacing w:after="0"/>
        <w:ind w:left="0"/>
        <w:jc w:val="both"/>
      </w:pPr>
      <w:r>
        <w:rPr>
          <w:rFonts w:ascii="Times New Roman"/>
          <w:b w:val="false"/>
          <w:i w:val="false"/>
          <w:color w:val="000000"/>
          <w:sz w:val="28"/>
        </w:rPr>
        <w:t>
      улица Аксу 1, 2;</w:t>
      </w:r>
    </w:p>
    <w:bookmarkEnd w:id="802"/>
    <w:bookmarkStart w:name="z818" w:id="803"/>
    <w:p>
      <w:pPr>
        <w:spacing w:after="0"/>
        <w:ind w:left="0"/>
        <w:jc w:val="both"/>
      </w:pPr>
      <w:r>
        <w:rPr>
          <w:rFonts w:ascii="Times New Roman"/>
          <w:b w:val="false"/>
          <w:i w:val="false"/>
          <w:color w:val="000000"/>
          <w:sz w:val="28"/>
        </w:rPr>
        <w:t>
      улица Б.Омарова1, 2, 3, 4, 5, 6, 7, 8, 9, 10, 11, 12, 13, 14, 15, 16, 17, 18, 19, 20, 21, 22, 23, 24, 25, 26, 27, 28, 29, 30, 31, 32, 33, 34, 35, 36, 37, 38, 39, 40, 41, 42, 43, 44, 45, 46, 47, 48, 49, 50, 51, 52, 53, 54, 55, 56;</w:t>
      </w:r>
    </w:p>
    <w:bookmarkEnd w:id="803"/>
    <w:bookmarkStart w:name="z819" w:id="804"/>
    <w:p>
      <w:pPr>
        <w:spacing w:after="0"/>
        <w:ind w:left="0"/>
        <w:jc w:val="both"/>
      </w:pPr>
      <w:r>
        <w:rPr>
          <w:rFonts w:ascii="Times New Roman"/>
          <w:b w:val="false"/>
          <w:i w:val="false"/>
          <w:color w:val="000000"/>
          <w:sz w:val="28"/>
        </w:rPr>
        <w:t>
      улица Райымбек батыра1, 2, 3, 4, 5, 6, 7, 8, 9, 10, 11, 12, 13, 14, 15, 16, 17, 18, 19, 20, 21, 22, 23, 24, 25, 26, 27, 28, 29, 30, 31, 32, 33, 34, 35, 36, 37, 38, 39, 40, 41, 42, 43, 44, 45, 46, 47, 48, 49, 50, 51, 52, 53, 54, 55, 56, 57, 58, 59, 60, 61, 62, 63, 64, 65, 66, 67, 68, 69;</w:t>
      </w:r>
    </w:p>
    <w:bookmarkEnd w:id="804"/>
    <w:bookmarkStart w:name="z820" w:id="805"/>
    <w:p>
      <w:pPr>
        <w:spacing w:after="0"/>
        <w:ind w:left="0"/>
        <w:jc w:val="both"/>
      </w:pPr>
      <w:r>
        <w:rPr>
          <w:rFonts w:ascii="Times New Roman"/>
          <w:b w:val="false"/>
          <w:i w:val="false"/>
          <w:color w:val="000000"/>
          <w:sz w:val="28"/>
        </w:rPr>
        <w:t>
      улица Самал 1, 2, 3, 4, 5, 6, 7, 8, 9, 10, 11, 12, 13, 14, 15, 16, 17, 18, 19, 20, 21, 22, 23, 24, 25, 26, 27, 28, 29, 30;</w:t>
      </w:r>
    </w:p>
    <w:bookmarkEnd w:id="805"/>
    <w:bookmarkStart w:name="z821" w:id="806"/>
    <w:p>
      <w:pPr>
        <w:spacing w:after="0"/>
        <w:ind w:left="0"/>
        <w:jc w:val="both"/>
      </w:pPr>
      <w:r>
        <w:rPr>
          <w:rFonts w:ascii="Times New Roman"/>
          <w:b w:val="false"/>
          <w:i w:val="false"/>
          <w:color w:val="000000"/>
          <w:sz w:val="28"/>
        </w:rPr>
        <w:t>
      улица Суюнбая 1, 2, 3, 4, 5, 6, 7, 8, 9, 10, 11, 12, 13, 14, 15, 16, 17, 18, 19, 20, 21, 22, 23, 24, 25, 26, 27, 28;</w:t>
      </w:r>
    </w:p>
    <w:bookmarkEnd w:id="806"/>
    <w:bookmarkStart w:name="z822" w:id="807"/>
    <w:p>
      <w:pPr>
        <w:spacing w:after="0"/>
        <w:ind w:left="0"/>
        <w:jc w:val="both"/>
      </w:pPr>
      <w:r>
        <w:rPr>
          <w:rFonts w:ascii="Times New Roman"/>
          <w:b w:val="false"/>
          <w:i w:val="false"/>
          <w:color w:val="000000"/>
          <w:sz w:val="28"/>
        </w:rPr>
        <w:t>
      улица Т.Бокина1, 2, 3, 4, 5, 6, 7, 8, 9, 10, 11, 12, 13, 14, 15, 16, 17, 18, 19, 20, 21, 22, 23, 24, 25, 26, 27, 28, 29, 30;</w:t>
      </w:r>
    </w:p>
    <w:bookmarkEnd w:id="807"/>
    <w:bookmarkStart w:name="z823" w:id="808"/>
    <w:p>
      <w:pPr>
        <w:spacing w:after="0"/>
        <w:ind w:left="0"/>
        <w:jc w:val="both"/>
      </w:pPr>
      <w:r>
        <w:rPr>
          <w:rFonts w:ascii="Times New Roman"/>
          <w:b w:val="false"/>
          <w:i w:val="false"/>
          <w:color w:val="000000"/>
          <w:sz w:val="28"/>
        </w:rPr>
        <w:t>
      улица Төле би 1, 2, 3, 4, 5, 6, 7, 8, 9, 10;</w:t>
      </w:r>
    </w:p>
    <w:bookmarkEnd w:id="808"/>
    <w:bookmarkStart w:name="z824" w:id="809"/>
    <w:p>
      <w:pPr>
        <w:spacing w:after="0"/>
        <w:ind w:left="0"/>
        <w:jc w:val="both"/>
      </w:pPr>
      <w:r>
        <w:rPr>
          <w:rFonts w:ascii="Times New Roman"/>
          <w:b w:val="false"/>
          <w:i w:val="false"/>
          <w:color w:val="000000"/>
          <w:sz w:val="28"/>
        </w:rPr>
        <w:t>
      улица Үйтас 1, 2, 3, 4, 5, 6, 7, 8, 9, 10, 11, 12, 13, 14, 15, 16, 17, 18, 19, 20, 21, 22, 23, 24, 25, 26, 27, 28, 29, 30, 31, 32, 33, 34, 35, 36, 37, 38, 39, 40, 41, 42, 43, 44, 45, 46, 47, 48, 49, 50, 51, 52;</w:t>
      </w:r>
    </w:p>
    <w:bookmarkEnd w:id="809"/>
    <w:bookmarkStart w:name="z825" w:id="810"/>
    <w:p>
      <w:pPr>
        <w:spacing w:after="0"/>
        <w:ind w:left="0"/>
        <w:jc w:val="both"/>
      </w:pPr>
      <w:r>
        <w:rPr>
          <w:rFonts w:ascii="Times New Roman"/>
          <w:b w:val="false"/>
          <w:i w:val="false"/>
          <w:color w:val="000000"/>
          <w:sz w:val="28"/>
        </w:rPr>
        <w:t>
      улица Мамыр 1, 2, 3, 4, 5, 6, 7, 8, 9, 10, 11, 12, 13, 14, 15;</w:t>
      </w:r>
    </w:p>
    <w:bookmarkEnd w:id="810"/>
    <w:bookmarkStart w:name="z826" w:id="811"/>
    <w:p>
      <w:pPr>
        <w:spacing w:after="0"/>
        <w:ind w:left="0"/>
        <w:jc w:val="both"/>
      </w:pPr>
      <w:r>
        <w:rPr>
          <w:rFonts w:ascii="Times New Roman"/>
          <w:b w:val="false"/>
          <w:i w:val="false"/>
          <w:color w:val="000000"/>
          <w:sz w:val="28"/>
        </w:rPr>
        <w:t>
      улица Қыран 1, 2, 3, 4;</w:t>
      </w:r>
    </w:p>
    <w:bookmarkEnd w:id="811"/>
    <w:bookmarkStart w:name="z827" w:id="812"/>
    <w:p>
      <w:pPr>
        <w:spacing w:after="0"/>
        <w:ind w:left="0"/>
        <w:jc w:val="both"/>
      </w:pPr>
      <w:r>
        <w:rPr>
          <w:rFonts w:ascii="Times New Roman"/>
          <w:b w:val="false"/>
          <w:i w:val="false"/>
          <w:color w:val="000000"/>
          <w:sz w:val="28"/>
        </w:rPr>
        <w:t>
      улица Жағажай 1, 2, 3, 4, 5, 6, 7, 8;</w:t>
      </w:r>
    </w:p>
    <w:bookmarkEnd w:id="812"/>
    <w:bookmarkStart w:name="z828" w:id="813"/>
    <w:p>
      <w:pPr>
        <w:spacing w:after="0"/>
        <w:ind w:left="0"/>
        <w:jc w:val="both"/>
      </w:pPr>
      <w:r>
        <w:rPr>
          <w:rFonts w:ascii="Times New Roman"/>
          <w:b w:val="false"/>
          <w:i w:val="false"/>
          <w:color w:val="000000"/>
          <w:sz w:val="28"/>
        </w:rPr>
        <w:t>
      улица Жайлау 1, 2, 3, 4, 5;</w:t>
      </w:r>
    </w:p>
    <w:bookmarkEnd w:id="813"/>
    <w:bookmarkStart w:name="z829" w:id="814"/>
    <w:p>
      <w:pPr>
        <w:spacing w:after="0"/>
        <w:ind w:left="0"/>
        <w:jc w:val="both"/>
      </w:pPr>
      <w:r>
        <w:rPr>
          <w:rFonts w:ascii="Times New Roman"/>
          <w:b w:val="false"/>
          <w:i w:val="false"/>
          <w:color w:val="000000"/>
          <w:sz w:val="28"/>
        </w:rPr>
        <w:t>
      улица Балдаурен 1, 2, 3, 4, 5, 6, 7, 8, 9, 10;</w:t>
      </w:r>
    </w:p>
    <w:bookmarkEnd w:id="814"/>
    <w:bookmarkStart w:name="z830" w:id="815"/>
    <w:p>
      <w:pPr>
        <w:spacing w:after="0"/>
        <w:ind w:left="0"/>
        <w:jc w:val="both"/>
      </w:pPr>
      <w:r>
        <w:rPr>
          <w:rFonts w:ascii="Times New Roman"/>
          <w:b w:val="false"/>
          <w:i w:val="false"/>
          <w:color w:val="000000"/>
          <w:sz w:val="28"/>
        </w:rPr>
        <w:t>
      улица Қызғалдақ 1, 2, 3, 4, 5, 6;</w:t>
      </w:r>
    </w:p>
    <w:bookmarkEnd w:id="815"/>
    <w:bookmarkStart w:name="z831" w:id="816"/>
    <w:p>
      <w:pPr>
        <w:spacing w:after="0"/>
        <w:ind w:left="0"/>
        <w:jc w:val="both"/>
      </w:pPr>
      <w:r>
        <w:rPr>
          <w:rFonts w:ascii="Times New Roman"/>
          <w:b w:val="false"/>
          <w:i w:val="false"/>
          <w:color w:val="000000"/>
          <w:sz w:val="28"/>
        </w:rPr>
        <w:t>
      улица Нұрлы 1, 2, 3, 4, 5;</w:t>
      </w:r>
    </w:p>
    <w:bookmarkEnd w:id="816"/>
    <w:bookmarkStart w:name="z832" w:id="817"/>
    <w:p>
      <w:pPr>
        <w:spacing w:after="0"/>
        <w:ind w:left="0"/>
        <w:jc w:val="both"/>
      </w:pPr>
      <w:r>
        <w:rPr>
          <w:rFonts w:ascii="Times New Roman"/>
          <w:b w:val="false"/>
          <w:i w:val="false"/>
          <w:color w:val="000000"/>
          <w:sz w:val="28"/>
        </w:rPr>
        <w:t>
      улица Шұғыла 1, 2, 3, 4, 5, 6, 7, 8;</w:t>
      </w:r>
    </w:p>
    <w:bookmarkEnd w:id="817"/>
    <w:bookmarkStart w:name="z833" w:id="818"/>
    <w:p>
      <w:pPr>
        <w:spacing w:after="0"/>
        <w:ind w:left="0"/>
        <w:jc w:val="both"/>
      </w:pPr>
      <w:r>
        <w:rPr>
          <w:rFonts w:ascii="Times New Roman"/>
          <w:b w:val="false"/>
          <w:i w:val="false"/>
          <w:color w:val="000000"/>
          <w:sz w:val="28"/>
        </w:rPr>
        <w:t>
      улица Атамекен 1, 2, 3, 4, 5, 6, 7, 8;</w:t>
      </w:r>
    </w:p>
    <w:bookmarkEnd w:id="818"/>
    <w:bookmarkStart w:name="z834" w:id="819"/>
    <w:p>
      <w:pPr>
        <w:spacing w:after="0"/>
        <w:ind w:left="0"/>
        <w:jc w:val="both"/>
      </w:pPr>
      <w:r>
        <w:rPr>
          <w:rFonts w:ascii="Times New Roman"/>
          <w:b w:val="false"/>
          <w:i w:val="false"/>
          <w:color w:val="000000"/>
          <w:sz w:val="28"/>
        </w:rPr>
        <w:t>
      улица Қазына 1, 2, 3, 4, 5, 6, 7, 8;</w:t>
      </w:r>
    </w:p>
    <w:bookmarkEnd w:id="819"/>
    <w:bookmarkStart w:name="z835" w:id="820"/>
    <w:p>
      <w:pPr>
        <w:spacing w:after="0"/>
        <w:ind w:left="0"/>
        <w:jc w:val="both"/>
      </w:pPr>
      <w:r>
        <w:rPr>
          <w:rFonts w:ascii="Times New Roman"/>
          <w:b w:val="false"/>
          <w:i w:val="false"/>
          <w:color w:val="000000"/>
          <w:sz w:val="28"/>
        </w:rPr>
        <w:t>
      улица Қарасу 1, 2, 3, 4, 5, 6, 7, 8, 9, 10;</w:t>
      </w:r>
    </w:p>
    <w:bookmarkEnd w:id="820"/>
    <w:bookmarkStart w:name="z836" w:id="821"/>
    <w:p>
      <w:pPr>
        <w:spacing w:after="0"/>
        <w:ind w:left="0"/>
        <w:jc w:val="both"/>
      </w:pPr>
      <w:r>
        <w:rPr>
          <w:rFonts w:ascii="Times New Roman"/>
          <w:b w:val="false"/>
          <w:i w:val="false"/>
          <w:color w:val="000000"/>
          <w:sz w:val="28"/>
        </w:rPr>
        <w:t>
      улица Сұңқар 1, 2, 3, 4, 5, 6, 7;</w:t>
      </w:r>
    </w:p>
    <w:bookmarkEnd w:id="821"/>
    <w:bookmarkStart w:name="z837" w:id="822"/>
    <w:p>
      <w:pPr>
        <w:spacing w:after="0"/>
        <w:ind w:left="0"/>
        <w:jc w:val="both"/>
      </w:pPr>
      <w:r>
        <w:rPr>
          <w:rFonts w:ascii="Times New Roman"/>
          <w:b w:val="false"/>
          <w:i w:val="false"/>
          <w:color w:val="000000"/>
          <w:sz w:val="28"/>
        </w:rPr>
        <w:t>
      улица Байтерек 1, 2, 3;</w:t>
      </w:r>
    </w:p>
    <w:bookmarkEnd w:id="822"/>
    <w:bookmarkStart w:name="z838" w:id="823"/>
    <w:p>
      <w:pPr>
        <w:spacing w:after="0"/>
        <w:ind w:left="0"/>
        <w:jc w:val="both"/>
      </w:pPr>
      <w:r>
        <w:rPr>
          <w:rFonts w:ascii="Times New Roman"/>
          <w:b w:val="false"/>
          <w:i w:val="false"/>
          <w:color w:val="000000"/>
          <w:sz w:val="28"/>
        </w:rPr>
        <w:t>
      улица Жұлдыз 1, 2, 3, 4, 5;</w:t>
      </w:r>
    </w:p>
    <w:bookmarkEnd w:id="823"/>
    <w:bookmarkStart w:name="z839" w:id="824"/>
    <w:p>
      <w:pPr>
        <w:spacing w:after="0"/>
        <w:ind w:left="0"/>
        <w:jc w:val="both"/>
      </w:pPr>
      <w:r>
        <w:rPr>
          <w:rFonts w:ascii="Times New Roman"/>
          <w:b w:val="false"/>
          <w:i w:val="false"/>
          <w:color w:val="000000"/>
          <w:sz w:val="28"/>
        </w:rPr>
        <w:t>
      улица Алмалы 1, 2, 3, 4, 5, 6, 7, 8, 9, 10;</w:t>
      </w:r>
    </w:p>
    <w:bookmarkEnd w:id="824"/>
    <w:bookmarkStart w:name="z840" w:id="825"/>
    <w:p>
      <w:pPr>
        <w:spacing w:after="0"/>
        <w:ind w:left="0"/>
        <w:jc w:val="both"/>
      </w:pPr>
      <w:r>
        <w:rPr>
          <w:rFonts w:ascii="Times New Roman"/>
          <w:b w:val="false"/>
          <w:i w:val="false"/>
          <w:color w:val="000000"/>
          <w:sz w:val="28"/>
        </w:rPr>
        <w:t>
      улица Ақтілек 1, 2, 3, 4, 5, 6, 7, 8, 9, 10, 11, 12, 13, 14, 15, 16, 17, 18, 19, 20, 21, 22, 23, 24, 25, 26, 27, 28, 29, 30, 31, 32, 33, 34, 35, 36, 37, 38, 39, 40, 41, 42, 43, 44, 45, 46, 47, 48, 49, 50, 51, 52, 53, 54, 55, 56, 57, 58, 59, 60, 61, 62, 63, 64, 65, 66, 67, 68, 69, 70, 71, 72, 73, 74, 75, 76, 77, 78, 79, 80, 81;</w:t>
      </w:r>
    </w:p>
    <w:bookmarkEnd w:id="825"/>
    <w:bookmarkStart w:name="z841" w:id="826"/>
    <w:p>
      <w:pPr>
        <w:spacing w:after="0"/>
        <w:ind w:left="0"/>
        <w:jc w:val="both"/>
      </w:pPr>
      <w:r>
        <w:rPr>
          <w:rFonts w:ascii="Times New Roman"/>
          <w:b w:val="false"/>
          <w:i w:val="false"/>
          <w:color w:val="000000"/>
          <w:sz w:val="28"/>
        </w:rPr>
        <w:t>
      улица Тұлпар 1, 2, 3, 4, 5, 6, 7, 8, 9, 10, 11, 12, 13, 14, 15, 16, 17, 18, 19, 20, 21, 22, 23, 24, 25, 26, 27, 28, 29, 30, 31, 32, 33, 34, 35, 36, 37, 38, 39, 40, 41, 42, 43, 44, 45;</w:t>
      </w:r>
    </w:p>
    <w:bookmarkEnd w:id="826"/>
    <w:bookmarkStart w:name="z842" w:id="827"/>
    <w:p>
      <w:pPr>
        <w:spacing w:after="0"/>
        <w:ind w:left="0"/>
        <w:jc w:val="both"/>
      </w:pPr>
      <w:r>
        <w:rPr>
          <w:rFonts w:ascii="Times New Roman"/>
          <w:b w:val="false"/>
          <w:i w:val="false"/>
          <w:color w:val="000000"/>
          <w:sz w:val="28"/>
        </w:rPr>
        <w:t>
      улица Маралды 1, 2, 3, 4, 5, 6, 7, 8, 9, 10, 11, 12, 13, 14, 15;</w:t>
      </w:r>
    </w:p>
    <w:bookmarkEnd w:id="827"/>
    <w:bookmarkStart w:name="z843" w:id="828"/>
    <w:p>
      <w:pPr>
        <w:spacing w:after="0"/>
        <w:ind w:left="0"/>
        <w:jc w:val="both"/>
      </w:pPr>
      <w:r>
        <w:rPr>
          <w:rFonts w:ascii="Times New Roman"/>
          <w:b w:val="false"/>
          <w:i w:val="false"/>
          <w:color w:val="000000"/>
          <w:sz w:val="28"/>
        </w:rPr>
        <w:t>
      садоводческое общество Береке-Фино; село Қайрат.</w:t>
      </w:r>
    </w:p>
    <w:bookmarkEnd w:id="828"/>
    <w:bookmarkStart w:name="z844" w:id="829"/>
    <w:p>
      <w:pPr>
        <w:spacing w:after="0"/>
        <w:ind w:left="0"/>
        <w:jc w:val="both"/>
      </w:pPr>
      <w:r>
        <w:rPr>
          <w:rFonts w:ascii="Times New Roman"/>
          <w:b w:val="false"/>
          <w:i w:val="false"/>
          <w:color w:val="000000"/>
          <w:sz w:val="28"/>
        </w:rPr>
        <w:t>
      Избирательный участок № 472</w:t>
      </w:r>
    </w:p>
    <w:bookmarkEnd w:id="829"/>
    <w:bookmarkStart w:name="z845" w:id="830"/>
    <w:p>
      <w:pPr>
        <w:spacing w:after="0"/>
        <w:ind w:left="0"/>
        <w:jc w:val="both"/>
      </w:pPr>
      <w:r>
        <w:rPr>
          <w:rFonts w:ascii="Times New Roman"/>
          <w:b w:val="false"/>
          <w:i w:val="false"/>
          <w:color w:val="000000"/>
          <w:sz w:val="28"/>
        </w:rPr>
        <w:t>
      Центр избирательного участка: село Шалкар, 4-квартал 69А, здание коммунального государственного учреждения "Средняя школа села Шалкар" государственного учреждения "Отдел образования по Карасайскому району Управления образования Алматинской области" (фойе, правое крыло).</w:t>
      </w:r>
    </w:p>
    <w:bookmarkEnd w:id="830"/>
    <w:bookmarkStart w:name="z846" w:id="831"/>
    <w:p>
      <w:pPr>
        <w:spacing w:after="0"/>
        <w:ind w:left="0"/>
        <w:jc w:val="both"/>
      </w:pPr>
      <w:r>
        <w:rPr>
          <w:rFonts w:ascii="Times New Roman"/>
          <w:b w:val="false"/>
          <w:i w:val="false"/>
          <w:color w:val="000000"/>
          <w:sz w:val="28"/>
        </w:rPr>
        <w:t>
      Границы избирательного участка: село Шалкар:</w:t>
      </w:r>
    </w:p>
    <w:bookmarkEnd w:id="831"/>
    <w:bookmarkStart w:name="z847" w:id="832"/>
    <w:p>
      <w:pPr>
        <w:spacing w:after="0"/>
        <w:ind w:left="0"/>
        <w:jc w:val="both"/>
      </w:pPr>
      <w:r>
        <w:rPr>
          <w:rFonts w:ascii="Times New Roman"/>
          <w:b w:val="false"/>
          <w:i w:val="false"/>
          <w:color w:val="000000"/>
          <w:sz w:val="28"/>
        </w:rPr>
        <w:t>
      улица С.Сейфуллина1, 2, 3, 4, 5, 6, 7, 8, 9, 10, 11, 12, 13, 14, 15, 16, 17, 18, 19, 20, 21, 22, 23, 24, 25, 26, 27, 28, 29, 30, 31, 32, 33, 34, 35, 36, 37, 38, 39, 40, 41, 42, 43, 44, 45, 46, 47, 48, 49, 50, 51, 52, 53, 54, 55, 56, 57, 58, 59, 60, 61, 62, 63, 64, 65, 66, 67, 68, 69, 70, 71, 72, 73, 74, 75, 76, 77, 78, 79, 80, 81, 82, 83, 84, 85, 86;</w:t>
      </w:r>
    </w:p>
    <w:bookmarkEnd w:id="832"/>
    <w:bookmarkStart w:name="z848" w:id="833"/>
    <w:p>
      <w:pPr>
        <w:spacing w:after="0"/>
        <w:ind w:left="0"/>
        <w:jc w:val="both"/>
      </w:pPr>
      <w:r>
        <w:rPr>
          <w:rFonts w:ascii="Times New Roman"/>
          <w:b w:val="false"/>
          <w:i w:val="false"/>
          <w:color w:val="000000"/>
          <w:sz w:val="28"/>
        </w:rPr>
        <w:t>
      улица Аққайнар 1, 2, 3, 4, 5, 6, 7, 8, 9, 10, 11, 12, 13, 14, 15, 16, 17, 18, 19, 20, 21, 22, 23, 24, 25, 26, 27, 28, 29, 30, 31, 32, 33, 34, 35, 36, 37, 38, 39, 40, 41, 42, 43, 44, 45, 46, 47, 48, 49, 50, 51, 52, 53;</w:t>
      </w:r>
    </w:p>
    <w:bookmarkEnd w:id="833"/>
    <w:bookmarkStart w:name="z849" w:id="834"/>
    <w:p>
      <w:pPr>
        <w:spacing w:after="0"/>
        <w:ind w:left="0"/>
        <w:jc w:val="both"/>
      </w:pPr>
      <w:r>
        <w:rPr>
          <w:rFonts w:ascii="Times New Roman"/>
          <w:b w:val="false"/>
          <w:i w:val="false"/>
          <w:color w:val="000000"/>
          <w:sz w:val="28"/>
        </w:rPr>
        <w:t>
      улица Ақбұлақ 1, 2, 3, 4, 5, 6, 7, 8, 9, 10, 11, 12, 13, 14, 15, 16, 17, 18, 19, 20, 21, 22, 23, 24, 25, 26, 27, 28, 29, 30, 31, 32, 33, 34, 35, 36, 37, 38, 39, 40, 41, 42, 43, 44, 45, 46, 47, 48, 49, 50, 51, 52, 53, 54, 55, 56, 57, 58, 59, 60, 61, 62, 63, 64, 65, 66, 67, 68, 69, 70, 71, 72, 73, 74, 75, 76;</w:t>
      </w:r>
    </w:p>
    <w:bookmarkEnd w:id="834"/>
    <w:bookmarkStart w:name="z850" w:id="835"/>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w:t>
      </w:r>
    </w:p>
    <w:bookmarkEnd w:id="835"/>
    <w:bookmarkStart w:name="z851" w:id="836"/>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w:t>
      </w:r>
    </w:p>
    <w:bookmarkEnd w:id="836"/>
    <w:bookmarkStart w:name="z852" w:id="837"/>
    <w:p>
      <w:pPr>
        <w:spacing w:after="0"/>
        <w:ind w:left="0"/>
        <w:jc w:val="both"/>
      </w:pPr>
      <w:r>
        <w:rPr>
          <w:rFonts w:ascii="Times New Roman"/>
          <w:b w:val="false"/>
          <w:i w:val="false"/>
          <w:color w:val="000000"/>
          <w:sz w:val="28"/>
        </w:rPr>
        <w:t>
      улица К.Азербаева1, 2, 3, 4, 5, 6, 7, 8, 9, 10, 11, 12, 13, 14, 15, 16, 17, 18, 19, 20, 21, 22, 23, 24, 25, 26, 27, 28, 29, 30, 31, 32, 33, 34, 35, 36, 37, 38, 39, 40, 41, 42, 43, 44, 45, 46, 47, 48, 49, 50, 51, 52, 53, 54, 55, 56, 57, 58, 59, 60, 61, 62, 63, 64, 65, 66, 67, 68, 69, 70, 71, 72, 73, 74, 75, 76, 77, 78, 79, 80, 81, 82, 83, 84;</w:t>
      </w:r>
    </w:p>
    <w:bookmarkEnd w:id="837"/>
    <w:bookmarkStart w:name="z853" w:id="838"/>
    <w:p>
      <w:pPr>
        <w:spacing w:after="0"/>
        <w:ind w:left="0"/>
        <w:jc w:val="both"/>
      </w:pPr>
      <w:r>
        <w:rPr>
          <w:rFonts w:ascii="Times New Roman"/>
          <w:b w:val="false"/>
          <w:i w:val="false"/>
          <w:color w:val="000000"/>
          <w:sz w:val="28"/>
        </w:rPr>
        <w:t>
      улица М.Маметовой 1, 2, 3, 4, 5, 6, 7, 8, 9, 10, 11, 12, 13, 14, 15, 16, 17, 18, 19, 20, 21, 22, 23, 24, 25, 26, 27, 28, 29, 30, 31, 32, 33, 34, 35, 36, 37, 38, 39, 40, 41, 42, 43, 44, 45, 46, 47, 48, 49, 50, 51, 52, 53, 54, 55, 56, 57, 58, 59, 60, 61, 62, 63, 64, 65, 66, 67, 68;</w:t>
      </w:r>
    </w:p>
    <w:bookmarkEnd w:id="838"/>
    <w:bookmarkStart w:name="z854" w:id="839"/>
    <w:p>
      <w:pPr>
        <w:spacing w:after="0"/>
        <w:ind w:left="0"/>
        <w:jc w:val="both"/>
      </w:pPr>
      <w:r>
        <w:rPr>
          <w:rFonts w:ascii="Times New Roman"/>
          <w:b w:val="false"/>
          <w:i w:val="false"/>
          <w:color w:val="000000"/>
          <w:sz w:val="28"/>
        </w:rPr>
        <w:t>
      улица Сапарлы 1, 2, 3, 4, 5, 6, 7, 8, 9, 10, 11, 12, 13, 14, 15, 16, 17, 18, 19, 20, 21, 22, 23, 24, 25, 26, 27, 28, 29, 30, 31, 32, 33, 34, 35, 36, 37, 38, 39, 40, 41, 42, 43, 44, 45, 46, 47, 48, 49, 50, 51, 52, 53, 54, 55, 56, 57, 58, 59;</w:t>
      </w:r>
    </w:p>
    <w:bookmarkEnd w:id="839"/>
    <w:bookmarkStart w:name="z855" w:id="840"/>
    <w:p>
      <w:pPr>
        <w:spacing w:after="0"/>
        <w:ind w:left="0"/>
        <w:jc w:val="both"/>
      </w:pPr>
      <w:r>
        <w:rPr>
          <w:rFonts w:ascii="Times New Roman"/>
          <w:b w:val="false"/>
          <w:i w:val="false"/>
          <w:color w:val="000000"/>
          <w:sz w:val="28"/>
        </w:rPr>
        <w:t>
      улица Жеңіс 1, 2, 3, 4, 5, 6, 7, 8, 9, 10, 11, 12, 13, 14, 15, 16, 17, 18, 19, 20, 21, 22, 23, 24, 25, 26, 27, 28, 29, 30, 31, 32, 33, 34, 35, 36, 37, 38, 39, 40, 41, 42, 43, 44, 45, 46, 47, 48, 49, 50, 51, 52, 53, 54, 55, 56, 57, 58, 59, 60, 61, 62, 63, 64, 65, 66, 67, 68;</w:t>
      </w:r>
    </w:p>
    <w:bookmarkEnd w:id="840"/>
    <w:bookmarkStart w:name="z856" w:id="841"/>
    <w:p>
      <w:pPr>
        <w:spacing w:after="0"/>
        <w:ind w:left="0"/>
        <w:jc w:val="both"/>
      </w:pPr>
      <w:r>
        <w:rPr>
          <w:rFonts w:ascii="Times New Roman"/>
          <w:b w:val="false"/>
          <w:i w:val="false"/>
          <w:color w:val="000000"/>
          <w:sz w:val="28"/>
        </w:rPr>
        <w:t>
      улица Көлсай 1, 2, 3, 4, 5;4 квартал.</w:t>
      </w:r>
    </w:p>
    <w:bookmarkEnd w:id="841"/>
    <w:bookmarkStart w:name="z857" w:id="842"/>
    <w:p>
      <w:pPr>
        <w:spacing w:after="0"/>
        <w:ind w:left="0"/>
        <w:jc w:val="both"/>
      </w:pPr>
      <w:r>
        <w:rPr>
          <w:rFonts w:ascii="Times New Roman"/>
          <w:b w:val="false"/>
          <w:i w:val="false"/>
          <w:color w:val="000000"/>
          <w:sz w:val="28"/>
        </w:rPr>
        <w:t>
      Избирательный участок № 473</w:t>
      </w:r>
    </w:p>
    <w:bookmarkEnd w:id="842"/>
    <w:bookmarkStart w:name="z858" w:id="843"/>
    <w:p>
      <w:pPr>
        <w:spacing w:after="0"/>
        <w:ind w:left="0"/>
        <w:jc w:val="both"/>
      </w:pPr>
      <w:r>
        <w:rPr>
          <w:rFonts w:ascii="Times New Roman"/>
          <w:b w:val="false"/>
          <w:i w:val="false"/>
          <w:color w:val="000000"/>
          <w:sz w:val="28"/>
        </w:rPr>
        <w:t>
      Центр избирательного участка: село Шалкар, улица Абая 9, здание коммунального государственного казенного предприятия "Школа искусств" государственного учреждения "Отдел образования по Карасайскому району Управления образования Алматинской области" (фойе, левое крыло).</w:t>
      </w:r>
    </w:p>
    <w:bookmarkEnd w:id="843"/>
    <w:bookmarkStart w:name="z859" w:id="844"/>
    <w:p>
      <w:pPr>
        <w:spacing w:after="0"/>
        <w:ind w:left="0"/>
        <w:jc w:val="both"/>
      </w:pPr>
      <w:r>
        <w:rPr>
          <w:rFonts w:ascii="Times New Roman"/>
          <w:b w:val="false"/>
          <w:i w:val="false"/>
          <w:color w:val="000000"/>
          <w:sz w:val="28"/>
        </w:rPr>
        <w:t>
      Границы избирательного участка: село Шалкар:</w:t>
      </w:r>
    </w:p>
    <w:bookmarkEnd w:id="844"/>
    <w:bookmarkStart w:name="z860" w:id="845"/>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45"/>
    <w:bookmarkStart w:name="z861" w:id="846"/>
    <w:p>
      <w:pPr>
        <w:spacing w:after="0"/>
        <w:ind w:left="0"/>
        <w:jc w:val="both"/>
      </w:pPr>
      <w:r>
        <w:rPr>
          <w:rFonts w:ascii="Times New Roman"/>
          <w:b w:val="false"/>
          <w:i w:val="false"/>
          <w:color w:val="000000"/>
          <w:sz w:val="28"/>
        </w:rPr>
        <w:t>
      улица Д.Кунаева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6"/>
    <w:bookmarkStart w:name="z862" w:id="847"/>
    <w:p>
      <w:pPr>
        <w:spacing w:after="0"/>
        <w:ind w:left="0"/>
        <w:jc w:val="both"/>
      </w:pPr>
      <w:r>
        <w:rPr>
          <w:rFonts w:ascii="Times New Roman"/>
          <w:b w:val="false"/>
          <w:i w:val="false"/>
          <w:color w:val="000000"/>
          <w:sz w:val="28"/>
        </w:rPr>
        <w:t>
      улица Кажымукана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47"/>
    <w:bookmarkStart w:name="z863" w:id="84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w:t>
      </w:r>
    </w:p>
    <w:bookmarkEnd w:id="848"/>
    <w:bookmarkStart w:name="z864" w:id="849"/>
    <w:p>
      <w:pPr>
        <w:spacing w:after="0"/>
        <w:ind w:left="0"/>
        <w:jc w:val="both"/>
      </w:pPr>
      <w:r>
        <w:rPr>
          <w:rFonts w:ascii="Times New Roman"/>
          <w:b w:val="false"/>
          <w:i w:val="false"/>
          <w:color w:val="000000"/>
          <w:sz w:val="28"/>
        </w:rPr>
        <w:t>
      улица Болашақ1, 2, 3, 4, 5, 6, 7, 8, 9, 10, 11, 12, 13, 14, 15, 16, 17, 18, 19, 20, 21, 22, 23, 24, 25, 26, 27, 28, 29, 30, 31, 32, 33, 34, 35, 36, 37, 38, 39, 40, 41, 42, 43, 44, 45, 46, 47, 48, 49, 50, 51, 52, 53, 54, 55, 56, 57, 58, 59, 60, 61, 62, 63, 64, 65, 66;</w:t>
      </w:r>
    </w:p>
    <w:bookmarkEnd w:id="849"/>
    <w:bookmarkStart w:name="z865" w:id="850"/>
    <w:p>
      <w:pPr>
        <w:spacing w:after="0"/>
        <w:ind w:left="0"/>
        <w:jc w:val="both"/>
      </w:pPr>
      <w:r>
        <w:rPr>
          <w:rFonts w:ascii="Times New Roman"/>
          <w:b w:val="false"/>
          <w:i w:val="false"/>
          <w:color w:val="000000"/>
          <w:sz w:val="28"/>
        </w:rPr>
        <w:t>
      улица Алпамыс 1, 2, 3, 4, 5, 6, 7, 8, 9, 10, 11, 12, 13, 14, 15, 16, 17, 18, 19, 20, 21, 22, 23, 24, 25, 26, 27, 28, 29, 30, 31, 32, 33, 34, 35, 36, 37, 38, 39, 40, 41, 42, 43, 44, 45, 46, 47, 48, 49, 50, 51, 52, 53, 54, 55;</w:t>
      </w:r>
    </w:p>
    <w:bookmarkEnd w:id="850"/>
    <w:bookmarkStart w:name="z866" w:id="851"/>
    <w:p>
      <w:pPr>
        <w:spacing w:after="0"/>
        <w:ind w:left="0"/>
        <w:jc w:val="both"/>
      </w:pPr>
      <w:r>
        <w:rPr>
          <w:rFonts w:ascii="Times New Roman"/>
          <w:b w:val="false"/>
          <w:i w:val="false"/>
          <w:color w:val="000000"/>
          <w:sz w:val="28"/>
        </w:rPr>
        <w:t>
      улица Таңқурай 1, 2, 3, 4, 5, 6, 7, 8, 9, 10, 11, 12, 13, 14, 15, 16, 17, 18, 19, 20, 21, 22, 23, 24, 25, 26, 27, 28, 29, 30, 31, 32, 33, 34, 35, 36, 37, 38, 39, 40, 41, 42, 43, 44, 45, 46, 47, 48, 49, 50, 51, 52, 53, 54, 55, 56, 57, 58, 59, 60, 61, 62, 63, 64, 65, 66, 67, 68, 69, 70, 71, 72, 73, 74, 75, 76, 77, 78, 79;</w:t>
      </w:r>
    </w:p>
    <w:bookmarkEnd w:id="851"/>
    <w:bookmarkStart w:name="z867" w:id="852"/>
    <w:p>
      <w:pPr>
        <w:spacing w:after="0"/>
        <w:ind w:left="0"/>
        <w:jc w:val="both"/>
      </w:pPr>
      <w:r>
        <w:rPr>
          <w:rFonts w:ascii="Times New Roman"/>
          <w:b w:val="false"/>
          <w:i w:val="false"/>
          <w:color w:val="000000"/>
          <w:sz w:val="28"/>
        </w:rPr>
        <w:t>
      улица Желтоқсан 1, 2, 3, 4, 5, 6, 7, 8, 9, 10, 11, 12, 13, 14, 15, 16, 17, 18, 19, 20, 21, 22, 23, 24, 25, 26, 27, 28, 29, 30, 31, 32, 33, 34, 35, 36, 37, 38, 39, 40, 41, 42, 43, 44, 45, 46, 47, 48, 49, 50, 51, 52, 53, 54, 55, 56, 57, 58, 59, 60, 61, 62, 63, 64, 65, 66, 67, 68, 69, 70, 71;</w:t>
      </w:r>
    </w:p>
    <w:bookmarkEnd w:id="852"/>
    <w:bookmarkStart w:name="z868" w:id="853"/>
    <w:p>
      <w:pPr>
        <w:spacing w:after="0"/>
        <w:ind w:left="0"/>
        <w:jc w:val="both"/>
      </w:pPr>
      <w:r>
        <w:rPr>
          <w:rFonts w:ascii="Times New Roman"/>
          <w:b w:val="false"/>
          <w:i w:val="false"/>
          <w:color w:val="000000"/>
          <w:sz w:val="28"/>
        </w:rPr>
        <w:t>
      улица Жайық 1, 2, 3, 4, 5, 6, 7, 8, 9, 10, 11, 12, 13, 14, 15;</w:t>
      </w:r>
    </w:p>
    <w:bookmarkEnd w:id="853"/>
    <w:bookmarkStart w:name="z869" w:id="854"/>
    <w:p>
      <w:pPr>
        <w:spacing w:after="0"/>
        <w:ind w:left="0"/>
        <w:jc w:val="both"/>
      </w:pPr>
      <w:r>
        <w:rPr>
          <w:rFonts w:ascii="Times New Roman"/>
          <w:b w:val="false"/>
          <w:i w:val="false"/>
          <w:color w:val="000000"/>
          <w:sz w:val="28"/>
        </w:rPr>
        <w:t>
      улица Ертіс 1, 2, 3, 4, 5, 6, 7, 8, 9, 10, 11, 12, 13, 14, 15;</w:t>
      </w:r>
    </w:p>
    <w:bookmarkEnd w:id="854"/>
    <w:bookmarkStart w:name="z870" w:id="855"/>
    <w:p>
      <w:pPr>
        <w:spacing w:after="0"/>
        <w:ind w:left="0"/>
        <w:jc w:val="both"/>
      </w:pPr>
      <w:r>
        <w:rPr>
          <w:rFonts w:ascii="Times New Roman"/>
          <w:b w:val="false"/>
          <w:i w:val="false"/>
          <w:color w:val="000000"/>
          <w:sz w:val="28"/>
        </w:rPr>
        <w:t>
      улица Ақжазық 1, 2, 3, 4, 5, 6, 7, 8, 9, 10, 11, 12, 13, 14, 15;</w:t>
      </w:r>
    </w:p>
    <w:bookmarkEnd w:id="855"/>
    <w:bookmarkStart w:name="z871" w:id="856"/>
    <w:p>
      <w:pPr>
        <w:spacing w:after="0"/>
        <w:ind w:left="0"/>
        <w:jc w:val="both"/>
      </w:pPr>
      <w:r>
        <w:rPr>
          <w:rFonts w:ascii="Times New Roman"/>
          <w:b w:val="false"/>
          <w:i w:val="false"/>
          <w:color w:val="000000"/>
          <w:sz w:val="28"/>
        </w:rPr>
        <w:t>
      улица Долана 1, 2, 3, 4, 5, 6, 7, 8, 9, 10, 11, 12, 13, 14, 15;</w:t>
      </w:r>
    </w:p>
    <w:bookmarkEnd w:id="856"/>
    <w:bookmarkStart w:name="z872" w:id="857"/>
    <w:p>
      <w:pPr>
        <w:spacing w:after="0"/>
        <w:ind w:left="0"/>
        <w:jc w:val="both"/>
      </w:pPr>
      <w:r>
        <w:rPr>
          <w:rFonts w:ascii="Times New Roman"/>
          <w:b w:val="false"/>
          <w:i w:val="false"/>
          <w:color w:val="000000"/>
          <w:sz w:val="28"/>
        </w:rPr>
        <w:t>
      2-квартал 1, 2, 3, 4, 5, 6, 7, 8, 9, 10.</w:t>
      </w:r>
    </w:p>
    <w:bookmarkEnd w:id="857"/>
    <w:bookmarkStart w:name="z873" w:id="858"/>
    <w:p>
      <w:pPr>
        <w:spacing w:after="0"/>
        <w:ind w:left="0"/>
        <w:jc w:val="both"/>
      </w:pPr>
      <w:r>
        <w:rPr>
          <w:rFonts w:ascii="Times New Roman"/>
          <w:b w:val="false"/>
          <w:i w:val="false"/>
          <w:color w:val="000000"/>
          <w:sz w:val="28"/>
        </w:rPr>
        <w:t>
      Избирательный участок № 474</w:t>
      </w:r>
    </w:p>
    <w:bookmarkEnd w:id="858"/>
    <w:bookmarkStart w:name="z874" w:id="859"/>
    <w:p>
      <w:pPr>
        <w:spacing w:after="0"/>
        <w:ind w:left="0"/>
        <w:jc w:val="both"/>
      </w:pPr>
      <w:r>
        <w:rPr>
          <w:rFonts w:ascii="Times New Roman"/>
          <w:b w:val="false"/>
          <w:i w:val="false"/>
          <w:color w:val="000000"/>
          <w:sz w:val="28"/>
        </w:rPr>
        <w:t xml:space="preserve">
      Центр избирательного участка: село Турар, улица С. Копбаева 21, здание коммунального государственного учреждения "Средняя школа имени </w:t>
      </w:r>
    </w:p>
    <w:bookmarkEnd w:id="859"/>
    <w:bookmarkStart w:name="z875" w:id="860"/>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860"/>
    <w:bookmarkStart w:name="z876" w:id="861"/>
    <w:p>
      <w:pPr>
        <w:spacing w:after="0"/>
        <w:ind w:left="0"/>
        <w:jc w:val="both"/>
      </w:pPr>
      <w:r>
        <w:rPr>
          <w:rFonts w:ascii="Times New Roman"/>
          <w:b w:val="false"/>
          <w:i w:val="false"/>
          <w:color w:val="000000"/>
          <w:sz w:val="28"/>
        </w:rPr>
        <w:t>
      Границы избирательного участка: село Турар:</w:t>
      </w:r>
    </w:p>
    <w:bookmarkEnd w:id="861"/>
    <w:bookmarkStart w:name="z877" w:id="862"/>
    <w:p>
      <w:pPr>
        <w:spacing w:after="0"/>
        <w:ind w:left="0"/>
        <w:jc w:val="both"/>
      </w:pPr>
      <w:r>
        <w:rPr>
          <w:rFonts w:ascii="Times New Roman"/>
          <w:b w:val="false"/>
          <w:i w:val="false"/>
          <w:color w:val="000000"/>
          <w:sz w:val="28"/>
        </w:rPr>
        <w:t>
      улица Жамбыла 1, 2, 3, 4, 5, 6, 7, 8, 9, 10, 11, 12, 13, 14, 15, 16, 17, 18, 19, 20;</w:t>
      </w:r>
    </w:p>
    <w:bookmarkEnd w:id="862"/>
    <w:bookmarkStart w:name="z878" w:id="863"/>
    <w:p>
      <w:pPr>
        <w:spacing w:after="0"/>
        <w:ind w:left="0"/>
        <w:jc w:val="both"/>
      </w:pPr>
      <w:r>
        <w:rPr>
          <w:rFonts w:ascii="Times New Roman"/>
          <w:b w:val="false"/>
          <w:i w:val="false"/>
          <w:color w:val="000000"/>
          <w:sz w:val="28"/>
        </w:rPr>
        <w:t>
      улица Ж. Барибаева 1, 2, 3, 4, 5, 6, 7, 8, 9, 10, 11, 12, 13, 14, 15, 16, 17, 18, 19;</w:t>
      </w:r>
    </w:p>
    <w:bookmarkEnd w:id="863"/>
    <w:bookmarkStart w:name="z879" w:id="864"/>
    <w:p>
      <w:pPr>
        <w:spacing w:after="0"/>
        <w:ind w:left="0"/>
        <w:jc w:val="both"/>
      </w:pPr>
      <w:r>
        <w:rPr>
          <w:rFonts w:ascii="Times New Roman"/>
          <w:b w:val="false"/>
          <w:i w:val="false"/>
          <w:color w:val="000000"/>
          <w:sz w:val="28"/>
        </w:rPr>
        <w:t>
      улица Т. Бокина 1, 2, 3, 4, 5, 6, 7, 8, 9, 10, 11, 12, 13, 14, 15, 16, 17, 18, 19, 20, 21, 22, 23, 24, 25;</w:t>
      </w:r>
    </w:p>
    <w:bookmarkEnd w:id="864"/>
    <w:bookmarkStart w:name="z880" w:id="865"/>
    <w:p>
      <w:pPr>
        <w:spacing w:after="0"/>
        <w:ind w:left="0"/>
        <w:jc w:val="both"/>
      </w:pPr>
      <w:r>
        <w:rPr>
          <w:rFonts w:ascii="Times New Roman"/>
          <w:b w:val="false"/>
          <w:i w:val="false"/>
          <w:color w:val="000000"/>
          <w:sz w:val="28"/>
        </w:rPr>
        <w:t>
      улица М. Болысова 1, 2, 3, 4, 5, 6, 7, 8, 9, 10, 11, 12, 13, 14, 15, 16, 17, 18, 19, 20, 21, 22, 23;</w:t>
      </w:r>
    </w:p>
    <w:bookmarkEnd w:id="865"/>
    <w:bookmarkStart w:name="z881" w:id="866"/>
    <w:p>
      <w:pPr>
        <w:spacing w:after="0"/>
        <w:ind w:left="0"/>
        <w:jc w:val="both"/>
      </w:pPr>
      <w:r>
        <w:rPr>
          <w:rFonts w:ascii="Times New Roman"/>
          <w:b w:val="false"/>
          <w:i w:val="false"/>
          <w:color w:val="000000"/>
          <w:sz w:val="28"/>
        </w:rPr>
        <w:t>
      улица И. Панфилова 1, 2, 3, 4, 5, 6, 7, 8, 9, 10, 11, 12, 13, 14, 15, 16, 17, 18, 19, 20, 21;</w:t>
      </w:r>
    </w:p>
    <w:bookmarkEnd w:id="866"/>
    <w:bookmarkStart w:name="z882" w:id="867"/>
    <w:p>
      <w:pPr>
        <w:spacing w:after="0"/>
        <w:ind w:left="0"/>
        <w:jc w:val="both"/>
      </w:pPr>
      <w:r>
        <w:rPr>
          <w:rFonts w:ascii="Times New Roman"/>
          <w:b w:val="false"/>
          <w:i w:val="false"/>
          <w:color w:val="000000"/>
          <w:sz w:val="28"/>
        </w:rPr>
        <w:t>
      улица Р. Байжарасова 1, 2, 3, 4, 5, 6, 7, 8, 9, 10, 11, 12;</w:t>
      </w:r>
    </w:p>
    <w:bookmarkEnd w:id="867"/>
    <w:bookmarkStart w:name="z883" w:id="868"/>
    <w:p>
      <w:pPr>
        <w:spacing w:after="0"/>
        <w:ind w:left="0"/>
        <w:jc w:val="both"/>
      </w:pPr>
      <w:r>
        <w:rPr>
          <w:rFonts w:ascii="Times New Roman"/>
          <w:b w:val="false"/>
          <w:i w:val="false"/>
          <w:color w:val="000000"/>
          <w:sz w:val="28"/>
        </w:rPr>
        <w:t>
      улица Д. Кунаева 1, 2, 3, 4, 5, 6, 7, 8, 9, 10, 11, 12, 13, 14, 15, 16, 17, 18, 19, 20, 21, 22, 23, 24, 25, 26, 27, 28, 29, 30, 31, 32, 33, 34, 35, 36, 37, 38;</w:t>
      </w:r>
    </w:p>
    <w:bookmarkEnd w:id="868"/>
    <w:bookmarkStart w:name="z884" w:id="869"/>
    <w:p>
      <w:pPr>
        <w:spacing w:after="0"/>
        <w:ind w:left="0"/>
        <w:jc w:val="both"/>
      </w:pPr>
      <w:r>
        <w:rPr>
          <w:rFonts w:ascii="Times New Roman"/>
          <w:b w:val="false"/>
          <w:i w:val="false"/>
          <w:color w:val="000000"/>
          <w:sz w:val="28"/>
        </w:rPr>
        <w:t>
      улица Ж. Кожахметова 1, 2, 3, 4, 5, 6, 7, 8, 9, 10, 11, 12, 13, 14, 15, 16, 17, 18, 19, 20, 21, 22, 23, 24, 25, 26, 27, 28, 29, 30, 31, 32, 33, 34, 35, 36, 37, 38, 39, 40;</w:t>
      </w:r>
    </w:p>
    <w:bookmarkEnd w:id="869"/>
    <w:bookmarkStart w:name="z885" w:id="870"/>
    <w:p>
      <w:pPr>
        <w:spacing w:after="0"/>
        <w:ind w:left="0"/>
        <w:jc w:val="both"/>
      </w:pPr>
      <w:r>
        <w:rPr>
          <w:rFonts w:ascii="Times New Roman"/>
          <w:b w:val="false"/>
          <w:i w:val="false"/>
          <w:color w:val="000000"/>
          <w:sz w:val="28"/>
        </w:rPr>
        <w:t>
      улица С. Көпбаева 1, 2, 3, 4, 5, 6, 7, 8, 9, 10, 11, 12, 13, 14, 15, 16;</w:t>
      </w:r>
    </w:p>
    <w:bookmarkEnd w:id="870"/>
    <w:bookmarkStart w:name="z886" w:id="871"/>
    <w:p>
      <w:pPr>
        <w:spacing w:after="0"/>
        <w:ind w:left="0"/>
        <w:jc w:val="both"/>
      </w:pPr>
      <w:r>
        <w:rPr>
          <w:rFonts w:ascii="Times New Roman"/>
          <w:b w:val="false"/>
          <w:i w:val="false"/>
          <w:color w:val="000000"/>
          <w:sz w:val="28"/>
        </w:rPr>
        <w:t>
      улица Б. Омарбекова 1, 2, 3, 4, 5, 6, 7, 8, 9, 10, 11, 12, 13, 14, 15, 16, 17, 18, 19, 20, 21, 22, 23, 24, 25, 26;</w:t>
      </w:r>
    </w:p>
    <w:bookmarkEnd w:id="871"/>
    <w:bookmarkStart w:name="z887" w:id="872"/>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w:t>
      </w:r>
    </w:p>
    <w:bookmarkEnd w:id="872"/>
    <w:bookmarkStart w:name="z888" w:id="873"/>
    <w:p>
      <w:pPr>
        <w:spacing w:after="0"/>
        <w:ind w:left="0"/>
        <w:jc w:val="both"/>
      </w:pPr>
      <w:r>
        <w:rPr>
          <w:rFonts w:ascii="Times New Roman"/>
          <w:b w:val="false"/>
          <w:i w:val="false"/>
          <w:color w:val="000000"/>
          <w:sz w:val="28"/>
        </w:rPr>
        <w:t>
      улица Ақжазық 1, 2, 3, 4, 5, 6, 7, 8, 9, 10, 11, 12, 13, 14, 15, 16, 17, 18;</w:t>
      </w:r>
    </w:p>
    <w:bookmarkEnd w:id="873"/>
    <w:bookmarkStart w:name="z889" w:id="874"/>
    <w:p>
      <w:pPr>
        <w:spacing w:after="0"/>
        <w:ind w:left="0"/>
        <w:jc w:val="both"/>
      </w:pPr>
      <w:r>
        <w:rPr>
          <w:rFonts w:ascii="Times New Roman"/>
          <w:b w:val="false"/>
          <w:i w:val="false"/>
          <w:color w:val="000000"/>
          <w:sz w:val="28"/>
        </w:rPr>
        <w:t>
      улица Ақдала 1, 2, 3, 4, 5, 6, 7, 8, 9, 10, 11, 12, 13, 14;</w:t>
      </w:r>
    </w:p>
    <w:bookmarkEnd w:id="874"/>
    <w:bookmarkStart w:name="z890" w:id="875"/>
    <w:p>
      <w:pPr>
        <w:spacing w:after="0"/>
        <w:ind w:left="0"/>
        <w:jc w:val="both"/>
      </w:pPr>
      <w:r>
        <w:rPr>
          <w:rFonts w:ascii="Times New Roman"/>
          <w:b w:val="false"/>
          <w:i w:val="false"/>
          <w:color w:val="000000"/>
          <w:sz w:val="28"/>
        </w:rPr>
        <w:t>
      улица Ақкент 1, 2, 3, 4, 5, 6, 7, 8, 9, 10, 11, 12, 13, 14, 15, 16, 17, 18, 19, 20, 21, 22, 23, 24.</w:t>
      </w:r>
    </w:p>
    <w:bookmarkEnd w:id="875"/>
    <w:bookmarkStart w:name="z891" w:id="876"/>
    <w:p>
      <w:pPr>
        <w:spacing w:after="0"/>
        <w:ind w:left="0"/>
        <w:jc w:val="both"/>
      </w:pPr>
      <w:r>
        <w:rPr>
          <w:rFonts w:ascii="Times New Roman"/>
          <w:b w:val="false"/>
          <w:i w:val="false"/>
          <w:color w:val="000000"/>
          <w:sz w:val="28"/>
        </w:rPr>
        <w:t>
      Избирательный участок № 475</w:t>
      </w:r>
    </w:p>
    <w:bookmarkEnd w:id="876"/>
    <w:bookmarkStart w:name="z892" w:id="877"/>
    <w:p>
      <w:pPr>
        <w:spacing w:after="0"/>
        <w:ind w:left="0"/>
        <w:jc w:val="both"/>
      </w:pPr>
      <w:r>
        <w:rPr>
          <w:rFonts w:ascii="Times New Roman"/>
          <w:b w:val="false"/>
          <w:i w:val="false"/>
          <w:color w:val="000000"/>
          <w:sz w:val="28"/>
        </w:rPr>
        <w:t xml:space="preserve">
      Центр избирательного участка: село Турар, улица С. Көпбаева 21, здание коммунального государственного учреждения "Средняя школа имени </w:t>
      </w:r>
    </w:p>
    <w:bookmarkEnd w:id="877"/>
    <w:bookmarkStart w:name="z893" w:id="878"/>
    <w:p>
      <w:pPr>
        <w:spacing w:after="0"/>
        <w:ind w:left="0"/>
        <w:jc w:val="both"/>
      </w:pPr>
      <w:r>
        <w:rPr>
          <w:rFonts w:ascii="Times New Roman"/>
          <w:b w:val="false"/>
          <w:i w:val="false"/>
          <w:color w:val="000000"/>
          <w:sz w:val="28"/>
        </w:rPr>
        <w:t>
      А. Байсалбаева" государственного учреждения "Отдел образования по Карасайскому району Управления образования Алматинской области" (фойе).</w:t>
      </w:r>
    </w:p>
    <w:bookmarkEnd w:id="878"/>
    <w:bookmarkStart w:name="z894" w:id="879"/>
    <w:p>
      <w:pPr>
        <w:spacing w:after="0"/>
        <w:ind w:left="0"/>
        <w:jc w:val="both"/>
      </w:pPr>
      <w:r>
        <w:rPr>
          <w:rFonts w:ascii="Times New Roman"/>
          <w:b w:val="false"/>
          <w:i w:val="false"/>
          <w:color w:val="000000"/>
          <w:sz w:val="28"/>
        </w:rPr>
        <w:t>
      Границы избирательного участка: село Турар:</w:t>
      </w:r>
    </w:p>
    <w:bookmarkEnd w:id="879"/>
    <w:bookmarkStart w:name="z895" w:id="880"/>
    <w:p>
      <w:pPr>
        <w:spacing w:after="0"/>
        <w:ind w:left="0"/>
        <w:jc w:val="both"/>
      </w:pPr>
      <w:r>
        <w:rPr>
          <w:rFonts w:ascii="Times New Roman"/>
          <w:b w:val="false"/>
          <w:i w:val="false"/>
          <w:color w:val="000000"/>
          <w:sz w:val="28"/>
        </w:rPr>
        <w:t>
      улица Абая 1, 2, 3, 4, 5, 6, 7, 8, 9, 10, 11, 12, 13, 14, 15, 16, 17, 18, 19, 20, 21, 22, 23, 24, 25, 26, 27, 28, 29, 30, 31, 32;</w:t>
      </w:r>
    </w:p>
    <w:bookmarkEnd w:id="880"/>
    <w:bookmarkStart w:name="z896" w:id="881"/>
    <w:p>
      <w:pPr>
        <w:spacing w:after="0"/>
        <w:ind w:left="0"/>
        <w:jc w:val="both"/>
      </w:pPr>
      <w:r>
        <w:rPr>
          <w:rFonts w:ascii="Times New Roman"/>
          <w:b w:val="false"/>
          <w:i w:val="false"/>
          <w:color w:val="000000"/>
          <w:sz w:val="28"/>
        </w:rPr>
        <w:t>
      улица С. Муканова 1, 2, 3, 4, 5, 6, 7, 8, 9, 10, 11, 12, 13, 14, 15, 16, 17, 18, 19, 20, 21, 22, 23, 24, 25, 26, 27, 28, 29, 30, 31;</w:t>
      </w:r>
    </w:p>
    <w:bookmarkEnd w:id="881"/>
    <w:bookmarkStart w:name="z897" w:id="882"/>
    <w:p>
      <w:pPr>
        <w:spacing w:after="0"/>
        <w:ind w:left="0"/>
        <w:jc w:val="both"/>
      </w:pPr>
      <w:r>
        <w:rPr>
          <w:rFonts w:ascii="Times New Roman"/>
          <w:b w:val="false"/>
          <w:i w:val="false"/>
          <w:color w:val="000000"/>
          <w:sz w:val="28"/>
        </w:rPr>
        <w:t>
      улица Т. Рыскулова 1, 2, 3, 4, 5, 6, 7, 8;</w:t>
      </w:r>
    </w:p>
    <w:bookmarkEnd w:id="882"/>
    <w:bookmarkStart w:name="z898" w:id="883"/>
    <w:p>
      <w:pPr>
        <w:spacing w:after="0"/>
        <w:ind w:left="0"/>
        <w:jc w:val="both"/>
      </w:pPr>
      <w:r>
        <w:rPr>
          <w:rFonts w:ascii="Times New Roman"/>
          <w:b w:val="false"/>
          <w:i w:val="false"/>
          <w:color w:val="000000"/>
          <w:sz w:val="28"/>
        </w:rPr>
        <w:t>
      улица Ы. Алтынсарина 1, 2, 3, 4, 5, 6, 7, 8, 9, 10;</w:t>
      </w:r>
    </w:p>
    <w:bookmarkEnd w:id="883"/>
    <w:bookmarkStart w:name="z899" w:id="884"/>
    <w:p>
      <w:pPr>
        <w:spacing w:after="0"/>
        <w:ind w:left="0"/>
        <w:jc w:val="both"/>
      </w:pPr>
      <w:r>
        <w:rPr>
          <w:rFonts w:ascii="Times New Roman"/>
          <w:b w:val="false"/>
          <w:i w:val="false"/>
          <w:color w:val="000000"/>
          <w:sz w:val="28"/>
        </w:rPr>
        <w:t>
      улица Д. Нұрпеисова 1, 2, 3, 4, 5, 6, 7, 8, 9, 10;</w:t>
      </w:r>
    </w:p>
    <w:bookmarkEnd w:id="884"/>
    <w:bookmarkStart w:name="z900" w:id="885"/>
    <w:p>
      <w:pPr>
        <w:spacing w:after="0"/>
        <w:ind w:left="0"/>
        <w:jc w:val="both"/>
      </w:pPr>
      <w:r>
        <w:rPr>
          <w:rFonts w:ascii="Times New Roman"/>
          <w:b w:val="false"/>
          <w:i w:val="false"/>
          <w:color w:val="000000"/>
          <w:sz w:val="28"/>
        </w:rPr>
        <w:t>
      улица Көкбұлақ 1, 2, 3, 4, 5, 6, 7, 8, 9, 10, 11, 12, 13, 14, 15, 16, 17, 18, 19, 20, 21, 22, 23, 24, 25, 26, 27, 28, 29, 30, 31, 32, 33, 34, 35, 36;</w:t>
      </w:r>
    </w:p>
    <w:bookmarkEnd w:id="885"/>
    <w:bookmarkStart w:name="z901" w:id="886"/>
    <w:p>
      <w:pPr>
        <w:spacing w:after="0"/>
        <w:ind w:left="0"/>
        <w:jc w:val="both"/>
      </w:pPr>
      <w:r>
        <w:rPr>
          <w:rFonts w:ascii="Times New Roman"/>
          <w:b w:val="false"/>
          <w:i w:val="false"/>
          <w:color w:val="000000"/>
          <w:sz w:val="28"/>
        </w:rPr>
        <w:t>
      улица Ұлан 1, 2, 3, 4, 5, 6, 7, 8, 9, 10, 11, 12, 13, 14, 15, 16, 17, 18, 19, 20, 21, 22, 23;</w:t>
      </w:r>
    </w:p>
    <w:bookmarkEnd w:id="886"/>
    <w:bookmarkStart w:name="z902" w:id="887"/>
    <w:p>
      <w:pPr>
        <w:spacing w:after="0"/>
        <w:ind w:left="0"/>
        <w:jc w:val="both"/>
      </w:pPr>
      <w:r>
        <w:rPr>
          <w:rFonts w:ascii="Times New Roman"/>
          <w:b w:val="false"/>
          <w:i w:val="false"/>
          <w:color w:val="000000"/>
          <w:sz w:val="28"/>
        </w:rPr>
        <w:t>
      улица Ынтымақ 1, 2, 3, 4, 5, 6, 7, 8, 9, 10;</w:t>
      </w:r>
    </w:p>
    <w:bookmarkEnd w:id="887"/>
    <w:bookmarkStart w:name="z903" w:id="888"/>
    <w:p>
      <w:pPr>
        <w:spacing w:after="0"/>
        <w:ind w:left="0"/>
        <w:jc w:val="both"/>
      </w:pPr>
      <w:r>
        <w:rPr>
          <w:rFonts w:ascii="Times New Roman"/>
          <w:b w:val="false"/>
          <w:i w:val="false"/>
          <w:color w:val="000000"/>
          <w:sz w:val="28"/>
        </w:rPr>
        <w:t>
      улица Жаңалық 1, 2, 3, 4, 5, 6, 7, 8, 9, 10;</w:t>
      </w:r>
    </w:p>
    <w:bookmarkEnd w:id="888"/>
    <w:bookmarkStart w:name="z904" w:id="889"/>
    <w:p>
      <w:pPr>
        <w:spacing w:after="0"/>
        <w:ind w:left="0"/>
        <w:jc w:val="both"/>
      </w:pPr>
      <w:r>
        <w:rPr>
          <w:rFonts w:ascii="Times New Roman"/>
          <w:b w:val="false"/>
          <w:i w:val="false"/>
          <w:color w:val="000000"/>
          <w:sz w:val="28"/>
        </w:rPr>
        <w:t>
      улица Улгілі 1, 2, 3, 4, 5, 6, 7, 8, 9, 10;</w:t>
      </w:r>
    </w:p>
    <w:bookmarkEnd w:id="889"/>
    <w:bookmarkStart w:name="z905" w:id="890"/>
    <w:p>
      <w:pPr>
        <w:spacing w:after="0"/>
        <w:ind w:left="0"/>
        <w:jc w:val="both"/>
      </w:pPr>
      <w:r>
        <w:rPr>
          <w:rFonts w:ascii="Times New Roman"/>
          <w:b w:val="false"/>
          <w:i w:val="false"/>
          <w:color w:val="000000"/>
          <w:sz w:val="28"/>
        </w:rPr>
        <w:t>
      улица Қаратал 1, 2, 3, 4, 5, 6, 7, 8, 9, 10, 11, 12, 13, 14, 15;</w:t>
      </w:r>
    </w:p>
    <w:bookmarkEnd w:id="890"/>
    <w:bookmarkStart w:name="z906" w:id="891"/>
    <w:p>
      <w:pPr>
        <w:spacing w:after="0"/>
        <w:ind w:left="0"/>
        <w:jc w:val="both"/>
      </w:pPr>
      <w:r>
        <w:rPr>
          <w:rFonts w:ascii="Times New Roman"/>
          <w:b w:val="false"/>
          <w:i w:val="false"/>
          <w:color w:val="000000"/>
          <w:sz w:val="28"/>
        </w:rPr>
        <w:t>
      улица Мәдениет 1, 2, 3, 4, 5, 6, 7, 8, 9, 10, 11, 12, 13, 14, 15, 16, 17, 18, 19, 20;</w:t>
      </w:r>
    </w:p>
    <w:bookmarkEnd w:id="891"/>
    <w:bookmarkStart w:name="z907" w:id="892"/>
    <w:p>
      <w:pPr>
        <w:spacing w:after="0"/>
        <w:ind w:left="0"/>
        <w:jc w:val="both"/>
      </w:pPr>
      <w:r>
        <w:rPr>
          <w:rFonts w:ascii="Times New Roman"/>
          <w:b w:val="false"/>
          <w:i w:val="false"/>
          <w:color w:val="000000"/>
          <w:sz w:val="28"/>
        </w:rPr>
        <w:t>
      улица Аксу 1, 2, 3, 4, 5, 6, 7, 8, 9, 10, 11, 12, 13, 14, 15, 16, 17, 18;</w:t>
      </w:r>
    </w:p>
    <w:bookmarkEnd w:id="892"/>
    <w:bookmarkStart w:name="z908" w:id="893"/>
    <w:p>
      <w:pPr>
        <w:spacing w:after="0"/>
        <w:ind w:left="0"/>
        <w:jc w:val="both"/>
      </w:pPr>
      <w:r>
        <w:rPr>
          <w:rFonts w:ascii="Times New Roman"/>
          <w:b w:val="false"/>
          <w:i w:val="false"/>
          <w:color w:val="000000"/>
          <w:sz w:val="28"/>
        </w:rPr>
        <w:t>
      улица Карабұлақ 1, 2, 3, 4, 5, 6, 7, 8, 9, 10;</w:t>
      </w:r>
    </w:p>
    <w:bookmarkEnd w:id="893"/>
    <w:bookmarkStart w:name="z909" w:id="894"/>
    <w:p>
      <w:pPr>
        <w:spacing w:after="0"/>
        <w:ind w:left="0"/>
        <w:jc w:val="both"/>
      </w:pPr>
      <w:r>
        <w:rPr>
          <w:rFonts w:ascii="Times New Roman"/>
          <w:b w:val="false"/>
          <w:i w:val="false"/>
          <w:color w:val="000000"/>
          <w:sz w:val="28"/>
        </w:rPr>
        <w:t>
      улица Аққайнар 1, 2, 3, 4, 5, 6, 7, 8, 9, 10;</w:t>
      </w:r>
    </w:p>
    <w:bookmarkEnd w:id="894"/>
    <w:bookmarkStart w:name="z910" w:id="895"/>
    <w:p>
      <w:pPr>
        <w:spacing w:after="0"/>
        <w:ind w:left="0"/>
        <w:jc w:val="both"/>
      </w:pPr>
      <w:r>
        <w:rPr>
          <w:rFonts w:ascii="Times New Roman"/>
          <w:b w:val="false"/>
          <w:i w:val="false"/>
          <w:color w:val="000000"/>
          <w:sz w:val="28"/>
        </w:rPr>
        <w:t>
      улица Шаған 1, 2, 3, 4, 5, 6, 7, 8, 9, 10;</w:t>
      </w:r>
    </w:p>
    <w:bookmarkEnd w:id="895"/>
    <w:bookmarkStart w:name="z911" w:id="896"/>
    <w:p>
      <w:pPr>
        <w:spacing w:after="0"/>
        <w:ind w:left="0"/>
        <w:jc w:val="both"/>
      </w:pPr>
      <w:r>
        <w:rPr>
          <w:rFonts w:ascii="Times New Roman"/>
          <w:b w:val="false"/>
          <w:i w:val="false"/>
          <w:color w:val="000000"/>
          <w:sz w:val="28"/>
        </w:rPr>
        <w:t>
      молочная ферма 1, 2, 3, 4, 5, 6, 7, 8, 9, 10, 11, 12, 13, 14, 15, 16, 17, 18, 19, 20, 21, 22, 23, 24, 25, 26, 27, 28, 29, 30, 31, 32, 33, 34, 35, 36, 37, 38, 39, 40, 41, 42, 43, 44, 45, 46, 47, 48, 49, 50;</w:t>
      </w:r>
    </w:p>
    <w:bookmarkEnd w:id="896"/>
    <w:bookmarkStart w:name="z912" w:id="897"/>
    <w:p>
      <w:pPr>
        <w:spacing w:after="0"/>
        <w:ind w:left="0"/>
        <w:jc w:val="both"/>
      </w:pPr>
      <w:r>
        <w:rPr>
          <w:rFonts w:ascii="Times New Roman"/>
          <w:b w:val="false"/>
          <w:i w:val="false"/>
          <w:color w:val="000000"/>
          <w:sz w:val="28"/>
        </w:rPr>
        <w:t>
      садоводческие общества: Энергетик, Достық, Искер, Армуд, Дорожник, Турар-88, Меркурий, Баркол, Аянат–7, Аймолдир.</w:t>
      </w:r>
    </w:p>
    <w:bookmarkEnd w:id="897"/>
    <w:bookmarkStart w:name="z913" w:id="898"/>
    <w:p>
      <w:pPr>
        <w:spacing w:after="0"/>
        <w:ind w:left="0"/>
        <w:jc w:val="both"/>
      </w:pPr>
      <w:r>
        <w:rPr>
          <w:rFonts w:ascii="Times New Roman"/>
          <w:b w:val="false"/>
          <w:i w:val="false"/>
          <w:color w:val="000000"/>
          <w:sz w:val="28"/>
        </w:rPr>
        <w:t>
      Избирательный участок № 476</w:t>
      </w:r>
    </w:p>
    <w:bookmarkEnd w:id="898"/>
    <w:bookmarkStart w:name="z914" w:id="899"/>
    <w:p>
      <w:pPr>
        <w:spacing w:after="0"/>
        <w:ind w:left="0"/>
        <w:jc w:val="both"/>
      </w:pPr>
      <w:r>
        <w:rPr>
          <w:rFonts w:ascii="Times New Roman"/>
          <w:b w:val="false"/>
          <w:i w:val="false"/>
          <w:color w:val="000000"/>
          <w:sz w:val="28"/>
        </w:rPr>
        <w:t>
      Центр избирательного участка: село Кольащы, улица Р.Байжарасова5, здание коммунального государственного учреждения"Средняя школа имени Ж.Барибаева" государственного учреждения "Отдел образования по Карасайскому району Управления образования Алматинской области" (фойе).</w:t>
      </w:r>
    </w:p>
    <w:bookmarkEnd w:id="899"/>
    <w:bookmarkStart w:name="z915" w:id="900"/>
    <w:p>
      <w:pPr>
        <w:spacing w:after="0"/>
        <w:ind w:left="0"/>
        <w:jc w:val="both"/>
      </w:pPr>
      <w:r>
        <w:rPr>
          <w:rFonts w:ascii="Times New Roman"/>
          <w:b w:val="false"/>
          <w:i w:val="false"/>
          <w:color w:val="000000"/>
          <w:sz w:val="28"/>
        </w:rPr>
        <w:t xml:space="preserve">
      Границы избирательного участка: село Кольащы: </w:t>
      </w:r>
    </w:p>
    <w:bookmarkEnd w:id="900"/>
    <w:bookmarkStart w:name="z916" w:id="901"/>
    <w:p>
      <w:pPr>
        <w:spacing w:after="0"/>
        <w:ind w:left="0"/>
        <w:jc w:val="both"/>
      </w:pPr>
      <w:r>
        <w:rPr>
          <w:rFonts w:ascii="Times New Roman"/>
          <w:b w:val="false"/>
          <w:i w:val="false"/>
          <w:color w:val="000000"/>
          <w:sz w:val="28"/>
        </w:rPr>
        <w:t>
      улица Аронова 1, 2, 3, 4, 5, 6, 7, 8, 9, 10, 11, 12, 13, 14, 15, 16, 17, 18, 19, 20, 21, 22, 23, 24, 25, 26, 27, 28, 29, 30, 31, 32, 33, 34, 35, 36, 37, 38, 39, 40, 41, 42, 43, 44, 45, 46, 47, 48, 49, 50, 51, 52, 53;</w:t>
      </w:r>
    </w:p>
    <w:bookmarkEnd w:id="901"/>
    <w:bookmarkStart w:name="z917" w:id="902"/>
    <w:p>
      <w:pPr>
        <w:spacing w:after="0"/>
        <w:ind w:left="0"/>
        <w:jc w:val="both"/>
      </w:pPr>
      <w:r>
        <w:rPr>
          <w:rFonts w:ascii="Times New Roman"/>
          <w:b w:val="false"/>
          <w:i w:val="false"/>
          <w:color w:val="000000"/>
          <w:sz w:val="28"/>
        </w:rPr>
        <w:t>
      улица Атыгая 1, 2, 3, 4, 5, 6, 7, 8, 9, 10, 11, 12, 13, 14, 15, 16, 17, 18, 19, 20, 21, 22, 23, 24, 25, 26, 27, 28, 29, 30, 31, 32, 33, 34, 35, 36, 37, 38, 39, 40, 41, 42, 43, 44;</w:t>
      </w:r>
    </w:p>
    <w:bookmarkEnd w:id="902"/>
    <w:bookmarkStart w:name="z918" w:id="903"/>
    <w:p>
      <w:pPr>
        <w:spacing w:after="0"/>
        <w:ind w:left="0"/>
        <w:jc w:val="both"/>
      </w:pPr>
      <w:r>
        <w:rPr>
          <w:rFonts w:ascii="Times New Roman"/>
          <w:b w:val="false"/>
          <w:i w:val="false"/>
          <w:color w:val="000000"/>
          <w:sz w:val="28"/>
        </w:rPr>
        <w:t>
      улица Б. Ашекеева 1, 2, 3, 4, 5, 6, 7, 8;</w:t>
      </w:r>
    </w:p>
    <w:bookmarkEnd w:id="903"/>
    <w:bookmarkStart w:name="z919" w:id="904"/>
    <w:p>
      <w:pPr>
        <w:spacing w:after="0"/>
        <w:ind w:left="0"/>
        <w:jc w:val="both"/>
      </w:pPr>
      <w:r>
        <w:rPr>
          <w:rFonts w:ascii="Times New Roman"/>
          <w:b w:val="false"/>
          <w:i w:val="false"/>
          <w:color w:val="000000"/>
          <w:sz w:val="28"/>
        </w:rPr>
        <w:t>
      улица Болашақ 1, 2, 3, 4, 5, 6, 7, 8, 9, 10, 11, 12, 13, 14, 15, 16, 17, 18, 19, 20;</w:t>
      </w:r>
    </w:p>
    <w:bookmarkEnd w:id="904"/>
    <w:bookmarkStart w:name="z920" w:id="905"/>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w:t>
      </w:r>
    </w:p>
    <w:bookmarkEnd w:id="905"/>
    <w:bookmarkStart w:name="z921" w:id="906"/>
    <w:p>
      <w:pPr>
        <w:spacing w:after="0"/>
        <w:ind w:left="0"/>
        <w:jc w:val="both"/>
      </w:pPr>
      <w:r>
        <w:rPr>
          <w:rFonts w:ascii="Times New Roman"/>
          <w:b w:val="false"/>
          <w:i w:val="false"/>
          <w:color w:val="000000"/>
          <w:sz w:val="28"/>
        </w:rPr>
        <w:t>
      улица Достық 1, 2, 3, 4, 5, 6, 7, 8, 9, 10, 11, 12, 13, 14, 15, 16, 17, 18, 19, 20, 21, 22;</w:t>
      </w:r>
    </w:p>
    <w:bookmarkEnd w:id="906"/>
    <w:bookmarkStart w:name="z922" w:id="907"/>
    <w:p>
      <w:pPr>
        <w:spacing w:after="0"/>
        <w:ind w:left="0"/>
        <w:jc w:val="both"/>
      </w:pPr>
      <w:r>
        <w:rPr>
          <w:rFonts w:ascii="Times New Roman"/>
          <w:b w:val="false"/>
          <w:i w:val="false"/>
          <w:color w:val="000000"/>
          <w:sz w:val="28"/>
        </w:rPr>
        <w:t>
      улица Ж. Барибаева 1, 2, 3, 4, 5, 6, 7, 8, 9, 10, 11, 12, 13, 14, 15, 16, 17, 18, 19, 20, 21, 22, 23, 24, 25, 26, 27, 28, 29, 30, 31, 32, 33, 34, 35, 36, 37, 38, 39, 40, 41, 42, 43, 44, 45, 46, 47, 48, 49, 50, 51, 52, 53;</w:t>
      </w:r>
    </w:p>
    <w:bookmarkEnd w:id="907"/>
    <w:bookmarkStart w:name="z923" w:id="908"/>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w:t>
      </w:r>
    </w:p>
    <w:bookmarkEnd w:id="908"/>
    <w:bookmarkStart w:name="z924" w:id="909"/>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909"/>
    <w:bookmarkStart w:name="z925" w:id="910"/>
    <w:p>
      <w:pPr>
        <w:spacing w:after="0"/>
        <w:ind w:left="0"/>
        <w:jc w:val="both"/>
      </w:pPr>
      <w:r>
        <w:rPr>
          <w:rFonts w:ascii="Times New Roman"/>
          <w:b w:val="false"/>
          <w:i w:val="false"/>
          <w:color w:val="000000"/>
          <w:sz w:val="28"/>
        </w:rPr>
        <w:t>
      улица М. Мақатаева 1, 2, 3, 4, 5, 6, 7, 8, 9, 10, 11, 12, 13, 14, 15, 16, 17, 18, 19, 20, 21, 22, 23, 24, 25, 26, 27, 28, 29, 30, 31, 32, 33, 34, 35, 36, 37, 38, 39, 40, 41, 42, 43, 44, 45, 46, 47, 48, 49, 50, 51, 52, 53, 54, 55;</w:t>
      </w:r>
    </w:p>
    <w:bookmarkEnd w:id="910"/>
    <w:bookmarkStart w:name="z926" w:id="911"/>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w:t>
      </w:r>
    </w:p>
    <w:bookmarkEnd w:id="911"/>
    <w:bookmarkStart w:name="z927" w:id="912"/>
    <w:p>
      <w:pPr>
        <w:spacing w:after="0"/>
        <w:ind w:left="0"/>
        <w:jc w:val="both"/>
      </w:pPr>
      <w:r>
        <w:rPr>
          <w:rFonts w:ascii="Times New Roman"/>
          <w:b w:val="false"/>
          <w:i w:val="false"/>
          <w:color w:val="000000"/>
          <w:sz w:val="28"/>
        </w:rPr>
        <w:t>
      улица Ш. Сатпаева 1, 2, 3, 4, 5, 6, 7, 8, 9, 10, 11, 12, 13, 14, 15, 16, 17, 18, 19, 20, 21, 22, 23, 24, 25, 26, 27, 28, 29, 30, 31, 32, 33, 34, 35, 36, 37, 38;</w:t>
      </w:r>
    </w:p>
    <w:bookmarkEnd w:id="912"/>
    <w:bookmarkStart w:name="z928" w:id="913"/>
    <w:p>
      <w:pPr>
        <w:spacing w:after="0"/>
        <w:ind w:left="0"/>
        <w:jc w:val="both"/>
      </w:pPr>
      <w:r>
        <w:rPr>
          <w:rFonts w:ascii="Times New Roman"/>
          <w:b w:val="false"/>
          <w:i w:val="false"/>
          <w:color w:val="000000"/>
          <w:sz w:val="28"/>
        </w:rPr>
        <w:t>
      улица Құрманғазы 1, 2, 3, 4, 5, 6, 7, 8, 9, 10, 11, 12;</w:t>
      </w:r>
    </w:p>
    <w:bookmarkEnd w:id="913"/>
    <w:bookmarkStart w:name="z929" w:id="914"/>
    <w:p>
      <w:pPr>
        <w:spacing w:after="0"/>
        <w:ind w:left="0"/>
        <w:jc w:val="both"/>
      </w:pPr>
      <w:r>
        <w:rPr>
          <w:rFonts w:ascii="Times New Roman"/>
          <w:b w:val="false"/>
          <w:i w:val="false"/>
          <w:color w:val="000000"/>
          <w:sz w:val="28"/>
        </w:rPr>
        <w:t>
      улица Жаз 1, 2, 3, 4, 5, 6, 7, 8, 9, 10, 11, 12, 13, 14, 15, 16, 17, 18, 19, 20, 21, 22, 23, 24, 25, 26, 27;</w:t>
      </w:r>
    </w:p>
    <w:bookmarkEnd w:id="914"/>
    <w:bookmarkStart w:name="z930" w:id="915"/>
    <w:p>
      <w:pPr>
        <w:spacing w:after="0"/>
        <w:ind w:left="0"/>
        <w:jc w:val="both"/>
      </w:pPr>
      <w:r>
        <w:rPr>
          <w:rFonts w:ascii="Times New Roman"/>
          <w:b w:val="false"/>
          <w:i w:val="false"/>
          <w:color w:val="000000"/>
          <w:sz w:val="28"/>
        </w:rPr>
        <w:t>
      улица Әдемі 1, 2, 3, 4, 5, 6, 7, 8, 9, 10, 11, 12, 13, 14, 15, 16, 17, 18, 19, 20, 21, 22, 23, 24;</w:t>
      </w:r>
    </w:p>
    <w:bookmarkEnd w:id="915"/>
    <w:bookmarkStart w:name="z931" w:id="916"/>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916"/>
    <w:bookmarkStart w:name="z932" w:id="917"/>
    <w:p>
      <w:pPr>
        <w:spacing w:after="0"/>
        <w:ind w:left="0"/>
        <w:jc w:val="both"/>
      </w:pPr>
      <w:r>
        <w:rPr>
          <w:rFonts w:ascii="Times New Roman"/>
          <w:b w:val="false"/>
          <w:i w:val="false"/>
          <w:color w:val="000000"/>
          <w:sz w:val="28"/>
        </w:rPr>
        <w:t>
      улица Бұланты 1, 2, 3, 4, 5, 6, 7, 8, 9, 10, 11, 12, 13, 14, 15, 16, 17, 18, 19, 20, 21, 22, 23, 24, 25, 26, 27, 28, 29, 30, 31, 32, 33, 34, 35, 36, 37, 38, 39, 40, 41, 50, 51, 52, 53, 54, 55, 56, 57, 58, 59, 60;</w:t>
      </w:r>
    </w:p>
    <w:bookmarkEnd w:id="917"/>
    <w:bookmarkStart w:name="z933" w:id="918"/>
    <w:p>
      <w:pPr>
        <w:spacing w:after="0"/>
        <w:ind w:left="0"/>
        <w:jc w:val="both"/>
      </w:pPr>
      <w:r>
        <w:rPr>
          <w:rFonts w:ascii="Times New Roman"/>
          <w:b w:val="false"/>
          <w:i w:val="false"/>
          <w:color w:val="000000"/>
          <w:sz w:val="28"/>
        </w:rPr>
        <w:t>
      улица Ойыл 1, 2, 3, 4, 5, 6, 7, 8, 9, 10, 11, 12, 13, 14, 15, 16, 17, 18, 19, 20, 21, 22, 23, 24, 25, 26, 27, 28, 29, 30, 31, 32, 33, 34;</w:t>
      </w:r>
    </w:p>
    <w:bookmarkEnd w:id="918"/>
    <w:bookmarkStart w:name="z934" w:id="919"/>
    <w:p>
      <w:pPr>
        <w:spacing w:after="0"/>
        <w:ind w:left="0"/>
        <w:jc w:val="both"/>
      </w:pPr>
      <w:r>
        <w:rPr>
          <w:rFonts w:ascii="Times New Roman"/>
          <w:b w:val="false"/>
          <w:i w:val="false"/>
          <w:color w:val="000000"/>
          <w:sz w:val="28"/>
        </w:rPr>
        <w:t>
      улица Қойлық 1, 2, 3, 4, 5, 6, 7, 8, 9, 10, 11, 12, 13, 14, 15, 16, 17, 18, 19, 20, 21, 22, 23, 24, 25, 26, 27, 28, 29, 30, 31, 32, 33, 34, 35, 36;</w:t>
      </w:r>
    </w:p>
    <w:bookmarkEnd w:id="919"/>
    <w:bookmarkStart w:name="z935" w:id="920"/>
    <w:p>
      <w:pPr>
        <w:spacing w:after="0"/>
        <w:ind w:left="0"/>
        <w:jc w:val="both"/>
      </w:pPr>
      <w:r>
        <w:rPr>
          <w:rFonts w:ascii="Times New Roman"/>
          <w:b w:val="false"/>
          <w:i w:val="false"/>
          <w:color w:val="000000"/>
          <w:sz w:val="28"/>
        </w:rPr>
        <w:t>
      улица Талас 1, 2, 3, 4, 5, 6, 7, 8, 9, 10, 11, 12, 13, 14, 15, 16, 17, 18, 19, 20, 21, 22, 23, 24, 25, 26, 27, 28, 29, 30, 31, 32, 33, 34, 35, 36, 37, 38, 39, 40, 41, 50, 51, 52, 53, 54, 55, 56;</w:t>
      </w:r>
    </w:p>
    <w:bookmarkEnd w:id="920"/>
    <w:bookmarkStart w:name="z936" w:id="921"/>
    <w:p>
      <w:pPr>
        <w:spacing w:after="0"/>
        <w:ind w:left="0"/>
        <w:jc w:val="both"/>
      </w:pPr>
      <w:r>
        <w:rPr>
          <w:rFonts w:ascii="Times New Roman"/>
          <w:b w:val="false"/>
          <w:i w:val="false"/>
          <w:color w:val="000000"/>
          <w:sz w:val="28"/>
        </w:rPr>
        <w:t>
      улица Сауран 1, 2, 3, 4, 5, 6, 7, 8, 9, 10, 11, 12, 13, 14, 15, 16, 17, 18, 19, 20, 21, 22, 23, 24, 25, 26, 27, 28, 29, 30, 31, 32, 33, 34, 35, 36, 37, 38, 39, 40, 41, 50, 51, 52, 53, 54, 55, 56, 57, 58, 59, 60;</w:t>
      </w:r>
    </w:p>
    <w:bookmarkEnd w:id="921"/>
    <w:bookmarkStart w:name="z937" w:id="922"/>
    <w:p>
      <w:pPr>
        <w:spacing w:after="0"/>
        <w:ind w:left="0"/>
        <w:jc w:val="both"/>
      </w:pPr>
      <w:r>
        <w:rPr>
          <w:rFonts w:ascii="Times New Roman"/>
          <w:b w:val="false"/>
          <w:i w:val="false"/>
          <w:color w:val="000000"/>
          <w:sz w:val="28"/>
        </w:rPr>
        <w:t>
      улица Тұран 1, 2, 3, 4, 5, 6, 7, 8, 9, 10, 11, 12, 13, 14, 15, 16, 17, 18, 19, 20, 21, 22, 23, 24, 25, 26, 27, 28, 29, 30, 31, 32, 33, 34;</w:t>
      </w:r>
    </w:p>
    <w:bookmarkEnd w:id="922"/>
    <w:bookmarkStart w:name="z938" w:id="923"/>
    <w:p>
      <w:pPr>
        <w:spacing w:after="0"/>
        <w:ind w:left="0"/>
        <w:jc w:val="both"/>
      </w:pPr>
      <w:r>
        <w:rPr>
          <w:rFonts w:ascii="Times New Roman"/>
          <w:b w:val="false"/>
          <w:i w:val="false"/>
          <w:color w:val="000000"/>
          <w:sz w:val="28"/>
        </w:rPr>
        <w:t>
      Избирательный участок № 477</w:t>
      </w:r>
    </w:p>
    <w:bookmarkEnd w:id="923"/>
    <w:bookmarkStart w:name="z939" w:id="924"/>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 Байтурсынова" государственного учреждения "Отдел образования по Карасайскому району Управления образования Алматинской области" (фойе, 1 корпус).</w:t>
      </w:r>
    </w:p>
    <w:bookmarkEnd w:id="924"/>
    <w:bookmarkStart w:name="z940" w:id="925"/>
    <w:p>
      <w:pPr>
        <w:spacing w:after="0"/>
        <w:ind w:left="0"/>
        <w:jc w:val="both"/>
      </w:pPr>
      <w:r>
        <w:rPr>
          <w:rFonts w:ascii="Times New Roman"/>
          <w:b w:val="false"/>
          <w:i w:val="false"/>
          <w:color w:val="000000"/>
          <w:sz w:val="28"/>
        </w:rPr>
        <w:t>
      Границы избирательного участка: село Жибек жолы:</w:t>
      </w:r>
    </w:p>
    <w:bookmarkEnd w:id="925"/>
    <w:bookmarkStart w:name="z941" w:id="926"/>
    <w:p>
      <w:pPr>
        <w:spacing w:after="0"/>
        <w:ind w:left="0"/>
        <w:jc w:val="both"/>
      </w:pPr>
      <w:r>
        <w:rPr>
          <w:rFonts w:ascii="Times New Roman"/>
          <w:b w:val="false"/>
          <w:i w:val="false"/>
          <w:color w:val="000000"/>
          <w:sz w:val="28"/>
        </w:rPr>
        <w:t>
      улица Абая 70, 71, 72, 73, 74, 75, 76, 77, 78, 79, 80, 81, 82, 83, 84, 85, 86, 87, 88, 89, 90, 91, 92, 93, 94, 95, 96, 97, 98, 99, 100, 101, 102, 103, 104, 105, 106, 107, 108, 109, 110, 111, 112, 113;</w:t>
      </w:r>
    </w:p>
    <w:bookmarkEnd w:id="926"/>
    <w:bookmarkStart w:name="z942" w:id="927"/>
    <w:p>
      <w:pPr>
        <w:spacing w:after="0"/>
        <w:ind w:left="0"/>
        <w:jc w:val="both"/>
      </w:pPr>
      <w:r>
        <w:rPr>
          <w:rFonts w:ascii="Times New Roman"/>
          <w:b w:val="false"/>
          <w:i w:val="false"/>
          <w:color w:val="000000"/>
          <w:sz w:val="28"/>
        </w:rPr>
        <w:t>
      улица Ж. Барибаева 1, 2, 3, 4, 5, 6, 7, 8, 9, 10, 11, 12, 13, 14, 15, 16, 17, 18, 19;</w:t>
      </w:r>
    </w:p>
    <w:bookmarkEnd w:id="927"/>
    <w:bookmarkStart w:name="z943" w:id="928"/>
    <w:p>
      <w:pPr>
        <w:spacing w:after="0"/>
        <w:ind w:left="0"/>
        <w:jc w:val="both"/>
      </w:pPr>
      <w:r>
        <w:rPr>
          <w:rFonts w:ascii="Times New Roman"/>
          <w:b w:val="false"/>
          <w:i w:val="false"/>
          <w:color w:val="000000"/>
          <w:sz w:val="28"/>
        </w:rPr>
        <w:t>
      улица Ж. Дуйсекова 69, 70, 71, 72, 73, 74, 75, 76, 77, 78, 79, 80, 81, 82, 83, 84, 85, 86, 87, 88, 89, 90, 91, 92, 93, 94, 95, 96, 97, 98, 99, 100, 101, 102, 103, 104, 105, 106, 107, 108, 109, 110, 111, 112, 113, 114, 115, 116, 117, 118, 119, 120, 121, 122, 123, 124, 125, 126, 127, 128, 129, 130, 131, 132, 133, 134;</w:t>
      </w:r>
    </w:p>
    <w:bookmarkEnd w:id="928"/>
    <w:bookmarkStart w:name="z944" w:id="929"/>
    <w:p>
      <w:pPr>
        <w:spacing w:after="0"/>
        <w:ind w:left="0"/>
        <w:jc w:val="both"/>
      </w:pPr>
      <w:r>
        <w:rPr>
          <w:rFonts w:ascii="Times New Roman"/>
          <w:b w:val="false"/>
          <w:i w:val="false"/>
          <w:color w:val="000000"/>
          <w:sz w:val="28"/>
        </w:rPr>
        <w:t>
      улица Жамбыла 64, 65, 66, 67, 68, 69, 70, 71, 72, 73, 74, 75, 76, 77, 78, 79, 80, 81, 82, 83, 84, 85, 86, 87, 88, 89, 90, 91, 92, 93, 94, 95, 96, 97, 98, 99, 100, 101, 102, 103, 104, 105, 106, 107, 108, 109, 110, 111, 112;</w:t>
      </w:r>
    </w:p>
    <w:bookmarkEnd w:id="929"/>
    <w:bookmarkStart w:name="z945" w:id="930"/>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w:t>
      </w:r>
    </w:p>
    <w:bookmarkEnd w:id="930"/>
    <w:bookmarkStart w:name="z946" w:id="931"/>
    <w:p>
      <w:pPr>
        <w:spacing w:after="0"/>
        <w:ind w:left="0"/>
        <w:jc w:val="both"/>
      </w:pPr>
      <w:r>
        <w:rPr>
          <w:rFonts w:ascii="Times New Roman"/>
          <w:b w:val="false"/>
          <w:i w:val="false"/>
          <w:color w:val="000000"/>
          <w:sz w:val="28"/>
        </w:rPr>
        <w:t>
      улица Отеген батыра 1, 2, 3, 4, 5, 6, 7, 8, 9, 10;</w:t>
      </w:r>
    </w:p>
    <w:bookmarkEnd w:id="931"/>
    <w:bookmarkStart w:name="z947" w:id="932"/>
    <w:p>
      <w:pPr>
        <w:spacing w:after="0"/>
        <w:ind w:left="0"/>
        <w:jc w:val="both"/>
      </w:pPr>
      <w:r>
        <w:rPr>
          <w:rFonts w:ascii="Times New Roman"/>
          <w:b w:val="false"/>
          <w:i w:val="false"/>
          <w:color w:val="000000"/>
          <w:sz w:val="28"/>
        </w:rPr>
        <w:t>
      улица И. Панфилова 1, 2, 3, 4, 5, 6, 7, 8, 9, 10, 11, 12, 13, 14, 15, 16, 17, 18, 19, 20, 21, 22, 23, 24, 25, 26, 27, 28, 29, 30, 31, 32, 33, 34, 35, 36, 37, 38, 39, 40, 41, 42, 43, 44, 45, 46, 47;</w:t>
      </w:r>
    </w:p>
    <w:bookmarkEnd w:id="932"/>
    <w:bookmarkStart w:name="z948" w:id="933"/>
    <w:p>
      <w:pPr>
        <w:spacing w:after="0"/>
        <w:ind w:left="0"/>
        <w:jc w:val="both"/>
      </w:pPr>
      <w:r>
        <w:rPr>
          <w:rFonts w:ascii="Times New Roman"/>
          <w:b w:val="false"/>
          <w:i w:val="false"/>
          <w:color w:val="000000"/>
          <w:sz w:val="28"/>
        </w:rPr>
        <w:t>
      улица С. Сейфуллина 1, 2, 3, 4, 5, 6, 7, 8, 9, 10, 11, 12, 13, 14, 15, 16, 17, 18, 19, 20, 21, 22, 23, 24, 25, 26, 27, 28, 29, 30, 31, 32, 33, 34, 35, 36, 37, 38, 39, 40, 41, 42, 43, 44, 45, 46, 47, 48, 49, 50, 51, 52, 53, 54, 55, 56, 57, 58, 59, 60, 61, 62, 63, 64;</w:t>
      </w:r>
    </w:p>
    <w:bookmarkEnd w:id="933"/>
    <w:bookmarkStart w:name="z949" w:id="934"/>
    <w:p>
      <w:pPr>
        <w:spacing w:after="0"/>
        <w:ind w:left="0"/>
        <w:jc w:val="both"/>
      </w:pPr>
      <w:r>
        <w:rPr>
          <w:rFonts w:ascii="Times New Roman"/>
          <w:b w:val="false"/>
          <w:i w:val="false"/>
          <w:color w:val="000000"/>
          <w:sz w:val="28"/>
        </w:rPr>
        <w:t>
      улица Амангельды 45, 46, 47, 48, 49, 50, 51, 52, 53, 54, 55;</w:t>
      </w:r>
    </w:p>
    <w:bookmarkEnd w:id="934"/>
    <w:bookmarkStart w:name="z950" w:id="935"/>
    <w:p>
      <w:pPr>
        <w:spacing w:after="0"/>
        <w:ind w:left="0"/>
        <w:jc w:val="both"/>
      </w:pPr>
      <w:r>
        <w:rPr>
          <w:rFonts w:ascii="Times New Roman"/>
          <w:b w:val="false"/>
          <w:i w:val="false"/>
          <w:color w:val="000000"/>
          <w:sz w:val="28"/>
        </w:rPr>
        <w:t>
      улица Т. Рыскулова 1, 2, 3, 4, 5, 6, 7, 8, 9, 10, 11, 12, 13, 14, 15, 16, 17, 18, 19, 20, 21, 22, 23, 24, 25, 26, 27, 28, 29, 30, 31, 32, 33, 34, 35, 36, 37, 38, 39, 40, 41, 42, 43, 44, 45, 46, 47, 48, 49, 50, 51, 52, 53, 54;</w:t>
      </w:r>
    </w:p>
    <w:bookmarkEnd w:id="935"/>
    <w:bookmarkStart w:name="z951" w:id="936"/>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w:t>
      </w:r>
    </w:p>
    <w:bookmarkEnd w:id="936"/>
    <w:bookmarkStart w:name="z952" w:id="937"/>
    <w:p>
      <w:pPr>
        <w:spacing w:after="0"/>
        <w:ind w:left="0"/>
        <w:jc w:val="both"/>
      </w:pPr>
      <w:r>
        <w:rPr>
          <w:rFonts w:ascii="Times New Roman"/>
          <w:b w:val="false"/>
          <w:i w:val="false"/>
          <w:color w:val="000000"/>
          <w:sz w:val="28"/>
        </w:rPr>
        <w:t>
      улица Д. Кусайына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37"/>
    <w:bookmarkStart w:name="z953" w:id="938"/>
    <w:p>
      <w:pPr>
        <w:spacing w:after="0"/>
        <w:ind w:left="0"/>
        <w:jc w:val="both"/>
      </w:pPr>
      <w:r>
        <w:rPr>
          <w:rFonts w:ascii="Times New Roman"/>
          <w:b w:val="false"/>
          <w:i w:val="false"/>
          <w:color w:val="000000"/>
          <w:sz w:val="28"/>
        </w:rPr>
        <w:t>
      улица Байқоныр 1, 2, 3, 4, 5, 6, 7, 8, 9, 10, 11, 12, 13, 14, 15, 16, 17, 18, 19, 20, 21, 22, 23, 24, 25, 26, 27;</w:t>
      </w:r>
    </w:p>
    <w:bookmarkEnd w:id="938"/>
    <w:bookmarkStart w:name="z954" w:id="939"/>
    <w:p>
      <w:pPr>
        <w:spacing w:after="0"/>
        <w:ind w:left="0"/>
        <w:jc w:val="both"/>
      </w:pPr>
      <w:r>
        <w:rPr>
          <w:rFonts w:ascii="Times New Roman"/>
          <w:b w:val="false"/>
          <w:i w:val="false"/>
          <w:color w:val="000000"/>
          <w:sz w:val="28"/>
        </w:rPr>
        <w:t>
      улица Шөладыр 1, 2, 3, 4, 5, 6, 7, 8, 9, 10, 11, 12, 13, 14, 15, 16, 17, 18, 19, 20, 21, 22, 23, 24, 25, 26, 27, 28, 29, 30, 31, 32, 33, 34, 35, 36, 37, 38, 39, 40, 41, 42, 43, 44, 45, 46;</w:t>
      </w:r>
    </w:p>
    <w:bookmarkEnd w:id="939"/>
    <w:bookmarkStart w:name="z955" w:id="940"/>
    <w:p>
      <w:pPr>
        <w:spacing w:after="0"/>
        <w:ind w:left="0"/>
        <w:jc w:val="both"/>
      </w:pPr>
      <w:r>
        <w:rPr>
          <w:rFonts w:ascii="Times New Roman"/>
          <w:b w:val="false"/>
          <w:i w:val="false"/>
          <w:color w:val="000000"/>
          <w:sz w:val="28"/>
        </w:rPr>
        <w:t>
      улица А. Байтурсынова 1, 2, 3, 4, 5, 6, 7, 8, 9, 10, 11, 12, 13, 14, 15, 16, 17, 18, 19, 20.</w:t>
      </w:r>
    </w:p>
    <w:bookmarkEnd w:id="940"/>
    <w:bookmarkStart w:name="z956" w:id="941"/>
    <w:p>
      <w:pPr>
        <w:spacing w:after="0"/>
        <w:ind w:left="0"/>
        <w:jc w:val="both"/>
      </w:pPr>
      <w:r>
        <w:rPr>
          <w:rFonts w:ascii="Times New Roman"/>
          <w:b w:val="false"/>
          <w:i w:val="false"/>
          <w:color w:val="000000"/>
          <w:sz w:val="28"/>
        </w:rPr>
        <w:t>
      Избирательный участок № 478</w:t>
      </w:r>
    </w:p>
    <w:bookmarkEnd w:id="941"/>
    <w:bookmarkStart w:name="z957" w:id="942"/>
    <w:p>
      <w:pPr>
        <w:spacing w:after="0"/>
        <w:ind w:left="0"/>
        <w:jc w:val="both"/>
      </w:pPr>
      <w:r>
        <w:rPr>
          <w:rFonts w:ascii="Times New Roman"/>
          <w:b w:val="false"/>
          <w:i w:val="false"/>
          <w:color w:val="000000"/>
          <w:sz w:val="28"/>
        </w:rPr>
        <w:t>
      Центр избирательного участка: село Жибек жолы, улица Ж. Дуйсекова 47А, здание коммунального государственного учреждения "Средняя школа имени А.Байтурсынова" государственного учреждения "Отдел образования по Карасайскому району Управления образования Алматинской области" (фойе, 2 корпус).</w:t>
      </w:r>
    </w:p>
    <w:bookmarkEnd w:id="942"/>
    <w:bookmarkStart w:name="z958" w:id="943"/>
    <w:p>
      <w:pPr>
        <w:spacing w:after="0"/>
        <w:ind w:left="0"/>
        <w:jc w:val="both"/>
      </w:pPr>
      <w:r>
        <w:rPr>
          <w:rFonts w:ascii="Times New Roman"/>
          <w:b w:val="false"/>
          <w:i w:val="false"/>
          <w:color w:val="000000"/>
          <w:sz w:val="28"/>
        </w:rPr>
        <w:t>
      Границы избирательного участка: село Жибек жолы:</w:t>
      </w:r>
    </w:p>
    <w:bookmarkEnd w:id="943"/>
    <w:bookmarkStart w:name="z959" w:id="944"/>
    <w:p>
      <w:pPr>
        <w:spacing w:after="0"/>
        <w:ind w:left="0"/>
        <w:jc w:val="both"/>
      </w:pPr>
      <w:r>
        <w:rPr>
          <w:rFonts w:ascii="Times New Roman"/>
          <w:b w:val="false"/>
          <w:i w:val="false"/>
          <w:color w:val="000000"/>
          <w:sz w:val="28"/>
        </w:rPr>
        <w:t>
      улица Алмалы 1, 2, 3, 4, 5, 6, 7, 8, 9, 10, 11, 12, 13, 14, 15, 16, 17, 18, 19, 20, 21, 22, 23, 24, 25, 26, 27, 28, 29, 30, 31, 32, 33, 34, 35, 36;</w:t>
      </w:r>
    </w:p>
    <w:bookmarkEnd w:id="944"/>
    <w:bookmarkStart w:name="z960" w:id="945"/>
    <w:p>
      <w:pPr>
        <w:spacing w:after="0"/>
        <w:ind w:left="0"/>
        <w:jc w:val="both"/>
      </w:pPr>
      <w:r>
        <w:rPr>
          <w:rFonts w:ascii="Times New Roman"/>
          <w:b w:val="false"/>
          <w:i w:val="false"/>
          <w:color w:val="000000"/>
          <w:sz w:val="28"/>
        </w:rPr>
        <w:t>
      улица Баян жүрек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45"/>
    <w:bookmarkStart w:name="z961" w:id="946"/>
    <w:p>
      <w:pPr>
        <w:spacing w:after="0"/>
        <w:ind w:left="0"/>
        <w:jc w:val="both"/>
      </w:pPr>
      <w:r>
        <w:rPr>
          <w:rFonts w:ascii="Times New Roman"/>
          <w:b w:val="false"/>
          <w:i w:val="false"/>
          <w:color w:val="000000"/>
          <w:sz w:val="28"/>
        </w:rPr>
        <w:t>
      улица Береке 1, 2, 3, 4, 5, 6, 7, 8, 9, 10, 11, 12, 13, 14, 15, 16, 17, 18, 19, 20, 21, 22, 23, 24, 25, 26;</w:t>
      </w:r>
    </w:p>
    <w:bookmarkEnd w:id="946"/>
    <w:bookmarkStart w:name="z962" w:id="947"/>
    <w:p>
      <w:pPr>
        <w:spacing w:after="0"/>
        <w:ind w:left="0"/>
        <w:jc w:val="both"/>
      </w:pPr>
      <w:r>
        <w:rPr>
          <w:rFonts w:ascii="Times New Roman"/>
          <w:b w:val="false"/>
          <w:i w:val="false"/>
          <w:color w:val="000000"/>
          <w:sz w:val="28"/>
        </w:rPr>
        <w:t>
      улица Дихан 1, 2, 3, 4, 5, 6, 7, 8, 9, 10, 11, 12, 13, 14, 15, 16, 17, 18, 19, 20, 21, 22, 23, 24, 25, 26;</w:t>
      </w:r>
    </w:p>
    <w:bookmarkEnd w:id="947"/>
    <w:bookmarkStart w:name="z963" w:id="948"/>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w:t>
      </w:r>
    </w:p>
    <w:bookmarkEnd w:id="948"/>
    <w:bookmarkStart w:name="z964" w:id="949"/>
    <w:p>
      <w:pPr>
        <w:spacing w:after="0"/>
        <w:ind w:left="0"/>
        <w:jc w:val="both"/>
      </w:pPr>
      <w:r>
        <w:rPr>
          <w:rFonts w:ascii="Times New Roman"/>
          <w:b w:val="false"/>
          <w:i w:val="false"/>
          <w:color w:val="000000"/>
          <w:sz w:val="28"/>
        </w:rPr>
        <w:t>
      улица Жаңадауір 1, 2, 3, 4, 5, 6, 7, 8, 9, 10, 11, 12, 13, 14, 15, 16, 17, 18, 19, 20, 21, 22, 23, 24, 25, 26, 27, 28, 29, 30, 31, 32, 33, 34, 35, 36;</w:t>
      </w:r>
    </w:p>
    <w:bookmarkEnd w:id="949"/>
    <w:bookmarkStart w:name="z965" w:id="950"/>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w:t>
      </w:r>
    </w:p>
    <w:bookmarkEnd w:id="950"/>
    <w:bookmarkStart w:name="z966" w:id="951"/>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w:t>
      </w:r>
    </w:p>
    <w:bookmarkEnd w:id="951"/>
    <w:bookmarkStart w:name="z967" w:id="952"/>
    <w:p>
      <w:pPr>
        <w:spacing w:after="0"/>
        <w:ind w:left="0"/>
        <w:jc w:val="both"/>
      </w:pPr>
      <w:r>
        <w:rPr>
          <w:rFonts w:ascii="Times New Roman"/>
          <w:b w:val="false"/>
          <w:i w:val="false"/>
          <w:color w:val="000000"/>
          <w:sz w:val="28"/>
        </w:rPr>
        <w:t>
      улица И. Жансугурова 1, 2, 3, 4, 5, 6, 7, 8, 9, 10, 11, 12, 13, 14, 15;</w:t>
      </w:r>
    </w:p>
    <w:bookmarkEnd w:id="952"/>
    <w:bookmarkStart w:name="z968" w:id="953"/>
    <w:p>
      <w:pPr>
        <w:spacing w:after="0"/>
        <w:ind w:left="0"/>
        <w:jc w:val="both"/>
      </w:pPr>
      <w:r>
        <w:rPr>
          <w:rFonts w:ascii="Times New Roman"/>
          <w:b w:val="false"/>
          <w:i w:val="false"/>
          <w:color w:val="000000"/>
          <w:sz w:val="28"/>
        </w:rPr>
        <w:t>
      улица Маусым 1, 2, 3, 4, 5, 6, 7, 8, 9, 10, 11, 12, 13, 14, 15, 16, 17, 18, 19, 20, 21, 22, 23, 24, 25, 26, 27, 28, 29, 30, 31, 32, 33, 34, 35, 36, 37, 38, 39, 40, 41, 42, 43, 44, 45, 46, 47, 48, 49, 50;</w:t>
      </w:r>
    </w:p>
    <w:bookmarkEnd w:id="953"/>
    <w:bookmarkStart w:name="z969" w:id="954"/>
    <w:p>
      <w:pPr>
        <w:spacing w:after="0"/>
        <w:ind w:left="0"/>
        <w:jc w:val="both"/>
      </w:pPr>
      <w:r>
        <w:rPr>
          <w:rFonts w:ascii="Times New Roman"/>
          <w:b w:val="false"/>
          <w:i w:val="false"/>
          <w:color w:val="000000"/>
          <w:sz w:val="28"/>
        </w:rPr>
        <w:t>
      улица Мектеп 1, 2, 3, 4, 5, 6, 7, 8, 9, 10, 11, 12, 13, 14, 15, 16, 17, 18, 19, 20, 21, 22, 23, 24, 25, 26, 27, 28, 29, 30, 31;</w:t>
      </w:r>
    </w:p>
    <w:bookmarkEnd w:id="954"/>
    <w:bookmarkStart w:name="z970" w:id="955"/>
    <w:p>
      <w:pPr>
        <w:spacing w:after="0"/>
        <w:ind w:left="0"/>
        <w:jc w:val="both"/>
      </w:pPr>
      <w:r>
        <w:rPr>
          <w:rFonts w:ascii="Times New Roman"/>
          <w:b w:val="false"/>
          <w:i w:val="false"/>
          <w:color w:val="000000"/>
          <w:sz w:val="28"/>
        </w:rPr>
        <w:t>
      улица Самсы 1, 2, 3, 4, 5, 6, 7, 8, 9, 10, 11, 12, 13, 14, 15, 16, 17, 18, 19, 20, 21, 22, 23, 24, 25, 26, 27, 28, 29, 30, 31, 32, 33, 34, 35, 36, 37, 38, 39, 40, 41, 42, 43, 44, 45, 46, 47, 48, 49, 50, 51;</w:t>
      </w:r>
    </w:p>
    <w:bookmarkEnd w:id="955"/>
    <w:bookmarkStart w:name="z971" w:id="956"/>
    <w:p>
      <w:pPr>
        <w:spacing w:after="0"/>
        <w:ind w:left="0"/>
        <w:jc w:val="both"/>
      </w:pPr>
      <w:r>
        <w:rPr>
          <w:rFonts w:ascii="Times New Roman"/>
          <w:b w:val="false"/>
          <w:i w:val="false"/>
          <w:color w:val="000000"/>
          <w:sz w:val="28"/>
        </w:rPr>
        <w:t>
      улица Улгілі 1, 2, 3, 4, 5, 6, 7, 8, 9, 10, 11, 12, 13, 14, 15, 16, 17, 18, 19, 20, 21, 22, 23, 24, 25, 26, 27, 28, 29, 30, 31, 32, 33, 34, 35, 36, 37, 38, 39, 40, 41, 42, 43, 44, 45, 46, 47, 48, 49, 50, 51, 52, 53, 54, 55, 56, 57, 58, 59, 60, 61, 62, 63, 64, 65, 66, 67, 68, 69, 70, 71, 72, 73;</w:t>
      </w:r>
    </w:p>
    <w:bookmarkEnd w:id="956"/>
    <w:bookmarkStart w:name="z972" w:id="957"/>
    <w:p>
      <w:pPr>
        <w:spacing w:after="0"/>
        <w:ind w:left="0"/>
        <w:jc w:val="both"/>
      </w:pPr>
      <w:r>
        <w:rPr>
          <w:rFonts w:ascii="Times New Roman"/>
          <w:b w:val="false"/>
          <w:i w:val="false"/>
          <w:color w:val="000000"/>
          <w:sz w:val="28"/>
        </w:rPr>
        <w:t>
      улица Уңгіртас 1, 2, 3, 4, 5, 6, 7, 8, 9, 10, 11, 12, 13, 14, 15, 16, 17, 18, 19, 20, 21, 22, 23, 24, 25, 26, 27, 28, 29, 30, 31, 32, 33, 34, 35, 36, 37, 38, 39, 40, 41, 42, 43, 44, 45, 46, 47, 48, 49, 50, 51, 52, 53, 54, 55, 56;</w:t>
      </w:r>
    </w:p>
    <w:bookmarkEnd w:id="957"/>
    <w:bookmarkStart w:name="z973" w:id="958"/>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 37, 38, 39, 40, 41, 42, 43, 44, 45, 46, 47, 48, 49, 50, 51, 52, 53, 54, 55, 56.</w:t>
      </w:r>
    </w:p>
    <w:bookmarkEnd w:id="958"/>
    <w:bookmarkStart w:name="z974" w:id="959"/>
    <w:p>
      <w:pPr>
        <w:spacing w:after="0"/>
        <w:ind w:left="0"/>
        <w:jc w:val="both"/>
      </w:pPr>
      <w:r>
        <w:rPr>
          <w:rFonts w:ascii="Times New Roman"/>
          <w:b w:val="false"/>
          <w:i w:val="false"/>
          <w:color w:val="000000"/>
          <w:sz w:val="28"/>
        </w:rPr>
        <w:t>
      Избирательный участок № 479</w:t>
      </w:r>
    </w:p>
    <w:bookmarkEnd w:id="959"/>
    <w:bookmarkStart w:name="z975" w:id="960"/>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960"/>
    <w:bookmarkStart w:name="z976" w:id="961"/>
    <w:p>
      <w:pPr>
        <w:spacing w:after="0"/>
        <w:ind w:left="0"/>
        <w:jc w:val="both"/>
      </w:pPr>
      <w:r>
        <w:rPr>
          <w:rFonts w:ascii="Times New Roman"/>
          <w:b w:val="false"/>
          <w:i w:val="false"/>
          <w:color w:val="000000"/>
          <w:sz w:val="28"/>
        </w:rPr>
        <w:t>
      Границы избирательного участка: село Жибек жолы:</w:t>
      </w:r>
    </w:p>
    <w:bookmarkEnd w:id="961"/>
    <w:bookmarkStart w:name="z977" w:id="962"/>
    <w:p>
      <w:pPr>
        <w:spacing w:after="0"/>
        <w:ind w:left="0"/>
        <w:jc w:val="both"/>
      </w:pPr>
      <w:r>
        <w:rPr>
          <w:rFonts w:ascii="Times New Roman"/>
          <w:b w:val="false"/>
          <w:i w:val="false"/>
          <w:color w:val="000000"/>
          <w:sz w:val="28"/>
        </w:rPr>
        <w:t>
      улица Ы. Алтынсарина 1, 2, 3, 4, 5, 6, 7, 8, 9, 10, 11, 12, 13, 14, 15, 16, 17, 18, 19, 20, 21, 22, 23, 24, 25, 26, 27;</w:t>
      </w:r>
    </w:p>
    <w:bookmarkEnd w:id="962"/>
    <w:bookmarkStart w:name="z978" w:id="963"/>
    <w:p>
      <w:pPr>
        <w:spacing w:after="0"/>
        <w:ind w:left="0"/>
        <w:jc w:val="both"/>
      </w:pPr>
      <w:r>
        <w:rPr>
          <w:rFonts w:ascii="Times New Roman"/>
          <w:b w:val="false"/>
          <w:i w:val="false"/>
          <w:color w:val="000000"/>
          <w:sz w:val="28"/>
        </w:rPr>
        <w:t>
      улица Акбайлау 1, 2, 3, 4, 5, 6, 7, 8, 9, 10, 11;</w:t>
      </w:r>
    </w:p>
    <w:bookmarkEnd w:id="963"/>
    <w:bookmarkStart w:name="z979" w:id="964"/>
    <w:p>
      <w:pPr>
        <w:spacing w:after="0"/>
        <w:ind w:left="0"/>
        <w:jc w:val="both"/>
      </w:pPr>
      <w:r>
        <w:rPr>
          <w:rFonts w:ascii="Times New Roman"/>
          <w:b w:val="false"/>
          <w:i w:val="false"/>
          <w:color w:val="000000"/>
          <w:sz w:val="28"/>
        </w:rPr>
        <w:t>
      улица Акбастау 1, 2, 3, 4, 5, 6, 7, 8, 9, 10, 11;</w:t>
      </w:r>
    </w:p>
    <w:bookmarkEnd w:id="964"/>
    <w:bookmarkStart w:name="z980" w:id="965"/>
    <w:p>
      <w:pPr>
        <w:spacing w:after="0"/>
        <w:ind w:left="0"/>
        <w:jc w:val="both"/>
      </w:pPr>
      <w:r>
        <w:rPr>
          <w:rFonts w:ascii="Times New Roman"/>
          <w:b w:val="false"/>
          <w:i w:val="false"/>
          <w:color w:val="000000"/>
          <w:sz w:val="28"/>
        </w:rPr>
        <w:t>
      улица Бухар жырау 1, 2, 3, 4, 5, 6, 7, 8, 9, 10, 11, 12, 13, 14, 15, 16, 17, 18, 19, 20, 21, 22, 23, 24, 25, 26, 27, 28, 29, 30, 31, 32, 33, 34, 35, 36, 37, 38, 39, 40, 41, 42, 43, 44, 45, 46, 47, 48, 49, 50, 51, 52;</w:t>
      </w:r>
    </w:p>
    <w:bookmarkEnd w:id="965"/>
    <w:bookmarkStart w:name="z981" w:id="966"/>
    <w:p>
      <w:pPr>
        <w:spacing w:after="0"/>
        <w:ind w:left="0"/>
        <w:jc w:val="both"/>
      </w:pPr>
      <w:r>
        <w:rPr>
          <w:rFonts w:ascii="Times New Roman"/>
          <w:b w:val="false"/>
          <w:i w:val="false"/>
          <w:color w:val="000000"/>
          <w:sz w:val="28"/>
        </w:rPr>
        <w:t>
      улица Бөгенбай батыра 1, 2, 3, 4, 5, 6, 7, 8, 9, 10, 11, 12, 13, 14, 15, 16, 17, 18, 19, 20, 21, 22, 23, 24, 25, 26, 27, 28, 29, 30, 31, 32, 33, 34, 35, 36, 37, 38, 39, 40, 41, 42, 43, 44, 45, 46, 47, 48, 49, 50, 51, 52, 53, 54, 55, 56, 57, 58, 59, 60, 61, 62, 63, 64, 65, 66, 67, 68, 69;</w:t>
      </w:r>
    </w:p>
    <w:bookmarkEnd w:id="966"/>
    <w:bookmarkStart w:name="z982" w:id="967"/>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967"/>
    <w:bookmarkStart w:name="z983" w:id="968"/>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968"/>
    <w:bookmarkStart w:name="z984" w:id="969"/>
    <w:p>
      <w:pPr>
        <w:spacing w:after="0"/>
        <w:ind w:left="0"/>
        <w:jc w:val="both"/>
      </w:pPr>
      <w:r>
        <w:rPr>
          <w:rFonts w:ascii="Times New Roman"/>
          <w:b w:val="false"/>
          <w:i w:val="false"/>
          <w:color w:val="000000"/>
          <w:sz w:val="28"/>
        </w:rPr>
        <w:t>
      улица Кажымукана 1, 2, 3, 4, 5, 6, 7, 8, 9, 10, 11, 12, 13, 14, 15, 16, 17, 18, 19, 20, 21, 22, 23, 24, 25, 26, 27, 28, 29;</w:t>
      </w:r>
    </w:p>
    <w:bookmarkEnd w:id="969"/>
    <w:bookmarkStart w:name="z985" w:id="970"/>
    <w:p>
      <w:pPr>
        <w:spacing w:after="0"/>
        <w:ind w:left="0"/>
        <w:jc w:val="both"/>
      </w:pPr>
      <w:r>
        <w:rPr>
          <w:rFonts w:ascii="Times New Roman"/>
          <w:b w:val="false"/>
          <w:i w:val="false"/>
          <w:color w:val="000000"/>
          <w:sz w:val="28"/>
        </w:rPr>
        <w:t>
      улица Коркыт баба 1, 2, 3, 4, 5, 6, 7, 8, 9, 10, 11, 12, 13, 14, 15, 16, 17, 18, 19, 20, 21, 22, 23, 24;</w:t>
      </w:r>
    </w:p>
    <w:bookmarkEnd w:id="970"/>
    <w:bookmarkStart w:name="z986" w:id="971"/>
    <w:p>
      <w:pPr>
        <w:spacing w:after="0"/>
        <w:ind w:left="0"/>
        <w:jc w:val="both"/>
      </w:pPr>
      <w:r>
        <w:rPr>
          <w:rFonts w:ascii="Times New Roman"/>
          <w:b w:val="false"/>
          <w:i w:val="false"/>
          <w:color w:val="000000"/>
          <w:sz w:val="28"/>
        </w:rPr>
        <w:t>
      улица М. Дулатова 1, 2, 3, 4, 5, 6, 7, 8, 9, 10, 11, 12, 13, 14, 15, 16, 17, 18, 19, 20, 21, 22, 23, 24, 25, 26, 27, 28, 29, 30, 31, 32, 33, 34, 35, 36, 37, 38, 39, 40, 41, 42, 43, 44, 45, 46, 47, 48, 49, 50, 51, 52, 53, 54, 55, 56;</w:t>
      </w:r>
    </w:p>
    <w:bookmarkEnd w:id="971"/>
    <w:bookmarkStart w:name="z987" w:id="972"/>
    <w:p>
      <w:pPr>
        <w:spacing w:after="0"/>
        <w:ind w:left="0"/>
        <w:jc w:val="both"/>
      </w:pPr>
      <w:r>
        <w:rPr>
          <w:rFonts w:ascii="Times New Roman"/>
          <w:b w:val="false"/>
          <w:i w:val="false"/>
          <w:color w:val="000000"/>
          <w:sz w:val="28"/>
        </w:rPr>
        <w:t>
      улица Д. Кусайынова 1, 2, 3, 4, 5, 6, 7, 8, 9, 10, 11, 12, 13, 14, 15, 16, 17, 18, 19, 20, 21, 22, 23, 24, 25, 26, 27, 28, 29, 30, 31, 32, 33, 34, 35, 36, 37, 38, 39, 40, 41, 42, 43, 44, 45, 46, 47;</w:t>
      </w:r>
    </w:p>
    <w:bookmarkEnd w:id="972"/>
    <w:bookmarkStart w:name="z988" w:id="973"/>
    <w:p>
      <w:pPr>
        <w:spacing w:after="0"/>
        <w:ind w:left="0"/>
        <w:jc w:val="both"/>
      </w:pPr>
      <w:r>
        <w:rPr>
          <w:rFonts w:ascii="Times New Roman"/>
          <w:b w:val="false"/>
          <w:i w:val="false"/>
          <w:color w:val="000000"/>
          <w:sz w:val="28"/>
        </w:rPr>
        <w:t xml:space="preserve">
      улица Толе би 1, 2, 3, 4, 5, 6, 7, 8, 9, 10, 11, 12, 13, 14, 15, 16, 17, 18, 19, 20, 21, 22, 23, 24, 25, 26, 27, 28, 29, 30, 31; </w:t>
      </w:r>
    </w:p>
    <w:bookmarkEnd w:id="973"/>
    <w:bookmarkStart w:name="z989" w:id="974"/>
    <w:p>
      <w:pPr>
        <w:spacing w:after="0"/>
        <w:ind w:left="0"/>
        <w:jc w:val="both"/>
      </w:pPr>
      <w:r>
        <w:rPr>
          <w:rFonts w:ascii="Times New Roman"/>
          <w:b w:val="false"/>
          <w:i w:val="false"/>
          <w:color w:val="000000"/>
          <w:sz w:val="28"/>
        </w:rPr>
        <w:t>
      переулок Д. Кусаинова 1, 2, 3, 4, 5, 6, 7, 8, 9, 10, 11, 12, 13, 14, 15, 16, 17, 18, 19, 20, 21, 22, 23;</w:t>
      </w:r>
    </w:p>
    <w:bookmarkEnd w:id="974"/>
    <w:bookmarkStart w:name="z990" w:id="975"/>
    <w:p>
      <w:pPr>
        <w:spacing w:after="0"/>
        <w:ind w:left="0"/>
        <w:jc w:val="both"/>
      </w:pPr>
      <w:r>
        <w:rPr>
          <w:rFonts w:ascii="Times New Roman"/>
          <w:b w:val="false"/>
          <w:i w:val="false"/>
          <w:color w:val="000000"/>
          <w:sz w:val="28"/>
        </w:rPr>
        <w:t>
      переулок Ы. Алтынсарина 1, 2, 3, 4, 5, 6, 7, 8, 9, 10, 11, 12;</w:t>
      </w:r>
    </w:p>
    <w:bookmarkEnd w:id="975"/>
    <w:bookmarkStart w:name="z991" w:id="976"/>
    <w:p>
      <w:pPr>
        <w:spacing w:after="0"/>
        <w:ind w:left="0"/>
        <w:jc w:val="both"/>
      </w:pPr>
      <w:r>
        <w:rPr>
          <w:rFonts w:ascii="Times New Roman"/>
          <w:b w:val="false"/>
          <w:i w:val="false"/>
          <w:color w:val="000000"/>
          <w:sz w:val="28"/>
        </w:rPr>
        <w:t xml:space="preserve">
      переулок Қажымұқана 1, 2, 3, 4, 5, 6, 7, 8. </w:t>
      </w:r>
    </w:p>
    <w:bookmarkEnd w:id="976"/>
    <w:bookmarkStart w:name="z992" w:id="977"/>
    <w:p>
      <w:pPr>
        <w:spacing w:after="0"/>
        <w:ind w:left="0"/>
        <w:jc w:val="both"/>
      </w:pPr>
      <w:r>
        <w:rPr>
          <w:rFonts w:ascii="Times New Roman"/>
          <w:b w:val="false"/>
          <w:i w:val="false"/>
          <w:color w:val="000000"/>
          <w:sz w:val="28"/>
        </w:rPr>
        <w:t>
      Избирательный участок № 480</w:t>
      </w:r>
    </w:p>
    <w:bookmarkEnd w:id="977"/>
    <w:bookmarkStart w:name="z993" w:id="978"/>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правое крыло).</w:t>
      </w:r>
    </w:p>
    <w:bookmarkEnd w:id="978"/>
    <w:bookmarkStart w:name="z994" w:id="979"/>
    <w:p>
      <w:pPr>
        <w:spacing w:after="0"/>
        <w:ind w:left="0"/>
        <w:jc w:val="both"/>
      </w:pPr>
      <w:r>
        <w:rPr>
          <w:rFonts w:ascii="Times New Roman"/>
          <w:b w:val="false"/>
          <w:i w:val="false"/>
          <w:color w:val="000000"/>
          <w:sz w:val="28"/>
        </w:rPr>
        <w:t>
      Границы избирательного участка: село Жибек жолы:</w:t>
      </w:r>
    </w:p>
    <w:bookmarkEnd w:id="979"/>
    <w:bookmarkStart w:name="z995" w:id="980"/>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w:t>
      </w:r>
    </w:p>
    <w:bookmarkEnd w:id="980"/>
    <w:bookmarkStart w:name="z996" w:id="981"/>
    <w:p>
      <w:pPr>
        <w:spacing w:after="0"/>
        <w:ind w:left="0"/>
        <w:jc w:val="both"/>
      </w:pPr>
      <w:r>
        <w:rPr>
          <w:rFonts w:ascii="Times New Roman"/>
          <w:b w:val="false"/>
          <w:i w:val="false"/>
          <w:color w:val="000000"/>
          <w:sz w:val="28"/>
        </w:rPr>
        <w:t>
      улица Амангельды 1, 2, 3, 4, 5, 6, 7, 8, 9, 10, 11, 12, 13, 14, 15, 16, 17, 18, 19, 20, 21, 22, 23, 24, 25, 26, 27, 28, 29, 30, 31, 32, 33, 34, 35, 36, 37, 38, 39, 40, 41, 42, 43, 44;</w:t>
      </w:r>
    </w:p>
    <w:bookmarkEnd w:id="981"/>
    <w:bookmarkStart w:name="z997" w:id="982"/>
    <w:p>
      <w:pPr>
        <w:spacing w:after="0"/>
        <w:ind w:left="0"/>
        <w:jc w:val="both"/>
      </w:pPr>
      <w:r>
        <w:rPr>
          <w:rFonts w:ascii="Times New Roman"/>
          <w:b w:val="false"/>
          <w:i w:val="false"/>
          <w:color w:val="000000"/>
          <w:sz w:val="28"/>
        </w:rPr>
        <w:t>
      улица Д. Конаева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982"/>
    <w:bookmarkStart w:name="z998" w:id="983"/>
    <w:p>
      <w:pPr>
        <w:spacing w:after="0"/>
        <w:ind w:left="0"/>
        <w:jc w:val="both"/>
      </w:pPr>
      <w:r>
        <w:rPr>
          <w:rFonts w:ascii="Times New Roman"/>
          <w:b w:val="false"/>
          <w:i w:val="false"/>
          <w:color w:val="000000"/>
          <w:sz w:val="28"/>
        </w:rPr>
        <w:t>
      улица Ж. Дуйсекова 1, 2, 3, 4, 5, 6, 7, 8, 9, 10, 11, 12, 13, 14, 15, 16, 17, 18, 19, 20, 21, 22, 23, 24, 25, 26, 27, 28, 29, 30, 31, 32, 33, 34, 35, 36, 37, 38, 39, 40, 41, 42, 43, 44, 45, 46, 47, 48, 49, 50, 51, 52, 53, 54, 55, 56, 57, 58, 59, 60, 61, 62, 63, 64, 65, 66, 67, 68;</w:t>
      </w:r>
    </w:p>
    <w:bookmarkEnd w:id="983"/>
    <w:bookmarkStart w:name="z999" w:id="984"/>
    <w:p>
      <w:pPr>
        <w:spacing w:after="0"/>
        <w:ind w:left="0"/>
        <w:jc w:val="both"/>
      </w:pPr>
      <w:r>
        <w:rPr>
          <w:rFonts w:ascii="Times New Roman"/>
          <w:b w:val="false"/>
          <w:i w:val="false"/>
          <w:color w:val="000000"/>
          <w:sz w:val="28"/>
        </w:rPr>
        <w:t>
      улица Ж. Молдагалиева 1, 2, 3, 4, 5, 6, 7, 8, 9, 10, 11, 12, 13, 14, 15, 16, 17, 18, 19, 20;</w:t>
      </w:r>
    </w:p>
    <w:bookmarkEnd w:id="984"/>
    <w:bookmarkStart w:name="z1000" w:id="985"/>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w:t>
      </w:r>
    </w:p>
    <w:bookmarkEnd w:id="985"/>
    <w:bookmarkStart w:name="z1001" w:id="986"/>
    <w:p>
      <w:pPr>
        <w:spacing w:after="0"/>
        <w:ind w:left="0"/>
        <w:jc w:val="both"/>
      </w:pPr>
      <w:r>
        <w:rPr>
          <w:rFonts w:ascii="Times New Roman"/>
          <w:b w:val="false"/>
          <w:i w:val="false"/>
          <w:color w:val="000000"/>
          <w:sz w:val="28"/>
        </w:rPr>
        <w:t>
      улица К. Әбілда 1, 2, 3, 4, 5, 6, 7, 8, 9, 10, 11, 12, 13, 14, 15, 16, 17, 18, 19, 20, 21, 22, 23, 24, 25, 26, 27, 28, 29, 30, 31, 32, 33, 34, 35, 36, 37, 38, 39, 40, 41, 42, 43, 44, 45, 46, 47;</w:t>
      </w:r>
    </w:p>
    <w:bookmarkEnd w:id="986"/>
    <w:bookmarkStart w:name="z1002" w:id="987"/>
    <w:p>
      <w:pPr>
        <w:spacing w:after="0"/>
        <w:ind w:left="0"/>
        <w:jc w:val="both"/>
      </w:pPr>
      <w:r>
        <w:rPr>
          <w:rFonts w:ascii="Times New Roman"/>
          <w:b w:val="false"/>
          <w:i w:val="false"/>
          <w:color w:val="000000"/>
          <w:sz w:val="28"/>
        </w:rPr>
        <w:t>
      улица Т. Бокина 1, 2, 3, 4, 5, 6, 7, 8, 9, 10;</w:t>
      </w:r>
    </w:p>
    <w:bookmarkEnd w:id="987"/>
    <w:bookmarkStart w:name="z1003" w:id="988"/>
    <w:p>
      <w:pPr>
        <w:spacing w:after="0"/>
        <w:ind w:left="0"/>
        <w:jc w:val="both"/>
      </w:pPr>
      <w:r>
        <w:rPr>
          <w:rFonts w:ascii="Times New Roman"/>
          <w:b w:val="false"/>
          <w:i w:val="false"/>
          <w:color w:val="000000"/>
          <w:sz w:val="28"/>
        </w:rPr>
        <w:t>
      улица Темір жол 1, 2, 3, 4, 5, 6;</w:t>
      </w:r>
    </w:p>
    <w:bookmarkEnd w:id="988"/>
    <w:bookmarkStart w:name="z1004" w:id="989"/>
    <w:p>
      <w:pPr>
        <w:spacing w:after="0"/>
        <w:ind w:left="0"/>
        <w:jc w:val="both"/>
      </w:pPr>
      <w:r>
        <w:rPr>
          <w:rFonts w:ascii="Times New Roman"/>
          <w:b w:val="false"/>
          <w:i w:val="false"/>
          <w:color w:val="000000"/>
          <w:sz w:val="28"/>
        </w:rPr>
        <w:t>
      улица Төле би 1, 2, 3, 4, 5, 6, 7, 8, 9, 10, 11, 12, 13, 14, 15, 16, 17, 18, 19, 20, 21, 22, 23, 24, 25, 26, 27, 28, 29, 30, 31, 32, 33, 34, 35, 36, 37, 38, 39, 40, 41, 42, 43, 44, 45, 46, 47, 48, 49, 50, 51, 52, 53, 54, 55, 56, 57, 58, 59, 60, 61, 62, 63, 64, 65, 66, 67, 68, 69, 70, 71, 72, 73;</w:t>
      </w:r>
    </w:p>
    <w:bookmarkEnd w:id="989"/>
    <w:bookmarkStart w:name="z1005" w:id="990"/>
    <w:p>
      <w:pPr>
        <w:spacing w:after="0"/>
        <w:ind w:left="0"/>
        <w:jc w:val="both"/>
      </w:pPr>
      <w:r>
        <w:rPr>
          <w:rFonts w:ascii="Times New Roman"/>
          <w:b w:val="false"/>
          <w:i w:val="false"/>
          <w:color w:val="000000"/>
          <w:sz w:val="28"/>
        </w:rPr>
        <w:t>
      улица Б. Момышұлы 1, 2, 3, 4, 5, 6, 7, 8, 9, 10, 11, 12, 13, 14, 15, 16, 17, 18, 19, 20, 21, 22, 23, 24;</w:t>
      </w:r>
    </w:p>
    <w:bookmarkEnd w:id="990"/>
    <w:bookmarkStart w:name="z1006" w:id="991"/>
    <w:p>
      <w:pPr>
        <w:spacing w:after="0"/>
        <w:ind w:left="0"/>
        <w:jc w:val="both"/>
      </w:pPr>
      <w:r>
        <w:rPr>
          <w:rFonts w:ascii="Times New Roman"/>
          <w:b w:val="false"/>
          <w:i w:val="false"/>
          <w:color w:val="000000"/>
          <w:sz w:val="28"/>
        </w:rPr>
        <w:t>
      улица М. Маметова 1, 2, 3, 4, 5, 6, 7, 8, 9, 10, 11, 12, 13, 14, 15, 16, 17, 18, 19;</w:t>
      </w:r>
    </w:p>
    <w:bookmarkEnd w:id="991"/>
    <w:bookmarkStart w:name="z1007" w:id="992"/>
    <w:p>
      <w:pPr>
        <w:spacing w:after="0"/>
        <w:ind w:left="0"/>
        <w:jc w:val="both"/>
      </w:pPr>
      <w:r>
        <w:rPr>
          <w:rFonts w:ascii="Times New Roman"/>
          <w:b w:val="false"/>
          <w:i w:val="false"/>
          <w:color w:val="000000"/>
          <w:sz w:val="28"/>
        </w:rPr>
        <w:t>
      улица Ы. Алтынсарина 28, 29, 30, 31, 32, 33, 34, 35, 36, 37, 38, 39, 40, 41, 42, 43, 44, 45, 46, 47, 48, 49, 50, 51, 52, 53, 54, 55, 56, 57, 58, 59, 60, 61, 62, 63, 64, 65, 66, 67, 68, 69, 70, 71, 72, 73, 74, 75, 76, 77, 78, 79, 80;</w:t>
      </w:r>
    </w:p>
    <w:bookmarkEnd w:id="992"/>
    <w:bookmarkStart w:name="z1008" w:id="993"/>
    <w:p>
      <w:pPr>
        <w:spacing w:after="0"/>
        <w:ind w:left="0"/>
        <w:jc w:val="both"/>
      </w:pPr>
      <w:r>
        <w:rPr>
          <w:rFonts w:ascii="Times New Roman"/>
          <w:b w:val="false"/>
          <w:i w:val="false"/>
          <w:color w:val="000000"/>
          <w:sz w:val="28"/>
        </w:rPr>
        <w:t>
      переулок Амангельды 1, 2, 3, 4, 5, 6, 7, 8, 9, 10, 11, 12, 13, 14, 15, 16, 17, 18, 19, 20, 21, 22, 23, 24, 25, 26, 27, 28, 29, 30, 31, 32, 33, 34, 35, 36, 37, 38, 39.</w:t>
      </w:r>
    </w:p>
    <w:bookmarkEnd w:id="993"/>
    <w:bookmarkStart w:name="z1009" w:id="994"/>
    <w:p>
      <w:pPr>
        <w:spacing w:after="0"/>
        <w:ind w:left="0"/>
        <w:jc w:val="both"/>
      </w:pPr>
      <w:r>
        <w:rPr>
          <w:rFonts w:ascii="Times New Roman"/>
          <w:b w:val="false"/>
          <w:i w:val="false"/>
          <w:color w:val="000000"/>
          <w:sz w:val="28"/>
        </w:rPr>
        <w:t>
      Избирательный участок № 481</w:t>
      </w:r>
    </w:p>
    <w:bookmarkEnd w:id="994"/>
    <w:bookmarkStart w:name="z1010" w:id="995"/>
    <w:p>
      <w:pPr>
        <w:spacing w:after="0"/>
        <w:ind w:left="0"/>
        <w:jc w:val="both"/>
      </w:pPr>
      <w:r>
        <w:rPr>
          <w:rFonts w:ascii="Times New Roman"/>
          <w:b w:val="false"/>
          <w:i w:val="false"/>
          <w:color w:val="000000"/>
          <w:sz w:val="28"/>
        </w:rPr>
        <w:t>
      Центр избирательного участка: село Жибек жолы, улица Д. Кунаева 2, здание коммунального государственного учреждения "Средняя школа имени Ы. Алтынсарина" государственного учреждения "Отдел образования по Карасайскому району Управления образования Алматинской области" (фойе начальных классов).</w:t>
      </w:r>
    </w:p>
    <w:bookmarkEnd w:id="995"/>
    <w:bookmarkStart w:name="z1011" w:id="996"/>
    <w:p>
      <w:pPr>
        <w:spacing w:after="0"/>
        <w:ind w:left="0"/>
        <w:jc w:val="both"/>
      </w:pPr>
      <w:r>
        <w:rPr>
          <w:rFonts w:ascii="Times New Roman"/>
          <w:b w:val="false"/>
          <w:i w:val="false"/>
          <w:color w:val="000000"/>
          <w:sz w:val="28"/>
        </w:rPr>
        <w:t>
      Границы избирательного участка: село Жибек жолы:</w:t>
      </w:r>
    </w:p>
    <w:bookmarkEnd w:id="996"/>
    <w:bookmarkStart w:name="z1012" w:id="997"/>
    <w:p>
      <w:pPr>
        <w:spacing w:after="0"/>
        <w:ind w:left="0"/>
        <w:jc w:val="both"/>
      </w:pPr>
      <w:r>
        <w:rPr>
          <w:rFonts w:ascii="Times New Roman"/>
          <w:b w:val="false"/>
          <w:i w:val="false"/>
          <w:color w:val="000000"/>
          <w:sz w:val="28"/>
        </w:rPr>
        <w:t>
      улица Достық 1, 2, 3, 4, 5, 6, 7, 8, 9, 10, 11, 12, 13, 14, 15, 16, 17, 18, 19, 20, 21, 22, 23, 24, 25, 26, 27, 28, 29, 30, 31, 32, 33;</w:t>
      </w:r>
    </w:p>
    <w:bookmarkEnd w:id="997"/>
    <w:bookmarkStart w:name="z1013" w:id="998"/>
    <w:p>
      <w:pPr>
        <w:spacing w:after="0"/>
        <w:ind w:left="0"/>
        <w:jc w:val="both"/>
      </w:pPr>
      <w:r>
        <w:rPr>
          <w:rFonts w:ascii="Times New Roman"/>
          <w:b w:val="false"/>
          <w:i w:val="false"/>
          <w:color w:val="000000"/>
          <w:sz w:val="28"/>
        </w:rPr>
        <w:t>
      улица А. Молдагулова 1, 2, 3, 4, 5, 6, 7, 8, 9, 10, 11, 12, 13, 14, 15, 16, 17, 18, 19, 20, 21, 22, 23, 24, 25, 26, 27, 28, 29, 30, 31, 32, 33, 34, 35, 36, 37, 38, 39, 40, 41, 42, 43, 44, 45, 46, 47, 48, 49, 50, 51, 52, 53, 54, 55, 56, 57, 58, 59, 60, 61, 62, 63, 64, 65, 66, 67, 68;</w:t>
      </w:r>
    </w:p>
    <w:bookmarkEnd w:id="998"/>
    <w:bookmarkStart w:name="z1014" w:id="999"/>
    <w:p>
      <w:pPr>
        <w:spacing w:after="0"/>
        <w:ind w:left="0"/>
        <w:jc w:val="both"/>
      </w:pPr>
      <w:r>
        <w:rPr>
          <w:rFonts w:ascii="Times New Roman"/>
          <w:b w:val="false"/>
          <w:i w:val="false"/>
          <w:color w:val="000000"/>
          <w:sz w:val="28"/>
        </w:rPr>
        <w:t>
      улица Жеңіс 1, 2, 3, 4, 5, 6, 7, 8;</w:t>
      </w:r>
    </w:p>
    <w:bookmarkEnd w:id="999"/>
    <w:bookmarkStart w:name="z1015" w:id="1000"/>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w:t>
      </w:r>
    </w:p>
    <w:bookmarkEnd w:id="1000"/>
    <w:bookmarkStart w:name="z1016" w:id="1001"/>
    <w:p>
      <w:pPr>
        <w:spacing w:after="0"/>
        <w:ind w:left="0"/>
        <w:jc w:val="both"/>
      </w:pPr>
      <w:r>
        <w:rPr>
          <w:rFonts w:ascii="Times New Roman"/>
          <w:b w:val="false"/>
          <w:i w:val="false"/>
          <w:color w:val="000000"/>
          <w:sz w:val="28"/>
        </w:rPr>
        <w:t>
      улица К. Азербаева 1, 2, 3, 4, 5, 6, 7, 8, 9, 10, 11, 12, 13, 14, 15, 16, 17, 18, 19, 20, 21, 22, 23, 24, 25, 26, 27;</w:t>
      </w:r>
    </w:p>
    <w:bookmarkEnd w:id="1001"/>
    <w:bookmarkStart w:name="z1017" w:id="1002"/>
    <w:p>
      <w:pPr>
        <w:spacing w:after="0"/>
        <w:ind w:left="0"/>
        <w:jc w:val="both"/>
      </w:pPr>
      <w:r>
        <w:rPr>
          <w:rFonts w:ascii="Times New Roman"/>
          <w:b w:val="false"/>
          <w:i w:val="false"/>
          <w:color w:val="000000"/>
          <w:sz w:val="28"/>
        </w:rPr>
        <w:t>
      улица Р. Байжарасова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02"/>
    <w:bookmarkStart w:name="z1018" w:id="1003"/>
    <w:p>
      <w:pPr>
        <w:spacing w:after="0"/>
        <w:ind w:left="0"/>
        <w:jc w:val="both"/>
      </w:pPr>
      <w:r>
        <w:rPr>
          <w:rFonts w:ascii="Times New Roman"/>
          <w:b w:val="false"/>
          <w:i w:val="false"/>
          <w:color w:val="000000"/>
          <w:sz w:val="28"/>
        </w:rPr>
        <w:t>
      улица Ш. Айманова 1, 2, 3, 4, 5, 6, 7, 8, 9, 10, 11, 12, 13, 14, 15, 16, 17, 18, 19, 20, 21, 22, 23, 24, 25, 26, 27, 28, 29, 30, 31, 32, 33, 34, 35, 36, 37, 38, 39;</w:t>
      </w:r>
    </w:p>
    <w:bookmarkEnd w:id="1003"/>
    <w:bookmarkStart w:name="z1019" w:id="1004"/>
    <w:p>
      <w:pPr>
        <w:spacing w:after="0"/>
        <w:ind w:left="0"/>
        <w:jc w:val="both"/>
      </w:pPr>
      <w:r>
        <w:rPr>
          <w:rFonts w:ascii="Times New Roman"/>
          <w:b w:val="false"/>
          <w:i w:val="false"/>
          <w:color w:val="000000"/>
          <w:sz w:val="28"/>
        </w:rPr>
        <w:t>
      улица Шиелі 1, 2, 3, 4, 5, 6, 7, 8, 9, 10, 11;</w:t>
      </w:r>
    </w:p>
    <w:bookmarkEnd w:id="1004"/>
    <w:bookmarkStart w:name="z1020" w:id="1005"/>
    <w:p>
      <w:pPr>
        <w:spacing w:after="0"/>
        <w:ind w:left="0"/>
        <w:jc w:val="both"/>
      </w:pPr>
      <w:r>
        <w:rPr>
          <w:rFonts w:ascii="Times New Roman"/>
          <w:b w:val="false"/>
          <w:i w:val="false"/>
          <w:color w:val="000000"/>
          <w:sz w:val="28"/>
        </w:rPr>
        <w:t>
      улица Айтеке би 1, 2, 3, 4, 5, 6, 7, 8, 9, 10, 11, 12, 13, 14, 15, 16, 17, 18, 19, 20;</w:t>
      </w:r>
    </w:p>
    <w:bookmarkEnd w:id="1005"/>
    <w:bookmarkStart w:name="z1021" w:id="1006"/>
    <w:p>
      <w:pPr>
        <w:spacing w:after="0"/>
        <w:ind w:left="0"/>
        <w:jc w:val="both"/>
      </w:pPr>
      <w:r>
        <w:rPr>
          <w:rFonts w:ascii="Times New Roman"/>
          <w:b w:val="false"/>
          <w:i w:val="false"/>
          <w:color w:val="000000"/>
          <w:sz w:val="28"/>
        </w:rPr>
        <w:t>
      улица М. Жумабаева 1, 2, 3, 4, 5, 6, 7, 8, 9, 10, 11, 12, 13, 14, 15, 16, 17, 18, 19, 20, 21, 22, 23, 24, 25, 26, 27, 28, 29, 30, 31, 32, 33, 34;</w:t>
      </w:r>
    </w:p>
    <w:bookmarkEnd w:id="1006"/>
    <w:bookmarkStart w:name="z1022" w:id="1007"/>
    <w:p>
      <w:pPr>
        <w:spacing w:after="0"/>
        <w:ind w:left="0"/>
        <w:jc w:val="both"/>
      </w:pPr>
      <w:r>
        <w:rPr>
          <w:rFonts w:ascii="Times New Roman"/>
          <w:b w:val="false"/>
          <w:i w:val="false"/>
          <w:color w:val="000000"/>
          <w:sz w:val="28"/>
        </w:rPr>
        <w:t>
      улица Ш. Қалдаяқова 1, 2, 3, 4, 5, 6, 7, 8, 9, 10, 11, 12, 13, 14, 15, 16, 17, 18, 19, 20, 21, 22, 23, 24, 25;</w:t>
      </w:r>
    </w:p>
    <w:bookmarkEnd w:id="1007"/>
    <w:bookmarkStart w:name="z1023" w:id="1008"/>
    <w:p>
      <w:pPr>
        <w:spacing w:after="0"/>
        <w:ind w:left="0"/>
        <w:jc w:val="both"/>
      </w:pPr>
      <w:r>
        <w:rPr>
          <w:rFonts w:ascii="Times New Roman"/>
          <w:b w:val="false"/>
          <w:i w:val="false"/>
          <w:color w:val="000000"/>
          <w:sz w:val="28"/>
        </w:rPr>
        <w:t>
      улица Шұғыла 1, 2, 3, 4, 5, 6, 7, 8, 9, 10, 11, 12, 13, 14, 15, 16, 17, 18, 19, 20, 21, 22, 23, 24, 25, 26, 27, 28, 29, 30, 31, 32, 33, 34, 35, 36, 37, 38;</w:t>
      </w:r>
    </w:p>
    <w:bookmarkEnd w:id="1008"/>
    <w:bookmarkStart w:name="z1024" w:id="1009"/>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w:t>
      </w:r>
    </w:p>
    <w:bookmarkEnd w:id="1009"/>
    <w:bookmarkStart w:name="z1025" w:id="1010"/>
    <w:p>
      <w:pPr>
        <w:spacing w:after="0"/>
        <w:ind w:left="0"/>
        <w:jc w:val="both"/>
      </w:pPr>
      <w:r>
        <w:rPr>
          <w:rFonts w:ascii="Times New Roman"/>
          <w:b w:val="false"/>
          <w:i w:val="false"/>
          <w:color w:val="000000"/>
          <w:sz w:val="28"/>
        </w:rPr>
        <w:t>
      улица Наурызбай батыра 1, 2, 3, 4, 5, 6, 7, 8, 9, 10, 11, 12, 13, 14, 15, 16, 17, 18, 19, 20, 21, 22, 23, 24, 25, 26, 27, 28, 29, 30, 31, 32, 33, 34, 35, 36, 37, 38, 39, 40, 41, 42, 43, 44;</w:t>
      </w:r>
    </w:p>
    <w:bookmarkEnd w:id="1010"/>
    <w:bookmarkStart w:name="z1026" w:id="1011"/>
    <w:p>
      <w:pPr>
        <w:spacing w:after="0"/>
        <w:ind w:left="0"/>
        <w:jc w:val="both"/>
      </w:pPr>
      <w:r>
        <w:rPr>
          <w:rFonts w:ascii="Times New Roman"/>
          <w:b w:val="false"/>
          <w:i w:val="false"/>
          <w:color w:val="000000"/>
          <w:sz w:val="28"/>
        </w:rPr>
        <w:t>
      улица Г. Курмангалиева 1, 2, 3, 4, 5, 6, 7, 8, 9, 10, 11, 12, 13, 14, 15, 16, 17, 18, 19, 20, 21, 22, 23, 24, 25, 26, 27, 28, 29, 30, 31, 32, 33, 34, 35, 36, 37, 38, 39, 40, 41, 42, 43, 44, 45, 46, 47, 48, 49, 50, 51, 52, 53, 54, 55, 56, 57, 58, 59;</w:t>
      </w:r>
    </w:p>
    <w:bookmarkEnd w:id="1011"/>
    <w:bookmarkStart w:name="z1027" w:id="1012"/>
    <w:p>
      <w:pPr>
        <w:spacing w:after="0"/>
        <w:ind w:left="0"/>
        <w:jc w:val="both"/>
      </w:pPr>
      <w:r>
        <w:rPr>
          <w:rFonts w:ascii="Times New Roman"/>
          <w:b w:val="false"/>
          <w:i w:val="false"/>
          <w:color w:val="000000"/>
          <w:sz w:val="28"/>
        </w:rPr>
        <w:t>
      улица Шаған 1, 2, 3, 4, 5, 6, 7, 8, 9, 10, 11, 12, 13, 14, 15, 16, 17, 18, 19, 20, 21, 22, 23, 24, 25, 26, 27, 28, 29, 30.</w:t>
      </w:r>
    </w:p>
    <w:bookmarkEnd w:id="1012"/>
    <w:bookmarkStart w:name="z1028" w:id="1013"/>
    <w:p>
      <w:pPr>
        <w:spacing w:after="0"/>
        <w:ind w:left="0"/>
        <w:jc w:val="both"/>
      </w:pPr>
      <w:r>
        <w:rPr>
          <w:rFonts w:ascii="Times New Roman"/>
          <w:b w:val="false"/>
          <w:i w:val="false"/>
          <w:color w:val="000000"/>
          <w:sz w:val="28"/>
        </w:rPr>
        <w:t>
      Избирательный участок № 482</w:t>
      </w:r>
    </w:p>
    <w:bookmarkEnd w:id="1013"/>
    <w:bookmarkStart w:name="z1029" w:id="1014"/>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Шамалган"государственного учреждения "Отдел образования по Карасайскому району Управления образования Алматинской области" (фойе, правое крыло).</w:t>
      </w:r>
    </w:p>
    <w:bookmarkEnd w:id="1014"/>
    <w:bookmarkStart w:name="z1030" w:id="1015"/>
    <w:p>
      <w:pPr>
        <w:spacing w:after="0"/>
        <w:ind w:left="0"/>
        <w:jc w:val="both"/>
      </w:pPr>
      <w:r>
        <w:rPr>
          <w:rFonts w:ascii="Times New Roman"/>
          <w:b w:val="false"/>
          <w:i w:val="false"/>
          <w:color w:val="000000"/>
          <w:sz w:val="28"/>
        </w:rPr>
        <w:t>
      Границы избирательного участка: село Жибек жолы:</w:t>
      </w:r>
    </w:p>
    <w:bookmarkEnd w:id="1015"/>
    <w:bookmarkStart w:name="z1031" w:id="1016"/>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16"/>
    <w:bookmarkStart w:name="z1032" w:id="1017"/>
    <w:p>
      <w:pPr>
        <w:spacing w:after="0"/>
        <w:ind w:left="0"/>
        <w:jc w:val="both"/>
      </w:pPr>
      <w:r>
        <w:rPr>
          <w:rFonts w:ascii="Times New Roman"/>
          <w:b w:val="false"/>
          <w:i w:val="false"/>
          <w:color w:val="000000"/>
          <w:sz w:val="28"/>
        </w:rPr>
        <w:t>
      улица Ақсу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17"/>
    <w:bookmarkStart w:name="z1033" w:id="1018"/>
    <w:p>
      <w:pPr>
        <w:spacing w:after="0"/>
        <w:ind w:left="0"/>
        <w:jc w:val="both"/>
      </w:pPr>
      <w:r>
        <w:rPr>
          <w:rFonts w:ascii="Times New Roman"/>
          <w:b w:val="false"/>
          <w:i w:val="false"/>
          <w:color w:val="000000"/>
          <w:sz w:val="28"/>
        </w:rPr>
        <w:t>
      улица Баласаз 1, 2, 3, 4, 5, 6, 7, 8, 9, 10, 11, 12, 13, 14, 15, 16, 17, 18, 19, 20, 21, 22, 23, 24, 25, 26, 27, 28, 29, 30, 31, 32, 33, 34, 35, 36, 37, 38, 39, 40, 41, 42, 43, 44, 45, 46, 47, 48, 49, 50, 51, 52, 53, 54, 55, 56, 57, 58, 59, 60, 61, 62, 63, 64;</w:t>
      </w:r>
    </w:p>
    <w:bookmarkEnd w:id="1018"/>
    <w:bookmarkStart w:name="z1034" w:id="1019"/>
    <w:p>
      <w:pPr>
        <w:spacing w:after="0"/>
        <w:ind w:left="0"/>
        <w:jc w:val="both"/>
      </w:pPr>
      <w:r>
        <w:rPr>
          <w:rFonts w:ascii="Times New Roman"/>
          <w:b w:val="false"/>
          <w:i w:val="false"/>
          <w:color w:val="000000"/>
          <w:sz w:val="28"/>
        </w:rPr>
        <w:t>
      улица Жиделі 1, 2, 3, 4, 5, 6, 7, 8, 9, 10, 11, 12, 13, 14, 15, 16, 17, 18, 19, 20, 21, 22, 23, 24, 25, 26, 27, 28, 29, 30, 31, 32, 33, 34, 35, 36, 37, 38, 39, 40, 41, 42, 43, 44, 45, 46, 47, 48, 49, 50, 51, 52, 53, 54, 55, 56, 57, 58, 59, 60, 61, 62, 63, 64, 65, 66, 67, 68, 69, 70, 71, 72, 73, 74, 75;</w:t>
      </w:r>
    </w:p>
    <w:bookmarkEnd w:id="1019"/>
    <w:bookmarkStart w:name="z1035" w:id="1020"/>
    <w:p>
      <w:pPr>
        <w:spacing w:after="0"/>
        <w:ind w:left="0"/>
        <w:jc w:val="both"/>
      </w:pPr>
      <w:r>
        <w:rPr>
          <w:rFonts w:ascii="Times New Roman"/>
          <w:b w:val="false"/>
          <w:i w:val="false"/>
          <w:color w:val="000000"/>
          <w:sz w:val="28"/>
        </w:rPr>
        <w:t>
      улица Көксу 1, 2, 3, 4, 5, 6, 7, 8, 9, 10, 11, 12, 13, 14, 15, 16, 17, 18, 19, 19а;</w:t>
      </w:r>
    </w:p>
    <w:bookmarkEnd w:id="1020"/>
    <w:bookmarkStart w:name="z1036" w:id="1021"/>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w:t>
      </w:r>
    </w:p>
    <w:bookmarkEnd w:id="1021"/>
    <w:bookmarkStart w:name="z1037" w:id="1022"/>
    <w:p>
      <w:pPr>
        <w:spacing w:after="0"/>
        <w:ind w:left="0"/>
        <w:jc w:val="both"/>
      </w:pPr>
      <w:r>
        <w:rPr>
          <w:rFonts w:ascii="Times New Roman"/>
          <w:b w:val="false"/>
          <w:i w:val="false"/>
          <w:color w:val="000000"/>
          <w:sz w:val="28"/>
        </w:rPr>
        <w:t>
      улица Көксаз 1, 2, 3, 4, 5, 6, 7, 8, 9, 10, 11, 12, 13, 14, 15, 16, 17, 18, 19, 20, 21, 22, 23, 24, 25, 26, 27, 28, 29, 30, 31;</w:t>
      </w:r>
    </w:p>
    <w:bookmarkEnd w:id="1022"/>
    <w:bookmarkStart w:name="z1038" w:id="1023"/>
    <w:p>
      <w:pPr>
        <w:spacing w:after="0"/>
        <w:ind w:left="0"/>
        <w:jc w:val="both"/>
      </w:pPr>
      <w:r>
        <w:rPr>
          <w:rFonts w:ascii="Times New Roman"/>
          <w:b w:val="false"/>
          <w:i w:val="false"/>
          <w:color w:val="000000"/>
          <w:sz w:val="28"/>
        </w:rPr>
        <w:t>
      улица Карасу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23"/>
    <w:bookmarkStart w:name="z1039" w:id="1024"/>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52а;</w:t>
      </w:r>
    </w:p>
    <w:bookmarkEnd w:id="1024"/>
    <w:bookmarkStart w:name="z1040" w:id="1025"/>
    <w:p>
      <w:pPr>
        <w:spacing w:after="0"/>
        <w:ind w:left="0"/>
        <w:jc w:val="both"/>
      </w:pPr>
      <w:r>
        <w:rPr>
          <w:rFonts w:ascii="Times New Roman"/>
          <w:b w:val="false"/>
          <w:i w:val="false"/>
          <w:color w:val="000000"/>
          <w:sz w:val="28"/>
        </w:rPr>
        <w:t>
      улица Мамыр 1, 2, 3, 4, 5, 6, 7, 8, 9, 10, 11, 12, 13, 14, 15, 16, 17, 18, 19, 20, 21, 22, 23, 24, 25, 26, 27, 28;</w:t>
      </w:r>
    </w:p>
    <w:bookmarkEnd w:id="1025"/>
    <w:bookmarkStart w:name="z1041" w:id="1026"/>
    <w:p>
      <w:pPr>
        <w:spacing w:after="0"/>
        <w:ind w:left="0"/>
        <w:jc w:val="both"/>
      </w:pPr>
      <w:r>
        <w:rPr>
          <w:rFonts w:ascii="Times New Roman"/>
          <w:b w:val="false"/>
          <w:i w:val="false"/>
          <w:color w:val="000000"/>
          <w:sz w:val="28"/>
        </w:rPr>
        <w:t>
      улица Сарыарқа 1, 2, 3, 4, 5, 6, 7, 8, 9, 10, 11, 12, 13, 14, 15, 16, 17, 18, 19, 20, 21, 22, 23, 24, 25, 26, 27, 28, 29, 30, 31, 32, 33, 34, 35, 36, 37, 38, 39, 40, 40а, 40б.</w:t>
      </w:r>
    </w:p>
    <w:bookmarkEnd w:id="1026"/>
    <w:bookmarkStart w:name="z1042" w:id="1027"/>
    <w:p>
      <w:pPr>
        <w:spacing w:after="0"/>
        <w:ind w:left="0"/>
        <w:jc w:val="both"/>
      </w:pPr>
      <w:r>
        <w:rPr>
          <w:rFonts w:ascii="Times New Roman"/>
          <w:b w:val="false"/>
          <w:i w:val="false"/>
          <w:color w:val="000000"/>
          <w:sz w:val="28"/>
        </w:rPr>
        <w:t>
      Избирательный участок № 483</w:t>
      </w:r>
    </w:p>
    <w:bookmarkEnd w:id="1027"/>
    <w:bookmarkStart w:name="z1043" w:id="1028"/>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(фойе, центральная часть).</w:t>
      </w:r>
    </w:p>
    <w:bookmarkEnd w:id="1028"/>
    <w:bookmarkStart w:name="z1044" w:id="1029"/>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029"/>
    <w:bookmarkStart w:name="z1045" w:id="1030"/>
    <w:p>
      <w:pPr>
        <w:spacing w:after="0"/>
        <w:ind w:left="0"/>
        <w:jc w:val="both"/>
      </w:pPr>
      <w:r>
        <w:rPr>
          <w:rFonts w:ascii="Times New Roman"/>
          <w:b w:val="false"/>
          <w:i w:val="false"/>
          <w:color w:val="000000"/>
          <w:sz w:val="28"/>
        </w:rPr>
        <w:t>
      улица Ақбулақ 1, 2, 3, 4, 5, 6, 7, 8, 9, 10, 11, 12, 13, 14, 15, 16, 17, 18, 19, 20, 21, 22, 23, 24, 25, 26, 27, 28, 29, 30, 31, 32, 33, 34, 35, 36, 37, 38, 39, 40, 41, 42, 43, 44, 45, 46, 47, 48, 49, 50, 51, 52, 53, 54, 55, 56, 57, 58, 59, 60, 61, 62, 63, 64, 65, 66;</w:t>
      </w:r>
    </w:p>
    <w:bookmarkEnd w:id="1030"/>
    <w:bookmarkStart w:name="z1046" w:id="1031"/>
    <w:p>
      <w:pPr>
        <w:spacing w:after="0"/>
        <w:ind w:left="0"/>
        <w:jc w:val="both"/>
      </w:pPr>
      <w:r>
        <w:rPr>
          <w:rFonts w:ascii="Times New Roman"/>
          <w:b w:val="false"/>
          <w:i w:val="false"/>
          <w:color w:val="000000"/>
          <w:sz w:val="28"/>
        </w:rPr>
        <w:t>
      улица Ақдала 1, 2, 3, 4, 5, 6, 7, 8, 9, 10, 11, 12, 13, 14, 15, 16, 17, 18, 19, 20, 21, 22, 23, 24, 25, 26, 27, 28, 29, 30, 31, 32, 33, 34, 35, 36, 37, 38, 39, 40, 41, 42, 43, 44, 45, 46, 47, 48, 49, 50, 51, 52, 53, 54, 55, 56, 57, 58, 59, 60, 61, 62, 63, 64, 65, 66;</w:t>
      </w:r>
    </w:p>
    <w:bookmarkEnd w:id="1031"/>
    <w:bookmarkStart w:name="z1047" w:id="1032"/>
    <w:p>
      <w:pPr>
        <w:spacing w:after="0"/>
        <w:ind w:left="0"/>
        <w:jc w:val="both"/>
      </w:pPr>
      <w:r>
        <w:rPr>
          <w:rFonts w:ascii="Times New Roman"/>
          <w:b w:val="false"/>
          <w:i w:val="false"/>
          <w:color w:val="000000"/>
          <w:sz w:val="28"/>
        </w:rPr>
        <w:t>
      улица Ақжазық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32"/>
    <w:bookmarkStart w:name="z1048" w:id="1033"/>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033"/>
    <w:bookmarkStart w:name="z1049" w:id="1034"/>
    <w:p>
      <w:pPr>
        <w:spacing w:after="0"/>
        <w:ind w:left="0"/>
        <w:jc w:val="both"/>
      </w:pPr>
      <w:r>
        <w:rPr>
          <w:rFonts w:ascii="Times New Roman"/>
          <w:b w:val="false"/>
          <w:i w:val="false"/>
          <w:color w:val="000000"/>
          <w:sz w:val="28"/>
        </w:rPr>
        <w:t>
      улица Ақсу 91, 92, 93, 94, 95, 96, 97, 98, 99, 100, 101, 102, 103, 104, 105, 106, 107, 108, 109, 110, 111, 112, 113, 114, 115, 116, 117, 118, 119, 120, 121, 122, 123, 124, 125, 126, 127, 128, 129, 130, 131;</w:t>
      </w:r>
    </w:p>
    <w:bookmarkEnd w:id="1034"/>
    <w:bookmarkStart w:name="z1050" w:id="1035"/>
    <w:p>
      <w:pPr>
        <w:spacing w:after="0"/>
        <w:ind w:left="0"/>
        <w:jc w:val="both"/>
      </w:pPr>
      <w:r>
        <w:rPr>
          <w:rFonts w:ascii="Times New Roman"/>
          <w:b w:val="false"/>
          <w:i w:val="false"/>
          <w:color w:val="000000"/>
          <w:sz w:val="28"/>
        </w:rPr>
        <w:t>
      улица Ақтерек 2, 3, 4, 5, 6, 7, 8, 9, 10, 11, 12, 13, 14, 15, 16, 17, 18, 19, 20, 21, 22, 23;</w:t>
      </w:r>
    </w:p>
    <w:bookmarkEnd w:id="1035"/>
    <w:bookmarkStart w:name="z1051" w:id="1036"/>
    <w:p>
      <w:pPr>
        <w:spacing w:after="0"/>
        <w:ind w:left="0"/>
        <w:jc w:val="both"/>
      </w:pPr>
      <w:r>
        <w:rPr>
          <w:rFonts w:ascii="Times New Roman"/>
          <w:b w:val="false"/>
          <w:i w:val="false"/>
          <w:color w:val="000000"/>
          <w:sz w:val="28"/>
        </w:rPr>
        <w:t>
      улица Ақтоған 1, 2, 3, 4, 5, 6, 7, 8, 9, 10, 11, 12, 13, 14, 15, 16, 17, 18, 19, 20, 21, 22;</w:t>
      </w:r>
    </w:p>
    <w:bookmarkEnd w:id="1036"/>
    <w:bookmarkStart w:name="z1052" w:id="1037"/>
    <w:p>
      <w:pPr>
        <w:spacing w:after="0"/>
        <w:ind w:left="0"/>
        <w:jc w:val="both"/>
      </w:pPr>
      <w:r>
        <w:rPr>
          <w:rFonts w:ascii="Times New Roman"/>
          <w:b w:val="false"/>
          <w:i w:val="false"/>
          <w:color w:val="000000"/>
          <w:sz w:val="28"/>
        </w:rPr>
        <w:t>
      улица Әдемі 1, 2, 3, 4, 5, 6, 7, 8, 9, 10, 11, 12, 13, 14, 15, 16, 17, 18, 19, 20, 21, 22, 23, 24;</w:t>
      </w:r>
    </w:p>
    <w:bookmarkEnd w:id="1037"/>
    <w:bookmarkStart w:name="z1053" w:id="1038"/>
    <w:p>
      <w:pPr>
        <w:spacing w:after="0"/>
        <w:ind w:left="0"/>
        <w:jc w:val="both"/>
      </w:pPr>
      <w:r>
        <w:rPr>
          <w:rFonts w:ascii="Times New Roman"/>
          <w:b w:val="false"/>
          <w:i w:val="false"/>
          <w:color w:val="000000"/>
          <w:sz w:val="28"/>
        </w:rPr>
        <w:t>
      улица Болашақ 1, 2, 3, 4, 5, 6, 7, 8, 9, 10, 11, 12, 13, 14, 15, 16, 17, 18, 19, 20, 21, 22, 23, 24, 25, 26, 27, 28, 29, 30, 31, 32, 33, 34, 35, 36, 37, 38, 39, 40, 41, 42, 43, 44, 45;</w:t>
      </w:r>
    </w:p>
    <w:bookmarkEnd w:id="1038"/>
    <w:bookmarkStart w:name="z1054" w:id="1039"/>
    <w:p>
      <w:pPr>
        <w:spacing w:after="0"/>
        <w:ind w:left="0"/>
        <w:jc w:val="both"/>
      </w:pPr>
      <w:r>
        <w:rPr>
          <w:rFonts w:ascii="Times New Roman"/>
          <w:b w:val="false"/>
          <w:i w:val="false"/>
          <w:color w:val="000000"/>
          <w:sz w:val="28"/>
        </w:rPr>
        <w:t>
      улица Жазық 1, 2, 3, 4, 5, 6, 7, 8, 9, 10, 11, 12, 13, 14, 15;</w:t>
      </w:r>
    </w:p>
    <w:bookmarkEnd w:id="1039"/>
    <w:bookmarkStart w:name="z1055" w:id="1040"/>
    <w:p>
      <w:pPr>
        <w:spacing w:after="0"/>
        <w:ind w:left="0"/>
        <w:jc w:val="both"/>
      </w:pPr>
      <w:r>
        <w:rPr>
          <w:rFonts w:ascii="Times New Roman"/>
          <w:b w:val="false"/>
          <w:i w:val="false"/>
          <w:color w:val="000000"/>
          <w:sz w:val="28"/>
        </w:rPr>
        <w:t>
      улица Қарасу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40"/>
    <w:bookmarkStart w:name="z1056" w:id="1041"/>
    <w:p>
      <w:pPr>
        <w:spacing w:after="0"/>
        <w:ind w:left="0"/>
        <w:jc w:val="both"/>
      </w:pPr>
      <w:r>
        <w:rPr>
          <w:rFonts w:ascii="Times New Roman"/>
          <w:b w:val="false"/>
          <w:i w:val="false"/>
          <w:color w:val="000000"/>
          <w:sz w:val="28"/>
        </w:rPr>
        <w:t>
      улица Көктас 1, 2, 3, 4, 5, 6, 7, 8, 9, 10, 11, 12, 13, 14, 15, 16, 17, 18, 19, 20, 21, 22, 23, 24, 25, 26, 27, 28, 29, 30, 31, 32, 33, 34, 35, 36, 37, 38, 39, 40, 41, 42, 43, 44, 45, 46, 47, 48;</w:t>
      </w:r>
    </w:p>
    <w:bookmarkEnd w:id="1041"/>
    <w:bookmarkStart w:name="z1057" w:id="1042"/>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42"/>
    <w:bookmarkStart w:name="z1058" w:id="1043"/>
    <w:p>
      <w:pPr>
        <w:spacing w:after="0"/>
        <w:ind w:left="0"/>
        <w:jc w:val="both"/>
      </w:pPr>
      <w:r>
        <w:rPr>
          <w:rFonts w:ascii="Times New Roman"/>
          <w:b w:val="false"/>
          <w:i w:val="false"/>
          <w:color w:val="000000"/>
          <w:sz w:val="28"/>
        </w:rPr>
        <w:t>
      Избирательный участок № 484</w:t>
      </w:r>
    </w:p>
    <w:bookmarkEnd w:id="1043"/>
    <w:bookmarkStart w:name="z1059" w:id="1044"/>
    <w:p>
      <w:pPr>
        <w:spacing w:after="0"/>
        <w:ind w:left="0"/>
        <w:jc w:val="both"/>
      </w:pPr>
      <w:r>
        <w:rPr>
          <w:rFonts w:ascii="Times New Roman"/>
          <w:b w:val="false"/>
          <w:i w:val="false"/>
          <w:color w:val="000000"/>
          <w:sz w:val="28"/>
        </w:rPr>
        <w:t>
      Центр избирательного участка: село Жибек жолы, улица Суйнбай 75, здание кафе "Дильназ".</w:t>
      </w:r>
    </w:p>
    <w:bookmarkEnd w:id="1044"/>
    <w:bookmarkStart w:name="z1060" w:id="1045"/>
    <w:p>
      <w:pPr>
        <w:spacing w:after="0"/>
        <w:ind w:left="0"/>
        <w:jc w:val="both"/>
      </w:pPr>
      <w:r>
        <w:rPr>
          <w:rFonts w:ascii="Times New Roman"/>
          <w:b w:val="false"/>
          <w:i w:val="false"/>
          <w:color w:val="000000"/>
          <w:sz w:val="28"/>
        </w:rPr>
        <w:t>
      Границы избирательного участка: село Жибек жолы:</w:t>
      </w:r>
    </w:p>
    <w:bookmarkEnd w:id="1045"/>
    <w:bookmarkStart w:name="z1061" w:id="1046"/>
    <w:p>
      <w:pPr>
        <w:spacing w:after="0"/>
        <w:ind w:left="0"/>
        <w:jc w:val="both"/>
      </w:pPr>
      <w:r>
        <w:rPr>
          <w:rFonts w:ascii="Times New Roman"/>
          <w:b w:val="false"/>
          <w:i w:val="false"/>
          <w:color w:val="000000"/>
          <w:sz w:val="28"/>
        </w:rPr>
        <w:t>
      улица Д. Нурпеисова 1, 2, 3, 4, 5, 6, 7, 8, 9, 10, 11, 12, 13, 14, 15, 16;</w:t>
      </w:r>
    </w:p>
    <w:bookmarkEnd w:id="1046"/>
    <w:bookmarkStart w:name="z1062" w:id="1047"/>
    <w:p>
      <w:pPr>
        <w:spacing w:after="0"/>
        <w:ind w:left="0"/>
        <w:jc w:val="both"/>
      </w:pPr>
      <w:r>
        <w:rPr>
          <w:rFonts w:ascii="Times New Roman"/>
          <w:b w:val="false"/>
          <w:i w:val="false"/>
          <w:color w:val="000000"/>
          <w:sz w:val="28"/>
        </w:rPr>
        <w:t>
      улица Ершабай 1, 2, 3, 4, 5, 6, 7, 8, 9, 10, 11, 12, 13, 14, 15;</w:t>
      </w:r>
    </w:p>
    <w:bookmarkEnd w:id="1047"/>
    <w:bookmarkStart w:name="z1063" w:id="1048"/>
    <w:p>
      <w:pPr>
        <w:spacing w:after="0"/>
        <w:ind w:left="0"/>
        <w:jc w:val="both"/>
      </w:pPr>
      <w:r>
        <w:rPr>
          <w:rFonts w:ascii="Times New Roman"/>
          <w:b w:val="false"/>
          <w:i w:val="false"/>
          <w:color w:val="000000"/>
          <w:sz w:val="28"/>
        </w:rPr>
        <w:t>
      улица М. Ауэзова 1, 2, 3, 4, 5, 6, 7, 8, 9, 10, 11, 12, 13, 14, 15, 16, 17, 18, 19, 20, 21, 22, 23, 24, 25, 26, 27, 28, 29, 30, 31, 32, 33, 34;</w:t>
      </w:r>
    </w:p>
    <w:bookmarkEnd w:id="1048"/>
    <w:bookmarkStart w:name="z1064" w:id="1049"/>
    <w:p>
      <w:pPr>
        <w:spacing w:after="0"/>
        <w:ind w:left="0"/>
        <w:jc w:val="both"/>
      </w:pPr>
      <w:r>
        <w:rPr>
          <w:rFonts w:ascii="Times New Roman"/>
          <w:b w:val="false"/>
          <w:i w:val="false"/>
          <w:color w:val="000000"/>
          <w:sz w:val="28"/>
        </w:rPr>
        <w:t>
      улица Кабанбай батыра 1, 2, 3, 4, 5, 6, 7, 8, 9, 10, 11, 12, 13;</w:t>
      </w:r>
    </w:p>
    <w:bookmarkEnd w:id="1049"/>
    <w:bookmarkStart w:name="z1065" w:id="1050"/>
    <w:p>
      <w:pPr>
        <w:spacing w:after="0"/>
        <w:ind w:left="0"/>
        <w:jc w:val="both"/>
      </w:pPr>
      <w:r>
        <w:rPr>
          <w:rFonts w:ascii="Times New Roman"/>
          <w:b w:val="false"/>
          <w:i w:val="false"/>
          <w:color w:val="000000"/>
          <w:sz w:val="28"/>
        </w:rPr>
        <w:t>
      улица Карасай батыра 12, 13, 14, 15, 16, 17, 18, 19, 20, 21, 22, 23, 24, 25, 26, 27, 28, 29;</w:t>
      </w:r>
    </w:p>
    <w:bookmarkEnd w:id="1050"/>
    <w:bookmarkStart w:name="z1066" w:id="1051"/>
    <w:p>
      <w:pPr>
        <w:spacing w:after="0"/>
        <w:ind w:left="0"/>
        <w:jc w:val="both"/>
      </w:pPr>
      <w:r>
        <w:rPr>
          <w:rFonts w:ascii="Times New Roman"/>
          <w:b w:val="false"/>
          <w:i w:val="false"/>
          <w:color w:val="000000"/>
          <w:sz w:val="28"/>
        </w:rPr>
        <w:t>
      улица Курмангазы 1, 2, 3, 4, 5, 6, 7, 8, 9;</w:t>
      </w:r>
    </w:p>
    <w:bookmarkEnd w:id="1051"/>
    <w:bookmarkStart w:name="z1067" w:id="1052"/>
    <w:p>
      <w:pPr>
        <w:spacing w:after="0"/>
        <w:ind w:left="0"/>
        <w:jc w:val="both"/>
      </w:pPr>
      <w:r>
        <w:rPr>
          <w:rFonts w:ascii="Times New Roman"/>
          <w:b w:val="false"/>
          <w:i w:val="false"/>
          <w:color w:val="000000"/>
          <w:sz w:val="28"/>
        </w:rPr>
        <w:t>
      улица М. Макатаева 1, 2, 3, 4, 5, 6, 7, 8, 9, 10;</w:t>
      </w:r>
    </w:p>
    <w:bookmarkEnd w:id="1052"/>
    <w:bookmarkStart w:name="z1068" w:id="1053"/>
    <w:p>
      <w:pPr>
        <w:spacing w:after="0"/>
        <w:ind w:left="0"/>
        <w:jc w:val="both"/>
      </w:pPr>
      <w:r>
        <w:rPr>
          <w:rFonts w:ascii="Times New Roman"/>
          <w:b w:val="false"/>
          <w:i w:val="false"/>
          <w:color w:val="000000"/>
          <w:sz w:val="28"/>
        </w:rPr>
        <w:t>
      улица М. Тынышбаева 1, 2, 3, 4, 5, 6, 7, 8, 9, 10, 11, 12, 13, 14, 15, 16, 17, 18, 19, 20, 21, 22, 23, 24, 25, 26, 27;</w:t>
      </w:r>
    </w:p>
    <w:bookmarkEnd w:id="1053"/>
    <w:bookmarkStart w:name="z1069" w:id="1054"/>
    <w:p>
      <w:pPr>
        <w:spacing w:after="0"/>
        <w:ind w:left="0"/>
        <w:jc w:val="both"/>
      </w:pPr>
      <w:r>
        <w:rPr>
          <w:rFonts w:ascii="Times New Roman"/>
          <w:b w:val="false"/>
          <w:i w:val="false"/>
          <w:color w:val="000000"/>
          <w:sz w:val="28"/>
        </w:rPr>
        <w:t>
      улица Райымбек батыра 1, 2, 3, 4, 5, 6, 7, 8, 9, 10, 11, 12, 13, 14, 15, 16, 17, 18, 19, 20, 21, 22, 23, 24, 25, 26;</w:t>
      </w:r>
    </w:p>
    <w:bookmarkEnd w:id="1054"/>
    <w:bookmarkStart w:name="z1070" w:id="1055"/>
    <w:p>
      <w:pPr>
        <w:spacing w:after="0"/>
        <w:ind w:left="0"/>
        <w:jc w:val="both"/>
      </w:pPr>
      <w:r>
        <w:rPr>
          <w:rFonts w:ascii="Times New Roman"/>
          <w:b w:val="false"/>
          <w:i w:val="false"/>
          <w:color w:val="000000"/>
          <w:sz w:val="28"/>
        </w:rPr>
        <w:t>
      улица Суюнбая 1, 2, 3, 4, 5, 6, 7, 8, 9, 10, 11, 12, 13, 14, 15, 16, 17, 18, 19, 20, 21, 22, 23, 24, 25, 26, 27, 28, 29, 30, 31, 32;</w:t>
      </w:r>
    </w:p>
    <w:bookmarkEnd w:id="1055"/>
    <w:bookmarkStart w:name="z1071" w:id="1056"/>
    <w:p>
      <w:pPr>
        <w:spacing w:after="0"/>
        <w:ind w:left="0"/>
        <w:jc w:val="both"/>
      </w:pPr>
      <w:r>
        <w:rPr>
          <w:rFonts w:ascii="Times New Roman"/>
          <w:b w:val="false"/>
          <w:i w:val="false"/>
          <w:color w:val="000000"/>
          <w:sz w:val="28"/>
        </w:rPr>
        <w:t>
      садоводческое общество Турксиб; разъезды: Жынгылды, Куркудык.</w:t>
      </w:r>
    </w:p>
    <w:bookmarkEnd w:id="1056"/>
    <w:bookmarkStart w:name="z1072" w:id="1057"/>
    <w:p>
      <w:pPr>
        <w:spacing w:after="0"/>
        <w:ind w:left="0"/>
        <w:jc w:val="both"/>
      </w:pPr>
      <w:r>
        <w:rPr>
          <w:rFonts w:ascii="Times New Roman"/>
          <w:b w:val="false"/>
          <w:i w:val="false"/>
          <w:color w:val="000000"/>
          <w:sz w:val="28"/>
        </w:rPr>
        <w:t>
      Избирательный участок № 485</w:t>
      </w:r>
    </w:p>
    <w:bookmarkEnd w:id="1057"/>
    <w:bookmarkStart w:name="z1073" w:id="1058"/>
    <w:p>
      <w:pPr>
        <w:spacing w:after="0"/>
        <w:ind w:left="0"/>
        <w:jc w:val="both"/>
      </w:pPr>
      <w:r>
        <w:rPr>
          <w:rFonts w:ascii="Times New Roman"/>
          <w:b w:val="false"/>
          <w:i w:val="false"/>
          <w:color w:val="000000"/>
          <w:sz w:val="28"/>
        </w:rPr>
        <w:t>
      Центр избирательного участка: село Жибек жолы, улица Суйнбай 75, здание кафе "Дильназ".</w:t>
      </w:r>
    </w:p>
    <w:bookmarkEnd w:id="1058"/>
    <w:bookmarkStart w:name="z1074" w:id="1059"/>
    <w:p>
      <w:pPr>
        <w:spacing w:after="0"/>
        <w:ind w:left="0"/>
        <w:jc w:val="both"/>
      </w:pPr>
      <w:r>
        <w:rPr>
          <w:rFonts w:ascii="Times New Roman"/>
          <w:b w:val="false"/>
          <w:i w:val="false"/>
          <w:color w:val="000000"/>
          <w:sz w:val="28"/>
        </w:rPr>
        <w:t>
      Границы избирательного участка: село Жибек жолы:</w:t>
      </w:r>
    </w:p>
    <w:bookmarkEnd w:id="1059"/>
    <w:bookmarkStart w:name="z1075" w:id="1060"/>
    <w:p>
      <w:pPr>
        <w:spacing w:after="0"/>
        <w:ind w:left="0"/>
        <w:jc w:val="both"/>
      </w:pPr>
      <w:r>
        <w:rPr>
          <w:rFonts w:ascii="Times New Roman"/>
          <w:b w:val="false"/>
          <w:i w:val="false"/>
          <w:color w:val="000000"/>
          <w:sz w:val="28"/>
        </w:rPr>
        <w:t>
      улица Ершабай 16, 17, 18, 19, 20, 21, 22, 23, 24, 25, 26, 27, 28, 29, 30, 31, 32, 33, 34, 35, 36, 37, 38, 39, 40, 41, 42, 43, 44, 45, 46, 47;</w:t>
      </w:r>
    </w:p>
    <w:bookmarkEnd w:id="1060"/>
    <w:bookmarkStart w:name="z1076" w:id="1061"/>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 33, 34, 35, 36, 37, 38, 39, 40, 41, 42, 43, 44, 45, 46, 47, 48, 49, 50, 51, 52, 53, 54, 55, 56, 57, 58, 59, 60;</w:t>
      </w:r>
    </w:p>
    <w:bookmarkEnd w:id="1061"/>
    <w:bookmarkStart w:name="z1077" w:id="1062"/>
    <w:p>
      <w:pPr>
        <w:spacing w:after="0"/>
        <w:ind w:left="0"/>
        <w:jc w:val="both"/>
      </w:pPr>
      <w:r>
        <w:rPr>
          <w:rFonts w:ascii="Times New Roman"/>
          <w:b w:val="false"/>
          <w:i w:val="false"/>
          <w:color w:val="000000"/>
          <w:sz w:val="28"/>
        </w:rPr>
        <w:t>
      улица Курмангазы 10, 11, 12, 13, 14, 15, 16, 17, 18, 19, 20, 21, 22, 23, 24, 25, 26;</w:t>
      </w:r>
    </w:p>
    <w:bookmarkEnd w:id="1062"/>
    <w:bookmarkStart w:name="z1078" w:id="1063"/>
    <w:p>
      <w:pPr>
        <w:spacing w:after="0"/>
        <w:ind w:left="0"/>
        <w:jc w:val="both"/>
      </w:pPr>
      <w:r>
        <w:rPr>
          <w:rFonts w:ascii="Times New Roman"/>
          <w:b w:val="false"/>
          <w:i w:val="false"/>
          <w:color w:val="000000"/>
          <w:sz w:val="28"/>
        </w:rPr>
        <w:t>
      улица Н. Тілендиева 1, 2, 3, 4, 5, 6, 7, 8, 9, 10;</w:t>
      </w:r>
    </w:p>
    <w:bookmarkEnd w:id="1063"/>
    <w:bookmarkStart w:name="z1079" w:id="1064"/>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w:t>
      </w:r>
    </w:p>
    <w:bookmarkEnd w:id="1064"/>
    <w:bookmarkStart w:name="z1080" w:id="1065"/>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w:t>
      </w:r>
    </w:p>
    <w:bookmarkEnd w:id="1065"/>
    <w:bookmarkStart w:name="z1081" w:id="1066"/>
    <w:p>
      <w:pPr>
        <w:spacing w:after="0"/>
        <w:ind w:left="0"/>
        <w:jc w:val="both"/>
      </w:pPr>
      <w:r>
        <w:rPr>
          <w:rFonts w:ascii="Times New Roman"/>
          <w:b w:val="false"/>
          <w:i w:val="false"/>
          <w:color w:val="000000"/>
          <w:sz w:val="28"/>
        </w:rPr>
        <w:t>
      улица Домалақ ана 1, 2, 3, 4, 5, 6, 7, 8, 9, 10, 11, 12;</w:t>
      </w:r>
    </w:p>
    <w:bookmarkEnd w:id="1066"/>
    <w:bookmarkStart w:name="z1082" w:id="1067"/>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w:t>
      </w:r>
    </w:p>
    <w:bookmarkEnd w:id="1067"/>
    <w:bookmarkStart w:name="z1083" w:id="1068"/>
    <w:p>
      <w:pPr>
        <w:spacing w:after="0"/>
        <w:ind w:left="0"/>
        <w:jc w:val="both"/>
      </w:pPr>
      <w:r>
        <w:rPr>
          <w:rFonts w:ascii="Times New Roman"/>
          <w:b w:val="false"/>
          <w:i w:val="false"/>
          <w:color w:val="000000"/>
          <w:sz w:val="28"/>
        </w:rPr>
        <w:t>
      улица Жұлдыз 1, 2, 3, 4, 5, 6, 7, 8, 9, 10, 11, 12, 13, 14, 15, 16, 17, 18, 19, 20, 21, 22, 23, 24, 25, 26, 27, 28, 29, 30, 31, 32, 33, 34, 35, 36, 37;</w:t>
      </w:r>
    </w:p>
    <w:bookmarkEnd w:id="1068"/>
    <w:bookmarkStart w:name="z1084" w:id="1069"/>
    <w:p>
      <w:pPr>
        <w:spacing w:after="0"/>
        <w:ind w:left="0"/>
        <w:jc w:val="both"/>
      </w:pPr>
      <w:r>
        <w:rPr>
          <w:rFonts w:ascii="Times New Roman"/>
          <w:b w:val="false"/>
          <w:i w:val="false"/>
          <w:color w:val="000000"/>
          <w:sz w:val="28"/>
        </w:rPr>
        <w:t>
      улица Жолдас 1, 2, 3, 4, 5, 6, 7, 8, 9, 10, 11, 12, 13, 14, 15, 16, 17, 18, 19, 20, 21, 22;</w:t>
      </w:r>
    </w:p>
    <w:bookmarkEnd w:id="1069"/>
    <w:bookmarkStart w:name="z1085" w:id="1070"/>
    <w:p>
      <w:pPr>
        <w:spacing w:after="0"/>
        <w:ind w:left="0"/>
        <w:jc w:val="both"/>
      </w:pPr>
      <w:r>
        <w:rPr>
          <w:rFonts w:ascii="Times New Roman"/>
          <w:b w:val="false"/>
          <w:i w:val="false"/>
          <w:color w:val="000000"/>
          <w:sz w:val="28"/>
        </w:rPr>
        <w:t>
      улица Қазыбек би 1, 2, 3, 4, 5, 6, 7, 8, 9, 10, 11, 12, 13, 14, 15;</w:t>
      </w:r>
    </w:p>
    <w:bookmarkEnd w:id="1070"/>
    <w:bookmarkStart w:name="z1086" w:id="1071"/>
    <w:p>
      <w:pPr>
        <w:spacing w:after="0"/>
        <w:ind w:left="0"/>
        <w:jc w:val="both"/>
      </w:pPr>
      <w:r>
        <w:rPr>
          <w:rFonts w:ascii="Times New Roman"/>
          <w:b w:val="false"/>
          <w:i w:val="false"/>
          <w:color w:val="000000"/>
          <w:sz w:val="28"/>
        </w:rPr>
        <w:t>
      улица Қарасай батыра 1, 2, 3, 4, 5, 6, 7, 8, 9, 10, 11;</w:t>
      </w:r>
    </w:p>
    <w:bookmarkEnd w:id="1071"/>
    <w:bookmarkStart w:name="z1087" w:id="1072"/>
    <w:p>
      <w:pPr>
        <w:spacing w:after="0"/>
        <w:ind w:left="0"/>
        <w:jc w:val="both"/>
      </w:pPr>
      <w:r>
        <w:rPr>
          <w:rFonts w:ascii="Times New Roman"/>
          <w:b w:val="false"/>
          <w:i w:val="false"/>
          <w:color w:val="000000"/>
          <w:sz w:val="28"/>
        </w:rPr>
        <w:t>
      улица С. Датова 1, 2, 3, 4, 5, 6, 7, 8, 9, 10, 11, 12, 13, 14, 15, 16, 17, 18, 19, 20.</w:t>
      </w:r>
    </w:p>
    <w:bookmarkEnd w:id="1072"/>
    <w:bookmarkStart w:name="z1088" w:id="1073"/>
    <w:p>
      <w:pPr>
        <w:spacing w:after="0"/>
        <w:ind w:left="0"/>
        <w:jc w:val="both"/>
      </w:pPr>
      <w:r>
        <w:rPr>
          <w:rFonts w:ascii="Times New Roman"/>
          <w:b w:val="false"/>
          <w:i w:val="false"/>
          <w:color w:val="000000"/>
          <w:sz w:val="28"/>
        </w:rPr>
        <w:t>
      Избирательный участок № 486</w:t>
      </w:r>
    </w:p>
    <w:bookmarkEnd w:id="1073"/>
    <w:bookmarkStart w:name="z1089" w:id="1074"/>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К.Кошмамбетова" государственного учреждения "Отдел образования по Карасайскому району Управления образования Алматинской области" (фойе, главный вход).</w:t>
      </w:r>
    </w:p>
    <w:bookmarkEnd w:id="1074"/>
    <w:bookmarkStart w:name="z1090" w:id="1075"/>
    <w:p>
      <w:pPr>
        <w:spacing w:after="0"/>
        <w:ind w:left="0"/>
        <w:jc w:val="both"/>
      </w:pPr>
      <w:r>
        <w:rPr>
          <w:rFonts w:ascii="Times New Roman"/>
          <w:b w:val="false"/>
          <w:i w:val="false"/>
          <w:color w:val="000000"/>
          <w:sz w:val="28"/>
        </w:rPr>
        <w:t>
      Границы избирательного участка: село Кошмамбет:</w:t>
      </w:r>
    </w:p>
    <w:bookmarkEnd w:id="1075"/>
    <w:bookmarkStart w:name="z1091" w:id="1076"/>
    <w:p>
      <w:pPr>
        <w:spacing w:after="0"/>
        <w:ind w:left="0"/>
        <w:jc w:val="both"/>
      </w:pPr>
      <w:r>
        <w:rPr>
          <w:rFonts w:ascii="Times New Roman"/>
          <w:b w:val="false"/>
          <w:i w:val="false"/>
          <w:color w:val="000000"/>
          <w:sz w:val="28"/>
        </w:rPr>
        <w:t>
      улица Алатау 2, 3, 3В, 4, 4, 4, 4, 4А, 6, 7, 9, 10, 11, 11А, 12, 12А, 15А, 16, 18А, 27, 38</w:t>
      </w:r>
    </w:p>
    <w:bookmarkEnd w:id="1076"/>
    <w:bookmarkStart w:name="z1092" w:id="1077"/>
    <w:p>
      <w:pPr>
        <w:spacing w:after="0"/>
        <w:ind w:left="0"/>
        <w:jc w:val="both"/>
      </w:pPr>
      <w:r>
        <w:rPr>
          <w:rFonts w:ascii="Times New Roman"/>
          <w:b w:val="false"/>
          <w:i w:val="false"/>
          <w:color w:val="000000"/>
          <w:sz w:val="28"/>
        </w:rPr>
        <w:t>
      улица Ақорда 3, 4, 5, 6, 7, 8, 9, 9А, 10, 11, 12, 13, 13А, 13Б, 14, 14, 16, 17, 20</w:t>
      </w:r>
    </w:p>
    <w:bookmarkEnd w:id="1077"/>
    <w:bookmarkStart w:name="z1093" w:id="1078"/>
    <w:p>
      <w:pPr>
        <w:spacing w:after="0"/>
        <w:ind w:left="0"/>
        <w:jc w:val="both"/>
      </w:pPr>
      <w:r>
        <w:rPr>
          <w:rFonts w:ascii="Times New Roman"/>
          <w:b w:val="false"/>
          <w:i w:val="false"/>
          <w:color w:val="000000"/>
          <w:sz w:val="28"/>
        </w:rPr>
        <w:t>
      улица Алматы 1, 2, 3, 5, 6, 7, 7А, 8, 9, 9, 9А, 10, 16, 19, 21, 21А, 21Б, 23, 24, 26, 27, 29, 29А, 31;</w:t>
      </w:r>
    </w:p>
    <w:bookmarkEnd w:id="1078"/>
    <w:bookmarkStart w:name="z1094" w:id="1079"/>
    <w:p>
      <w:pPr>
        <w:spacing w:after="0"/>
        <w:ind w:left="0"/>
        <w:jc w:val="both"/>
      </w:pPr>
      <w:r>
        <w:rPr>
          <w:rFonts w:ascii="Times New Roman"/>
          <w:b w:val="false"/>
          <w:i w:val="false"/>
          <w:color w:val="000000"/>
          <w:sz w:val="28"/>
        </w:rPr>
        <w:t>
      улица Айтбаев 1, 1А, 2А, 2Б, 3А, 5, 9А, 11, 13, 13Б, 15, 19, 21Б;</w:t>
      </w:r>
    </w:p>
    <w:bookmarkEnd w:id="1079"/>
    <w:bookmarkStart w:name="z1095" w:id="1080"/>
    <w:p>
      <w:pPr>
        <w:spacing w:after="0"/>
        <w:ind w:left="0"/>
        <w:jc w:val="both"/>
      </w:pPr>
      <w:r>
        <w:rPr>
          <w:rFonts w:ascii="Times New Roman"/>
          <w:b w:val="false"/>
          <w:i w:val="false"/>
          <w:color w:val="000000"/>
          <w:sz w:val="28"/>
        </w:rPr>
        <w:t>
      улица Байжарасов 1, 1А, 2, 2А, 2В, 3, 5, 7, 7А, 8, 9, 9, 11, 11/1, 13, 13А, 15, 17Б, 17Г, 17В, 19, 21, 22, 23, 25, 27, 28, 29, 30, 31, 31А, 32, 32А, 33, 34А, 36А, 37, 39, 41, 41А, 43, 43А, 45, 45, 47, 48, 50, 51, 52, 54, 56, 58, 58А, 62, 62А;</w:t>
      </w:r>
    </w:p>
    <w:bookmarkEnd w:id="1080"/>
    <w:bookmarkStart w:name="z1096" w:id="1081"/>
    <w:p>
      <w:pPr>
        <w:spacing w:after="0"/>
        <w:ind w:left="0"/>
        <w:jc w:val="both"/>
      </w:pPr>
      <w:r>
        <w:rPr>
          <w:rFonts w:ascii="Times New Roman"/>
          <w:b w:val="false"/>
          <w:i w:val="false"/>
          <w:color w:val="000000"/>
          <w:sz w:val="28"/>
        </w:rPr>
        <w:t>
      улица Жастар 3, 4А, 5, 6, 7, 8, 10, 11, 12, 13, 15, 16, 17, 19, 22, 23;</w:t>
      </w:r>
    </w:p>
    <w:bookmarkEnd w:id="1081"/>
    <w:bookmarkStart w:name="z1097" w:id="1082"/>
    <w:p>
      <w:pPr>
        <w:spacing w:after="0"/>
        <w:ind w:left="0"/>
        <w:jc w:val="both"/>
      </w:pPr>
      <w:r>
        <w:rPr>
          <w:rFonts w:ascii="Times New Roman"/>
          <w:b w:val="false"/>
          <w:i w:val="false"/>
          <w:color w:val="000000"/>
          <w:sz w:val="28"/>
        </w:rPr>
        <w:t>
      улица Жандосов 1А, 1Б, 1В, 1/1, 1/2, 2А, 3А, 3/1, 3/2, 4, 4Б, 4В, 5, 6, 6Б, 6В, 7, 8, 8А, 8Б, 9, 10, 10В, 10Д, 11, 11А, 12, 12А, 13, 14, 14Б, 15, 16, 16Б, 18, 20, 20А, 20Б, 21, 21А, 22, 22А, 23, 24, 25, 25А, 26, 28, 28Б, 30, 31, 31А, 32, 32А, 34А, 34Б, 34Д, 35, 35А, 36, 37, 38, 38Б, 38Г, 39, 39А, 39Б, 39Б, 40, 41, 41А, 41Б, 41Г, 42, 42/1, 43, 43А, 43Б, 43В, 44, 44А, 46А, 46, 46Б, 46В, 47ВБ, 47, 48, 50, 50А, 50Б, 52, 54, 56, 56А, 56Б, 56В, 58, 59, 61, 62, 62/1, 62/2, 62/7, 63, 67, 69, 73, 77А, 79, 81А, 83, 89, 99, 101, 103, 105, 108, 129, 135, 148, 192, 196;</w:t>
      </w:r>
    </w:p>
    <w:bookmarkEnd w:id="1082"/>
    <w:bookmarkStart w:name="z1098" w:id="1083"/>
    <w:p>
      <w:pPr>
        <w:spacing w:after="0"/>
        <w:ind w:left="0"/>
        <w:jc w:val="both"/>
      </w:pPr>
      <w:r>
        <w:rPr>
          <w:rFonts w:ascii="Times New Roman"/>
          <w:b w:val="false"/>
          <w:i w:val="false"/>
          <w:color w:val="000000"/>
          <w:sz w:val="28"/>
        </w:rPr>
        <w:t>
      улица Көбелеков 1, 1, 1А, 1А, 1В, 3, 5А, 5Б, 6, 6А, 7, 8А, 9, 9А, 9Б, 9В, 10, 10А, 10Б, 11, 11А, 11Б, 12, 13, 13А, 14, 16, 18, 16, 21, 22, 22А, 23, 24, 25, 25А, 26А, 27А, 28, 30, 30А, 31, 33, 33А, 34, 35, 36, 36А, 37, 38, 40, 42, 43, 43/1, 44, 45, 46, 46А, 48, 48А, 50А, 52, 52А, 54, 56, 58, 60;</w:t>
      </w:r>
    </w:p>
    <w:bookmarkEnd w:id="1083"/>
    <w:bookmarkStart w:name="z1099" w:id="1084"/>
    <w:p>
      <w:pPr>
        <w:spacing w:after="0"/>
        <w:ind w:left="0"/>
        <w:jc w:val="both"/>
      </w:pPr>
      <w:r>
        <w:rPr>
          <w:rFonts w:ascii="Times New Roman"/>
          <w:b w:val="false"/>
          <w:i w:val="false"/>
          <w:color w:val="000000"/>
          <w:sz w:val="28"/>
        </w:rPr>
        <w:t>
      улица Маметова 2/1, 2/1, 2/2, 2/3, 2Б, 2В, 4, 4/1, 4/3, 5, 5Б, 6/1, 6/3, 6А, 8/2, 8/3, 8/4, 9, 11, 12, 18, 18А, 18/1, 18/2, 18/2А, 18/25, 24, 24А, 25, 25А, 26, 27, 29Б, 30, 32, 36/1, 36/2, 38, 38Г, 38/2, 39, 40А, 42, 47А;</w:t>
      </w:r>
    </w:p>
    <w:bookmarkEnd w:id="1084"/>
    <w:bookmarkStart w:name="z1100" w:id="1085"/>
    <w:p>
      <w:pPr>
        <w:spacing w:after="0"/>
        <w:ind w:left="0"/>
        <w:jc w:val="both"/>
      </w:pPr>
      <w:r>
        <w:rPr>
          <w:rFonts w:ascii="Times New Roman"/>
          <w:b w:val="false"/>
          <w:i w:val="false"/>
          <w:color w:val="000000"/>
          <w:sz w:val="28"/>
        </w:rPr>
        <w:t>
      улица Самсы 2А, 2Б, 4, 5, 6, 7, 9Б, 10, 11, 11Б, 12, 13, 14, 15, 23, 24, 25, 26, 27, 29, 32А, 33, 39, 47, 49, 60, 67, 68, 69, 70, 70А, 71, 71А, 73, 75А, 82, 88, 90, 91, 94, 97, 102, 104, 106, 114, 115, 116, 118, 121, 123, 125, 129, 132, 133, 134, 136, 138, 141, 142, 145, 149, 151, 180, 184, 188, 192, 204, 212, 212А, 218, 223, 249Б;</w:t>
      </w:r>
    </w:p>
    <w:bookmarkEnd w:id="1085"/>
    <w:bookmarkStart w:name="z1101" w:id="1086"/>
    <w:p>
      <w:pPr>
        <w:spacing w:after="0"/>
        <w:ind w:left="0"/>
        <w:jc w:val="both"/>
      </w:pPr>
      <w:r>
        <w:rPr>
          <w:rFonts w:ascii="Times New Roman"/>
          <w:b w:val="false"/>
          <w:i w:val="false"/>
          <w:color w:val="000000"/>
          <w:sz w:val="28"/>
        </w:rPr>
        <w:t>
      улица Панфилов 1, 1А, 1Б, 1В, 2, 3, 3А, 3Б, 4, 4А, 5, 5А, 6, 6/1, 7, 7/1,8А, 8Б, 9, 10, 11, 12, 13, 13Б, 14, 14Б, 15, 16, 17, 18, 19, 19/1, 19А, 20, 21, 21Б, 22, 23, 24, 24А, 25, 27, 29, 30, 30А, 31, 32, 32В, 33, 34, 34А, 35, 36, 38, 40, 41, 42, 42А, 43, 44, 44А, 46, 47А, 48, 54, 60, 80, 81, 82, 83, 84, 85, 86,87, 88, 89, 91, 92, 94, 95, 96, 98, 99А, 100, 101, 102, 103, 104, 107, 109, 114, 126, 128, 130, 131, 132, 133, 134, 135, 137, 138, 139, 140, 141, 145, 147, 149, 156, 159;</w:t>
      </w:r>
    </w:p>
    <w:bookmarkEnd w:id="1086"/>
    <w:bookmarkStart w:name="z1102" w:id="1087"/>
    <w:p>
      <w:pPr>
        <w:spacing w:after="0"/>
        <w:ind w:left="0"/>
        <w:jc w:val="both"/>
      </w:pPr>
      <w:r>
        <w:rPr>
          <w:rFonts w:ascii="Times New Roman"/>
          <w:b w:val="false"/>
          <w:i w:val="false"/>
          <w:color w:val="000000"/>
          <w:sz w:val="28"/>
        </w:rPr>
        <w:t>
      Учетный квартал</w:t>
      </w:r>
    </w:p>
    <w:bookmarkEnd w:id="1087"/>
    <w:bookmarkStart w:name="z1103" w:id="1088"/>
    <w:p>
      <w:pPr>
        <w:spacing w:after="0"/>
        <w:ind w:left="0"/>
        <w:jc w:val="both"/>
      </w:pPr>
      <w:r>
        <w:rPr>
          <w:rFonts w:ascii="Times New Roman"/>
          <w:b w:val="false"/>
          <w:i w:val="false"/>
          <w:color w:val="000000"/>
          <w:sz w:val="28"/>
        </w:rPr>
        <w:t>
      садоводческое общество Каштан.</w:t>
      </w:r>
    </w:p>
    <w:bookmarkEnd w:id="1088"/>
    <w:bookmarkStart w:name="z1104" w:id="1089"/>
    <w:p>
      <w:pPr>
        <w:spacing w:after="0"/>
        <w:ind w:left="0"/>
        <w:jc w:val="both"/>
      </w:pPr>
      <w:r>
        <w:rPr>
          <w:rFonts w:ascii="Times New Roman"/>
          <w:b w:val="false"/>
          <w:i w:val="false"/>
          <w:color w:val="000000"/>
          <w:sz w:val="28"/>
        </w:rPr>
        <w:t>
      Избирательный участок № 487</w:t>
      </w:r>
    </w:p>
    <w:bookmarkEnd w:id="1089"/>
    <w:bookmarkStart w:name="z1105" w:id="1090"/>
    <w:p>
      <w:pPr>
        <w:spacing w:after="0"/>
        <w:ind w:left="0"/>
        <w:jc w:val="both"/>
      </w:pPr>
      <w:r>
        <w:rPr>
          <w:rFonts w:ascii="Times New Roman"/>
          <w:b w:val="false"/>
          <w:i w:val="false"/>
          <w:color w:val="000000"/>
          <w:sz w:val="28"/>
        </w:rPr>
        <w:t>
      Центр избирательного участка: село Кошмамбет, улица М. Маметова 2а, здание коммунального государственного учреждения "Средняя школа имени К. Кошмамбетова" государственного учреждения "Отдел образования по Карасайскому району Управления образования Алматинской области" (фойе, дополнительный вход).</w:t>
      </w:r>
    </w:p>
    <w:bookmarkEnd w:id="1090"/>
    <w:bookmarkStart w:name="z1106" w:id="1091"/>
    <w:p>
      <w:pPr>
        <w:spacing w:after="0"/>
        <w:ind w:left="0"/>
        <w:jc w:val="both"/>
      </w:pPr>
      <w:r>
        <w:rPr>
          <w:rFonts w:ascii="Times New Roman"/>
          <w:b w:val="false"/>
          <w:i w:val="false"/>
          <w:color w:val="000000"/>
          <w:sz w:val="28"/>
        </w:rPr>
        <w:t>
      Границы избирательного участка: село Кошмамбет:</w:t>
      </w:r>
    </w:p>
    <w:bookmarkEnd w:id="1091"/>
    <w:bookmarkStart w:name="z1107" w:id="1092"/>
    <w:p>
      <w:pPr>
        <w:spacing w:after="0"/>
        <w:ind w:left="0"/>
        <w:jc w:val="both"/>
      </w:pPr>
      <w:r>
        <w:rPr>
          <w:rFonts w:ascii="Times New Roman"/>
          <w:b w:val="false"/>
          <w:i w:val="false"/>
          <w:color w:val="000000"/>
          <w:sz w:val="28"/>
        </w:rPr>
        <w:t>
      улица Ашекеева 1, 1а, 3, 3а, 4, 4б, 5, 5а, 7, 9, 11, 11б, 12б, 13, 13б, 15, 15а, 17, 18, 19, 21, 23, 25, 25а, 27, 29, 31, 32, 33, 35, 37, 37а, 41, 41а, 42а, 43, 43б, 45, 45а, 48, 49;</w:t>
      </w:r>
    </w:p>
    <w:bookmarkEnd w:id="1092"/>
    <w:bookmarkStart w:name="z1108" w:id="1093"/>
    <w:p>
      <w:pPr>
        <w:spacing w:after="0"/>
        <w:ind w:left="0"/>
        <w:jc w:val="both"/>
      </w:pPr>
      <w:r>
        <w:rPr>
          <w:rFonts w:ascii="Times New Roman"/>
          <w:b w:val="false"/>
          <w:i w:val="false"/>
          <w:color w:val="000000"/>
          <w:sz w:val="28"/>
        </w:rPr>
        <w:t>
      улица Барибаева 1, 2, 2а, 2б, 2в, 2д, 2/1, 2/2, 3, 3а, 4, 4а, 5, 6, 6а, 7, 8, 9, 10, 11, 12, 12а, 12б, 12г, 13, 14, 14г, 15, 16, 17, 18, 18а, 19, 20, 21, 22, 23, 24, 25, 26, 26а, 27, 28, 28б, 28в, 28г, 29, 29а, 30, 31, 32, 33, 34, 35, 35а, 36, 36б, 37, 38, 39, 40, 40а, 41, 42, 43, 43а, 44, 44а, 44б, 44в, 45, 46, 47, 48, 49, 50, 50в, 51, 51а, 51в, 52, 53, 53а, 54, 55, 56, 57, 58а, 59, 60, 61, 63, 63а, 65, 67, 72;</w:t>
      </w:r>
    </w:p>
    <w:bookmarkEnd w:id="1093"/>
    <w:bookmarkStart w:name="z1109" w:id="1094"/>
    <w:p>
      <w:pPr>
        <w:spacing w:after="0"/>
        <w:ind w:left="0"/>
        <w:jc w:val="both"/>
      </w:pPr>
      <w:r>
        <w:rPr>
          <w:rFonts w:ascii="Times New Roman"/>
          <w:b w:val="false"/>
          <w:i w:val="false"/>
          <w:color w:val="000000"/>
          <w:sz w:val="28"/>
        </w:rPr>
        <w:t>
      улица Баянжүрек 2, 3, 4, 6, 8, 10, 12, 13, 14, 16, 18, 20, 22, 24, 25, 26;</w:t>
      </w:r>
    </w:p>
    <w:bookmarkEnd w:id="1094"/>
    <w:bookmarkStart w:name="z1110" w:id="1095"/>
    <w:p>
      <w:pPr>
        <w:spacing w:after="0"/>
        <w:ind w:left="0"/>
        <w:jc w:val="both"/>
      </w:pPr>
      <w:r>
        <w:rPr>
          <w:rFonts w:ascii="Times New Roman"/>
          <w:b w:val="false"/>
          <w:i w:val="false"/>
          <w:color w:val="000000"/>
          <w:sz w:val="28"/>
        </w:rPr>
        <w:t>
      улица Жамбыл 2, 2а, 3, 5, 7, 8а, 9, 11, 11а, 11б, 13, 15, 17, 23, 50, 52, 52, 53, 54, 55, 56, 58, 60, 61, 64, 65, 67, 68, 69, 70, 71, 73, 75, 78, 79, 80, 81, 82, 83, 84, 85, 86, 87,89, 90, 91, 92, 93, 95, 98, 99,100, 106, 111, 119, 124, 124а, 125, 126а, 128а, 129, 130, 131, 134, 136, 136а, 137, 138, 138а, 139, 140, 141, 141/1, 141а, 142, 143/1, 143а, 144, 145а, 147, 147а, 149а, 150, 151, 152, 153, 154, 155, 156, 157, 158, 159, 160, 161, 162, 163, 164, 165, 166, 167, 169, 170, 171, 173, 173, 174, 176, 179, 180, 181, 183, 186, 187, 190, 192, 193, 194, 195, 196, 197, 199, 200, 201, 203, 204, 205, 209, 214, 216, 217, 219, 223, 225, 226, 227, 231,232, 233, 235, 236а, 237, 240а, 241/1, 242, 244, 246, 248, 249, 251, 259, 261, 263, 300;</w:t>
      </w:r>
    </w:p>
    <w:bookmarkEnd w:id="1095"/>
    <w:bookmarkStart w:name="z1111" w:id="1096"/>
    <w:p>
      <w:pPr>
        <w:spacing w:after="0"/>
        <w:ind w:left="0"/>
        <w:jc w:val="both"/>
      </w:pPr>
      <w:r>
        <w:rPr>
          <w:rFonts w:ascii="Times New Roman"/>
          <w:b w:val="false"/>
          <w:i w:val="false"/>
          <w:color w:val="000000"/>
          <w:sz w:val="28"/>
        </w:rPr>
        <w:t>
      улица Жаз 1, 2, 3, 4, 4а, 6а, 8, 25, 27;</w:t>
      </w:r>
    </w:p>
    <w:bookmarkEnd w:id="1096"/>
    <w:bookmarkStart w:name="z1112" w:id="1097"/>
    <w:p>
      <w:pPr>
        <w:spacing w:after="0"/>
        <w:ind w:left="0"/>
        <w:jc w:val="both"/>
      </w:pPr>
      <w:r>
        <w:rPr>
          <w:rFonts w:ascii="Times New Roman"/>
          <w:b w:val="false"/>
          <w:i w:val="false"/>
          <w:color w:val="000000"/>
          <w:sz w:val="28"/>
        </w:rPr>
        <w:t>
      улица Жаңалық 2, 2А, 2Б, 2Г, 4, 5, 6, 7, 7А, 8, 100, 10/1, 12, 14, 18, 19, 19А, 20, 21/4, 22, 24, 26, 28, 28А, 30, 30А, 32А, 34, 36, 36Б, 40, 42А, 42Б, 44, 46, 46А, 48, 50, 55, 57, 58, 59, 60, 61, 62, 63, 64;</w:t>
      </w:r>
    </w:p>
    <w:bookmarkEnd w:id="1097"/>
    <w:bookmarkStart w:name="z1113" w:id="1098"/>
    <w:p>
      <w:pPr>
        <w:spacing w:after="0"/>
        <w:ind w:left="0"/>
        <w:jc w:val="both"/>
      </w:pPr>
      <w:r>
        <w:rPr>
          <w:rFonts w:ascii="Times New Roman"/>
          <w:b w:val="false"/>
          <w:i w:val="false"/>
          <w:color w:val="000000"/>
          <w:sz w:val="28"/>
        </w:rPr>
        <w:t>
      улица Наурыз 1, 3, 5, 6, 7, 9, 11,13, 15, 17, 40;</w:t>
      </w:r>
    </w:p>
    <w:bookmarkEnd w:id="1098"/>
    <w:bookmarkStart w:name="z1114" w:id="1099"/>
    <w:p>
      <w:pPr>
        <w:spacing w:after="0"/>
        <w:ind w:left="0"/>
        <w:jc w:val="both"/>
      </w:pPr>
      <w:r>
        <w:rPr>
          <w:rFonts w:ascii="Times New Roman"/>
          <w:b w:val="false"/>
          <w:i w:val="false"/>
          <w:color w:val="000000"/>
          <w:sz w:val="28"/>
        </w:rPr>
        <w:t>
      улица Сейфуллина 1, 1А, 2, 3, 3Б, 5, 5/1, 7, 7А, 9, 10;</w:t>
      </w:r>
    </w:p>
    <w:bookmarkEnd w:id="1099"/>
    <w:bookmarkStart w:name="z1115" w:id="1100"/>
    <w:p>
      <w:pPr>
        <w:spacing w:after="0"/>
        <w:ind w:left="0"/>
        <w:jc w:val="both"/>
      </w:pPr>
      <w:r>
        <w:rPr>
          <w:rFonts w:ascii="Times New Roman"/>
          <w:b w:val="false"/>
          <w:i w:val="false"/>
          <w:color w:val="000000"/>
          <w:sz w:val="28"/>
        </w:rPr>
        <w:t>
      улица Қосағаш 3, 4, 4а, 4б, 4в, 9, 9а, 12, 13а, 14, 15, 16, 16а, 17, 17а, 18, 18а, 19а, 20, 22, 23, 25, 27, 27/1, 29, 31, 33, 34, 35, 37, 43, 45а, 47, 49, 50а, 53, 63, 65, 66, 66в, 67б, 67б, 69, 71, 75а, 77, 78, 79, 80;</w:t>
      </w:r>
    </w:p>
    <w:bookmarkEnd w:id="1100"/>
    <w:bookmarkStart w:name="z1116" w:id="1101"/>
    <w:p>
      <w:pPr>
        <w:spacing w:after="0"/>
        <w:ind w:left="0"/>
        <w:jc w:val="both"/>
      </w:pPr>
      <w:r>
        <w:rPr>
          <w:rFonts w:ascii="Times New Roman"/>
          <w:b w:val="false"/>
          <w:i w:val="false"/>
          <w:color w:val="000000"/>
          <w:sz w:val="28"/>
        </w:rPr>
        <w:t>
      улица Масанчи 1, 1А, 1б, 1/3, 2, 3, 3б, 4, 4А, 5, 5А, 7, 7б, 8а, 9, 9/1, 11, 11/4, 12, 12/2, 12/3, 13, 14/3, 15, 16/2, 16/2, 17, 17в, 18, 19, 20, 21, 23, 23А, 24, 24а, 24б, 24в, 24д, 25, 25/2, 29А, 31, 31А, 33, 33/1, 33Б, 34, 34А, 35, 35/1, 35/2, 35Б, 36, 36А, 41/2, 43, 43а, 45/1, 44, 45/1, 53, 56, 57, 59, 61, 95;</w:t>
      </w:r>
    </w:p>
    <w:bookmarkEnd w:id="1101"/>
    <w:bookmarkStart w:name="z1117" w:id="1102"/>
    <w:p>
      <w:pPr>
        <w:spacing w:after="0"/>
        <w:ind w:left="0"/>
        <w:jc w:val="both"/>
      </w:pPr>
      <w:r>
        <w:rPr>
          <w:rFonts w:ascii="Times New Roman"/>
          <w:b w:val="false"/>
          <w:i w:val="false"/>
          <w:color w:val="000000"/>
          <w:sz w:val="28"/>
        </w:rPr>
        <w:t>
      улица Қарабұлақ 6, 14, 16, 18, 20, 22;</w:t>
      </w:r>
    </w:p>
    <w:bookmarkEnd w:id="1102"/>
    <w:bookmarkStart w:name="z1118" w:id="1103"/>
    <w:p>
      <w:pPr>
        <w:spacing w:after="0"/>
        <w:ind w:left="0"/>
        <w:jc w:val="both"/>
      </w:pPr>
      <w:r>
        <w:rPr>
          <w:rFonts w:ascii="Times New Roman"/>
          <w:b w:val="false"/>
          <w:i w:val="false"/>
          <w:color w:val="000000"/>
          <w:sz w:val="28"/>
        </w:rPr>
        <w:t>
      садоводческое общество Толкын,Текели.</w:t>
      </w:r>
    </w:p>
    <w:bookmarkEnd w:id="1103"/>
    <w:bookmarkStart w:name="z1119" w:id="1104"/>
    <w:p>
      <w:pPr>
        <w:spacing w:after="0"/>
        <w:ind w:left="0"/>
        <w:jc w:val="both"/>
      </w:pPr>
      <w:r>
        <w:rPr>
          <w:rFonts w:ascii="Times New Roman"/>
          <w:b w:val="false"/>
          <w:i w:val="false"/>
          <w:color w:val="000000"/>
          <w:sz w:val="28"/>
        </w:rPr>
        <w:t>
      Избирательный участок № 488</w:t>
      </w:r>
    </w:p>
    <w:bookmarkEnd w:id="1104"/>
    <w:bookmarkStart w:name="z1120" w:id="1105"/>
    <w:p>
      <w:pPr>
        <w:spacing w:after="0"/>
        <w:ind w:left="0"/>
        <w:jc w:val="both"/>
      </w:pPr>
      <w:r>
        <w:rPr>
          <w:rFonts w:ascii="Times New Roman"/>
          <w:b w:val="false"/>
          <w:i w:val="false"/>
          <w:color w:val="000000"/>
          <w:sz w:val="28"/>
        </w:rPr>
        <w:t>
      Центр избирательного участка: село Батан, улица М.Саламатова 1г, здание коммунального государственного учреждения "Средняя школа села Батан" государственного учреждения "Отдел образования по Карасайскому району Управления образования Алматинской области"</w:t>
      </w:r>
    </w:p>
    <w:bookmarkEnd w:id="1105"/>
    <w:bookmarkStart w:name="z1121" w:id="1106"/>
    <w:p>
      <w:pPr>
        <w:spacing w:after="0"/>
        <w:ind w:left="0"/>
        <w:jc w:val="both"/>
      </w:pPr>
      <w:r>
        <w:rPr>
          <w:rFonts w:ascii="Times New Roman"/>
          <w:b w:val="false"/>
          <w:i w:val="false"/>
          <w:color w:val="000000"/>
          <w:sz w:val="28"/>
        </w:rPr>
        <w:t>
      Границы избирательного участка: село Батан; садоводческие общества: Аэрофлот, Мечта, Водник, Нурплаза.</w:t>
      </w:r>
    </w:p>
    <w:bookmarkEnd w:id="1106"/>
    <w:bookmarkStart w:name="z1122" w:id="1107"/>
    <w:p>
      <w:pPr>
        <w:spacing w:after="0"/>
        <w:ind w:left="0"/>
        <w:jc w:val="both"/>
      </w:pPr>
      <w:r>
        <w:rPr>
          <w:rFonts w:ascii="Times New Roman"/>
          <w:b w:val="false"/>
          <w:i w:val="false"/>
          <w:color w:val="000000"/>
          <w:sz w:val="28"/>
        </w:rPr>
        <w:t>
      Избирательный участок № 489</w:t>
      </w:r>
    </w:p>
    <w:bookmarkEnd w:id="1107"/>
    <w:bookmarkStart w:name="z1123" w:id="1108"/>
    <w:p>
      <w:pPr>
        <w:spacing w:after="0"/>
        <w:ind w:left="0"/>
        <w:jc w:val="both"/>
      </w:pPr>
      <w:r>
        <w:rPr>
          <w:rFonts w:ascii="Times New Roman"/>
          <w:b w:val="false"/>
          <w:i w:val="false"/>
          <w:color w:val="000000"/>
          <w:sz w:val="28"/>
        </w:rPr>
        <w:t>
      Центр избирательного участка: село Жамбыл, улица Жамбыла 24, здание коммунального государственного учреждения "Средняя школа имени Жамбыла" государственного учреждения "Отдел образования по Карасайскому району Управления образования Алматинской области" (фойе).</w:t>
      </w:r>
    </w:p>
    <w:bookmarkEnd w:id="1108"/>
    <w:bookmarkStart w:name="z1124" w:id="1109"/>
    <w:p>
      <w:pPr>
        <w:spacing w:after="0"/>
        <w:ind w:left="0"/>
        <w:jc w:val="both"/>
      </w:pPr>
      <w:r>
        <w:rPr>
          <w:rFonts w:ascii="Times New Roman"/>
          <w:b w:val="false"/>
          <w:i w:val="false"/>
          <w:color w:val="000000"/>
          <w:sz w:val="28"/>
        </w:rPr>
        <w:t>
      Границы избирательного участка: село Жамбыл:</w:t>
      </w:r>
    </w:p>
    <w:bookmarkEnd w:id="1109"/>
    <w:bookmarkStart w:name="z1125" w:id="1110"/>
    <w:p>
      <w:pPr>
        <w:spacing w:after="0"/>
        <w:ind w:left="0"/>
        <w:jc w:val="both"/>
      </w:pPr>
      <w:r>
        <w:rPr>
          <w:rFonts w:ascii="Times New Roman"/>
          <w:b w:val="false"/>
          <w:i w:val="false"/>
          <w:color w:val="000000"/>
          <w:sz w:val="28"/>
        </w:rPr>
        <w:t>
      улица Абая1, 2, 3, 4, 5, 6, 7, 8, 9, 10, 11, 12, 13, 14, 15, 16, 17, 18, 19, 20, 21, 22, 23, 24, 25, 26, 27, 28, 29, 30, 31, 32, 33, 34, 35, 36, 37, 38, 39, 40, 41, 42, 43, 44, 45, 46, 47, 48, 49, 50, 51, 52, 53, 54, 55, 56, 57, 58, 59, 60, 61, 62, 63, 64, 65, 66, 67, 68, 69, 70, 71, 72, 73, 74, 75, 76, 77, 78, 79, 80;</w:t>
      </w:r>
    </w:p>
    <w:bookmarkEnd w:id="1110"/>
    <w:bookmarkStart w:name="z1126" w:id="1111"/>
    <w:p>
      <w:pPr>
        <w:spacing w:after="0"/>
        <w:ind w:left="0"/>
        <w:jc w:val="both"/>
      </w:pPr>
      <w:r>
        <w:rPr>
          <w:rFonts w:ascii="Times New Roman"/>
          <w:b w:val="false"/>
          <w:i w:val="false"/>
          <w:color w:val="000000"/>
          <w:sz w:val="28"/>
        </w:rPr>
        <w:t>
      улица М. Ауезова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11"/>
    <w:bookmarkStart w:name="z1127" w:id="1112"/>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12"/>
    <w:bookmarkStart w:name="z1128" w:id="1113"/>
    <w:p>
      <w:pPr>
        <w:spacing w:after="0"/>
        <w:ind w:left="0"/>
        <w:jc w:val="both"/>
      </w:pPr>
      <w:r>
        <w:rPr>
          <w:rFonts w:ascii="Times New Roman"/>
          <w:b w:val="false"/>
          <w:i w:val="false"/>
          <w:color w:val="000000"/>
          <w:sz w:val="28"/>
        </w:rPr>
        <w:t>
      улица К. Сатпаева 1, 2, 3, 4, 5, 6, 7, 8, 9;</w:t>
      </w:r>
    </w:p>
    <w:bookmarkEnd w:id="1113"/>
    <w:bookmarkStart w:name="z1129" w:id="1114"/>
    <w:p>
      <w:pPr>
        <w:spacing w:after="0"/>
        <w:ind w:left="0"/>
        <w:jc w:val="both"/>
      </w:pPr>
      <w:r>
        <w:rPr>
          <w:rFonts w:ascii="Times New Roman"/>
          <w:b w:val="false"/>
          <w:i w:val="false"/>
          <w:color w:val="000000"/>
          <w:sz w:val="28"/>
        </w:rPr>
        <w:t>
      улица Д. Донбаева 1, 2, 3, 4, 5, 6, 7, 8, 9, 10, 11, 12, 13, 14, 15, 16, 17, 18, 19, 20, 21, 22, 23, 24, 25, 26, 27, 28, 29, 30, 31, 32, 33, 34, 35, 36, 37, 38, 39, 40, 41, 42, 43, 44, 45, 46, 47, 48, 49, 50, 51, 52, 53, 54, 55, 56, 57, 58, 59, 60;</w:t>
      </w:r>
    </w:p>
    <w:bookmarkEnd w:id="1114"/>
    <w:bookmarkStart w:name="z1130" w:id="1115"/>
    <w:p>
      <w:pPr>
        <w:spacing w:after="0"/>
        <w:ind w:left="0"/>
        <w:jc w:val="both"/>
      </w:pPr>
      <w:r>
        <w:rPr>
          <w:rFonts w:ascii="Times New Roman"/>
          <w:b w:val="false"/>
          <w:i w:val="false"/>
          <w:color w:val="000000"/>
          <w:sz w:val="28"/>
        </w:rPr>
        <w:t>
      улица М. Маметова 1, 2, 3, 4, 5, 6, 7, 8, 9, 10, 11, 12, 13, 14, 15, 16, 17, 18, 19, 20, 21, 22, 23, 24, 25, 26, 27, 28;</w:t>
      </w:r>
    </w:p>
    <w:bookmarkEnd w:id="1115"/>
    <w:bookmarkStart w:name="z1131" w:id="1116"/>
    <w:p>
      <w:pPr>
        <w:spacing w:after="0"/>
        <w:ind w:left="0"/>
        <w:jc w:val="both"/>
      </w:pPr>
      <w:r>
        <w:rPr>
          <w:rFonts w:ascii="Times New Roman"/>
          <w:b w:val="false"/>
          <w:i w:val="false"/>
          <w:color w:val="000000"/>
          <w:sz w:val="28"/>
        </w:rPr>
        <w:t>
      улица У. Гаджиева 1, 2, 3, 4, 5, 6, 7, 8, 9, 10, 11, 12, 13, 14, 15, 16, 17, 18, 19, 20, 21, 22, 23, 24, 25, 26, 27, 28, 29, 30, 31, 32, 33, 34, 35, 36, 37, 38, 39, 40, 41, 42, 43, 44, 45;</w:t>
      </w:r>
    </w:p>
    <w:bookmarkEnd w:id="1116"/>
    <w:bookmarkStart w:name="z1132" w:id="1117"/>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 40, 41, 42, 43, 44, 45, 46, 47, 48, 49, 50, 51, 52, 53, 54, 55, 56, 57, 58, 59, 60, 61, 62, 63, 64, 65;</w:t>
      </w:r>
    </w:p>
    <w:bookmarkEnd w:id="1117"/>
    <w:bookmarkStart w:name="z1133" w:id="1118"/>
    <w:p>
      <w:pPr>
        <w:spacing w:after="0"/>
        <w:ind w:left="0"/>
        <w:jc w:val="both"/>
      </w:pPr>
      <w:r>
        <w:rPr>
          <w:rFonts w:ascii="Times New Roman"/>
          <w:b w:val="false"/>
          <w:i w:val="false"/>
          <w:color w:val="000000"/>
          <w:sz w:val="28"/>
        </w:rPr>
        <w:t>
      улица Наурыз 1, 2, 3, 4, 5, 6, 7, 8, 9, 10, 11, 12, 13, 14, 15, 16, 17, 18, 19, 20, 21;</w:t>
      </w:r>
    </w:p>
    <w:bookmarkEnd w:id="1118"/>
    <w:bookmarkStart w:name="z1134" w:id="1119"/>
    <w:p>
      <w:pPr>
        <w:spacing w:after="0"/>
        <w:ind w:left="0"/>
        <w:jc w:val="both"/>
      </w:pPr>
      <w:r>
        <w:rPr>
          <w:rFonts w:ascii="Times New Roman"/>
          <w:b w:val="false"/>
          <w:i w:val="false"/>
          <w:color w:val="000000"/>
          <w:sz w:val="28"/>
        </w:rPr>
        <w:t>
      улица Бейбітшілік 1, 2, 3, 4, 5, 6, 7, 8, 9, 10, 11, 12, 13, 14, 15, 16, 17, 18, 19, 20, 21, 22, 23, 24, 25, 26, 27, 28.</w:t>
      </w:r>
    </w:p>
    <w:bookmarkEnd w:id="1119"/>
    <w:bookmarkStart w:name="z1135" w:id="1120"/>
    <w:p>
      <w:pPr>
        <w:spacing w:after="0"/>
        <w:ind w:left="0"/>
        <w:jc w:val="both"/>
      </w:pPr>
      <w:r>
        <w:rPr>
          <w:rFonts w:ascii="Times New Roman"/>
          <w:b w:val="false"/>
          <w:i w:val="false"/>
          <w:color w:val="000000"/>
          <w:sz w:val="28"/>
        </w:rPr>
        <w:t>
      Избирательный участок № 490</w:t>
      </w:r>
    </w:p>
    <w:bookmarkEnd w:id="1120"/>
    <w:bookmarkStart w:name="z1136" w:id="1121"/>
    <w:p>
      <w:pPr>
        <w:spacing w:after="0"/>
        <w:ind w:left="0"/>
        <w:jc w:val="both"/>
      </w:pPr>
      <w:r>
        <w:rPr>
          <w:rFonts w:ascii="Times New Roman"/>
          <w:b w:val="false"/>
          <w:i w:val="false"/>
          <w:color w:val="000000"/>
          <w:sz w:val="28"/>
        </w:rPr>
        <w:t>
      Центр избирательного участка: село Жамбыл, улица Аксай 40, здание коммунального государственного учреждения "Средняя школа № 2 села Жамбыл" государственного учреждения "Отдел образования по Карасайскому району Управления образования Алматинской области".</w:t>
      </w:r>
    </w:p>
    <w:bookmarkEnd w:id="1121"/>
    <w:bookmarkStart w:name="z1137" w:id="1122"/>
    <w:p>
      <w:pPr>
        <w:spacing w:after="0"/>
        <w:ind w:left="0"/>
        <w:jc w:val="both"/>
      </w:pPr>
      <w:r>
        <w:rPr>
          <w:rFonts w:ascii="Times New Roman"/>
          <w:b w:val="false"/>
          <w:i w:val="false"/>
          <w:color w:val="000000"/>
          <w:sz w:val="28"/>
        </w:rPr>
        <w:t>
      Границы избирательного участка: cело Жамбыл:</w:t>
      </w:r>
    </w:p>
    <w:bookmarkEnd w:id="1122"/>
    <w:bookmarkStart w:name="z1138" w:id="1123"/>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42, 43, 44, 45, 46, 47, 48, 49, 50, 51, 52, 53, 54, 55, 56, 57, 58, 59, 60, 61, 62, 63, 64, 65;</w:t>
      </w:r>
    </w:p>
    <w:bookmarkEnd w:id="1123"/>
    <w:bookmarkStart w:name="z1139" w:id="1124"/>
    <w:p>
      <w:pPr>
        <w:spacing w:after="0"/>
        <w:ind w:left="0"/>
        <w:jc w:val="both"/>
      </w:pPr>
      <w:r>
        <w:rPr>
          <w:rFonts w:ascii="Times New Roman"/>
          <w:b w:val="false"/>
          <w:i w:val="false"/>
          <w:color w:val="000000"/>
          <w:sz w:val="28"/>
        </w:rPr>
        <w:t xml:space="preserve">
      улица Ақсай 1, 2, 3, 4, 5, 6, 7, 8, 9, 10, 11, 12, 13, 14, 15, 16, 17, 18, 19, 20, 21, 22, 23, 24, 25, 26, 27, 28, 29, 30, 31, 32, 33; </w:t>
      </w:r>
    </w:p>
    <w:bookmarkEnd w:id="1124"/>
    <w:bookmarkStart w:name="z1140" w:id="1125"/>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25"/>
    <w:bookmarkStart w:name="z1141" w:id="1126"/>
    <w:p>
      <w:pPr>
        <w:spacing w:after="0"/>
        <w:ind w:left="0"/>
        <w:jc w:val="both"/>
      </w:pPr>
      <w:r>
        <w:rPr>
          <w:rFonts w:ascii="Times New Roman"/>
          <w:b w:val="false"/>
          <w:i w:val="false"/>
          <w:color w:val="000000"/>
          <w:sz w:val="28"/>
        </w:rPr>
        <w:t>
      улица Алтын дән 1, 2, 3, 4, 5, 6, 7, 8, 9, 10, 11, 12, 13, 14, 15;</w:t>
      </w:r>
    </w:p>
    <w:bookmarkEnd w:id="1126"/>
    <w:bookmarkStart w:name="z1142" w:id="1127"/>
    <w:p>
      <w:pPr>
        <w:spacing w:after="0"/>
        <w:ind w:left="0"/>
        <w:jc w:val="both"/>
      </w:pPr>
      <w:r>
        <w:rPr>
          <w:rFonts w:ascii="Times New Roman"/>
          <w:b w:val="false"/>
          <w:i w:val="false"/>
          <w:color w:val="000000"/>
          <w:sz w:val="28"/>
        </w:rPr>
        <w:t>
      улица Дихан 1, 2, 3, 4, 5, 6, 7, 8, 9, 10, 11, 12, 13, 14, 15, 16, 17, 18, 19, 20, 21, 22, 23, 24, 25, 26, 27, 28, 29, 30, 31, 32, 33, 34, 35, 36, 37, 38, 39;</w:t>
      </w:r>
    </w:p>
    <w:bookmarkEnd w:id="1127"/>
    <w:bookmarkStart w:name="z1143" w:id="112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w:t>
      </w:r>
    </w:p>
    <w:bookmarkEnd w:id="1128"/>
    <w:bookmarkStart w:name="z1144" w:id="1129"/>
    <w:p>
      <w:pPr>
        <w:spacing w:after="0"/>
        <w:ind w:left="0"/>
        <w:jc w:val="both"/>
      </w:pPr>
      <w:r>
        <w:rPr>
          <w:rFonts w:ascii="Times New Roman"/>
          <w:b w:val="false"/>
          <w:i w:val="false"/>
          <w:color w:val="000000"/>
          <w:sz w:val="28"/>
        </w:rPr>
        <w:t>
      улица Жайлау 1, 2, 3, 4, 5, 6, 7, 8, 9, 10, 11, 12, 13, 14, 15, 16, 17, 18, 19, 20, 21, 22, 23, 24, 25, 26, 27, 28, 29, 30, 31, 32, 33, 34, 35, 36, 37, 38, 39, 40, 41, 42, 43, 44, 45, 46, 47, 48, 49, 50, 51, 52, 53, 54, 55, 56;</w:t>
      </w:r>
    </w:p>
    <w:bookmarkEnd w:id="1129"/>
    <w:bookmarkStart w:name="z1145" w:id="1130"/>
    <w:p>
      <w:pPr>
        <w:spacing w:after="0"/>
        <w:ind w:left="0"/>
        <w:jc w:val="both"/>
      </w:pPr>
      <w:r>
        <w:rPr>
          <w:rFonts w:ascii="Times New Roman"/>
          <w:b w:val="false"/>
          <w:i w:val="false"/>
          <w:color w:val="000000"/>
          <w:sz w:val="28"/>
        </w:rPr>
        <w:t>
      улица Сұлутөбе 1, 2, 3, 4, 5, 6, 7, 8, 9, 10, 11, 12, 13, 14, 15, 16, 17, 18, 19, 20, 21, 22, 23, 24, 25, 26, 27, 28, 29, 30, 31, 32, 33, 34, 35, 36, 37, 38, 39, 40, 41, 42, 43, 44, 45, 46, 47, 48, 49, 50, 51, 52, 53, 54, 55, 56, 57, 58, 59, 60, 61, 62, 63, 64, 65, 66, 67, 68, 69, 70;</w:t>
      </w:r>
    </w:p>
    <w:bookmarkEnd w:id="1130"/>
    <w:bookmarkStart w:name="z1146" w:id="1131"/>
    <w:p>
      <w:pPr>
        <w:spacing w:after="0"/>
        <w:ind w:left="0"/>
        <w:jc w:val="both"/>
      </w:pPr>
      <w:r>
        <w:rPr>
          <w:rFonts w:ascii="Times New Roman"/>
          <w:b w:val="false"/>
          <w:i w:val="false"/>
          <w:color w:val="000000"/>
          <w:sz w:val="28"/>
        </w:rPr>
        <w:t>
      улица Нұра 1, 2, 3, 4, 5, 6, 7, 8, 9, 10, 11, 12, 13, 14, 15, 16, 17, 18, 19, 20, 21, 22, 23, 24, 25, 26, 27, 28, 29;</w:t>
      </w:r>
    </w:p>
    <w:bookmarkEnd w:id="1131"/>
    <w:bookmarkStart w:name="z1147" w:id="1132"/>
    <w:p>
      <w:pPr>
        <w:spacing w:after="0"/>
        <w:ind w:left="0"/>
        <w:jc w:val="both"/>
      </w:pPr>
      <w:r>
        <w:rPr>
          <w:rFonts w:ascii="Times New Roman"/>
          <w:b w:val="false"/>
          <w:i w:val="false"/>
          <w:color w:val="000000"/>
          <w:sz w:val="28"/>
        </w:rPr>
        <w:t>
      улица Үшбұлақ 1, 2, 3, 4, 5, 6, 7, 8, 9, 10, 11, 12, 13, 14, 15, 16, 17, 18, 19, 20, 21, 22, 23, 24, 25, 26, 27, 28, 29, 30, 31, 32, 33, 34, 35, 36, 37, 38, 39, 40, 41, 42, 43, 44, 45, 46, 47, 48, 49, 50, 51, 52, 53, 54, 55, 56, 57, 58, 59, 60, 61, 62, 63;</w:t>
      </w:r>
    </w:p>
    <w:bookmarkEnd w:id="1132"/>
    <w:bookmarkStart w:name="z1148" w:id="1133"/>
    <w:p>
      <w:pPr>
        <w:spacing w:after="0"/>
        <w:ind w:left="0"/>
        <w:jc w:val="both"/>
      </w:pPr>
      <w:r>
        <w:rPr>
          <w:rFonts w:ascii="Times New Roman"/>
          <w:b w:val="false"/>
          <w:i w:val="false"/>
          <w:color w:val="000000"/>
          <w:sz w:val="28"/>
        </w:rPr>
        <w:t>
      улица Таң 1, 2, 3, 4, 5, 6, 7, 8, 9, 10;</w:t>
      </w:r>
    </w:p>
    <w:bookmarkEnd w:id="1133"/>
    <w:bookmarkStart w:name="z1149" w:id="1134"/>
    <w:p>
      <w:pPr>
        <w:spacing w:after="0"/>
        <w:ind w:left="0"/>
        <w:jc w:val="both"/>
      </w:pPr>
      <w:r>
        <w:rPr>
          <w:rFonts w:ascii="Times New Roman"/>
          <w:b w:val="false"/>
          <w:i w:val="false"/>
          <w:color w:val="000000"/>
          <w:sz w:val="28"/>
        </w:rPr>
        <w:t>
      улица Көктөбе 1, 2, 3, 4, 5, 6, 7, 8, 9, 10, 11, 12, 13, 14, 15, 16, 17, 18, 19, 20, 21, 22, 23, 24, 25, 26, 27, 28, 29, 30, 31, 32, 33, 34, 35, 36, 37;</w:t>
      </w:r>
    </w:p>
    <w:bookmarkEnd w:id="1134"/>
    <w:bookmarkStart w:name="z1150" w:id="1135"/>
    <w:p>
      <w:pPr>
        <w:spacing w:after="0"/>
        <w:ind w:left="0"/>
        <w:jc w:val="both"/>
      </w:pPr>
      <w:r>
        <w:rPr>
          <w:rFonts w:ascii="Times New Roman"/>
          <w:b w:val="false"/>
          <w:i w:val="false"/>
          <w:color w:val="000000"/>
          <w:sz w:val="28"/>
        </w:rPr>
        <w:t>
      улица Іргелі 1, 2, 3, 4, 5, 6, 7, 8, 9, 10, 11, 12, 13, 14, 15, 16, 17, 18, 19, 20, 21, 22, 23, 24, 25, 26, 27, 28, 29, 30, 31, 32, 33, 34, 35, 36, 37, 38, 39, 40, 41, 42, 43, 44, 45, 46, 47, 48, 49, 50, 51, 52, 53, 54, 55, 56, 57;</w:t>
      </w:r>
    </w:p>
    <w:bookmarkEnd w:id="1135"/>
    <w:bookmarkStart w:name="z1151" w:id="1136"/>
    <w:p>
      <w:pPr>
        <w:spacing w:after="0"/>
        <w:ind w:left="0"/>
        <w:jc w:val="both"/>
      </w:pPr>
      <w:r>
        <w:rPr>
          <w:rFonts w:ascii="Times New Roman"/>
          <w:b w:val="false"/>
          <w:i w:val="false"/>
          <w:color w:val="000000"/>
          <w:sz w:val="28"/>
        </w:rPr>
        <w:t>
      улица Май 1, 2, 3, 4, 5, 6, 7, 8, 9, 10, 11, 12, 13, 14, 15, 16, 17, 18, 19, 20, 21, 22, 23, 24, 25, 26, 27, 28, 29, 30, 31, 32, 33, 34, 35, 36, 37, 38, 39, 40, 41, 42, 43, 44, 45, 46, 47, 48, 49, 50, 51, 52, 53, 54, 55, 56, 57, 58, 59;</w:t>
      </w:r>
    </w:p>
    <w:bookmarkEnd w:id="1136"/>
    <w:bookmarkStart w:name="z1152" w:id="1137"/>
    <w:p>
      <w:pPr>
        <w:spacing w:after="0"/>
        <w:ind w:left="0"/>
        <w:jc w:val="both"/>
      </w:pPr>
      <w:r>
        <w:rPr>
          <w:rFonts w:ascii="Times New Roman"/>
          <w:b w:val="false"/>
          <w:i w:val="false"/>
          <w:color w:val="000000"/>
          <w:sz w:val="28"/>
        </w:rPr>
        <w:t>
      улица Көксай:1, 3, 5А, 7А, 8, 8А,11, 12, 13,13А, 15, 16, 16, 17, 18, 19, 20, 20А, 22, 25, 26А, 27, 28, 36, 36А 40 ,42 , 44, 46, 56А, 59, 72, 77, 78, 81, 83, 85, 87, 88, 91, 92, 93, 93А, 94, 99А, 192, 102А;</w:t>
      </w:r>
    </w:p>
    <w:bookmarkEnd w:id="1137"/>
    <w:bookmarkStart w:name="z1153" w:id="1138"/>
    <w:p>
      <w:pPr>
        <w:spacing w:after="0"/>
        <w:ind w:left="0"/>
        <w:jc w:val="both"/>
      </w:pPr>
      <w:r>
        <w:rPr>
          <w:rFonts w:ascii="Times New Roman"/>
          <w:b w:val="false"/>
          <w:i w:val="false"/>
          <w:color w:val="000000"/>
          <w:sz w:val="28"/>
        </w:rPr>
        <w:t>
      ПКСТ Таң-2030-Т: 2, 3, 4, 5, 6, 7, 8, 9, 10, 11, 12, 18, 19, 21, 23, 25, 26, 27, 28, 30, 33, 34, 35, 36, 37, 38, 39, 40, 41, 42, 43, 44, 45, 46, 48, 50, 52, 53, 54, 55, 56, 58, 59, 60, 61, 62, 63, 64, 65, 66, 67, 68, 69, 70, 71, 72, 73, 74, 75, 77, 80, 81, 83, 84, 85, 87, 89, 90, 91, 92, 93, 94, 95, 96, 98, 99, 100, 101, 102, 103, 104, 105, 108, 110, 112, 113, 114, 118, 119, 121, 123, 125, 126, 127, 128, 129, 130, 131, 132, 133, 134, 135, 137, 138, 139, 140, 141, 142, 143, 144, 145, 146, 147, 148, 150, 153, 154, 155, 156, 157, 162, 163, 164, 165, 166, 167, 169, 170, 171, 172, 174, 175, 176, 178, 180, 181, 182, 183,184, 185, 186.</w:t>
      </w:r>
    </w:p>
    <w:bookmarkEnd w:id="1138"/>
    <w:bookmarkStart w:name="z1154" w:id="1139"/>
    <w:p>
      <w:pPr>
        <w:spacing w:after="0"/>
        <w:ind w:left="0"/>
        <w:jc w:val="both"/>
      </w:pPr>
      <w:r>
        <w:rPr>
          <w:rFonts w:ascii="Times New Roman"/>
          <w:b w:val="false"/>
          <w:i w:val="false"/>
          <w:color w:val="000000"/>
          <w:sz w:val="28"/>
        </w:rPr>
        <w:t>
      Избирательный участок № 491</w:t>
      </w:r>
    </w:p>
    <w:bookmarkEnd w:id="1139"/>
    <w:bookmarkStart w:name="z1155" w:id="1140"/>
    <w:p>
      <w:pPr>
        <w:spacing w:after="0"/>
        <w:ind w:left="0"/>
        <w:jc w:val="both"/>
      </w:pPr>
      <w:r>
        <w:rPr>
          <w:rFonts w:ascii="Times New Roman"/>
          <w:b w:val="false"/>
          <w:i w:val="false"/>
          <w:color w:val="000000"/>
          <w:sz w:val="28"/>
        </w:rPr>
        <w:t>
      Центр избирательного участка: село Улан, улица Тегиса 14, здание коммунального государственного учреждения "Средняя школа села Улан" государственного учреждения "Отдел образования по Карасайскому району Управления образования Алматинской области".</w:t>
      </w:r>
    </w:p>
    <w:bookmarkEnd w:id="1140"/>
    <w:bookmarkStart w:name="z1156" w:id="1141"/>
    <w:p>
      <w:pPr>
        <w:spacing w:after="0"/>
        <w:ind w:left="0"/>
        <w:jc w:val="both"/>
      </w:pPr>
      <w:r>
        <w:rPr>
          <w:rFonts w:ascii="Times New Roman"/>
          <w:b w:val="false"/>
          <w:i w:val="false"/>
          <w:color w:val="000000"/>
          <w:sz w:val="28"/>
        </w:rPr>
        <w:t>
      Границы избирательного участка: село Улан.</w:t>
      </w:r>
    </w:p>
    <w:bookmarkEnd w:id="1141"/>
    <w:bookmarkStart w:name="z1157" w:id="1142"/>
    <w:p>
      <w:pPr>
        <w:spacing w:after="0"/>
        <w:ind w:left="0"/>
        <w:jc w:val="both"/>
      </w:pPr>
      <w:r>
        <w:rPr>
          <w:rFonts w:ascii="Times New Roman"/>
          <w:b w:val="false"/>
          <w:i w:val="false"/>
          <w:color w:val="000000"/>
          <w:sz w:val="28"/>
        </w:rPr>
        <w:t>
      Избирательный участок № 492</w:t>
      </w:r>
    </w:p>
    <w:bookmarkEnd w:id="1142"/>
    <w:bookmarkStart w:name="z1158" w:id="1143"/>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имениАль-Фараби" государственного учреждения "Управления образования Алматинской области" (спорт зал, главный вход).</w:t>
      </w:r>
    </w:p>
    <w:bookmarkEnd w:id="1143"/>
    <w:bookmarkStart w:name="z1159" w:id="1144"/>
    <w:p>
      <w:pPr>
        <w:spacing w:after="0"/>
        <w:ind w:left="0"/>
        <w:jc w:val="both"/>
      </w:pPr>
      <w:r>
        <w:rPr>
          <w:rFonts w:ascii="Times New Roman"/>
          <w:b w:val="false"/>
          <w:i w:val="false"/>
          <w:color w:val="000000"/>
          <w:sz w:val="28"/>
        </w:rPr>
        <w:t>
      Границы избирательного участка: село Алмалыбак:</w:t>
      </w:r>
    </w:p>
    <w:bookmarkEnd w:id="1144"/>
    <w:bookmarkStart w:name="z1160" w:id="1145"/>
    <w:p>
      <w:pPr>
        <w:spacing w:after="0"/>
        <w:ind w:left="0"/>
        <w:jc w:val="both"/>
      </w:pPr>
      <w:r>
        <w:rPr>
          <w:rFonts w:ascii="Times New Roman"/>
          <w:b w:val="false"/>
          <w:i w:val="false"/>
          <w:color w:val="000000"/>
          <w:sz w:val="28"/>
        </w:rPr>
        <w:t>
      улица Б. Басибекова 1, 2, 3, 4, 5, 6, 7, 8, 9, 10, 11, 12, 13, 14, 15, 16, 17, 18, 19, 20, 21, 22, 23, 24, 25, 26, 27, 28, 29, 30;</w:t>
      </w:r>
    </w:p>
    <w:bookmarkEnd w:id="1145"/>
    <w:bookmarkStart w:name="z1161" w:id="1146"/>
    <w:p>
      <w:pPr>
        <w:spacing w:after="0"/>
        <w:ind w:left="0"/>
        <w:jc w:val="both"/>
      </w:pPr>
      <w:r>
        <w:rPr>
          <w:rFonts w:ascii="Times New Roman"/>
          <w:b w:val="false"/>
          <w:i w:val="false"/>
          <w:color w:val="000000"/>
          <w:sz w:val="28"/>
        </w:rPr>
        <w:t>
      улица М. Ерлепесова 1, 2, 3, 4, 5, 6, 7, 8, 9, 10, 11, 12, 13, 14, 15, 16, 17, 18, 19, 20, 21, 22, 23, 24, 25, 26, 27, 28;</w:t>
      </w:r>
    </w:p>
    <w:bookmarkEnd w:id="1146"/>
    <w:bookmarkStart w:name="z1162" w:id="1147"/>
    <w:p>
      <w:pPr>
        <w:spacing w:after="0"/>
        <w:ind w:left="0"/>
        <w:jc w:val="both"/>
      </w:pPr>
      <w:r>
        <w:rPr>
          <w:rFonts w:ascii="Times New Roman"/>
          <w:b w:val="false"/>
          <w:i w:val="false"/>
          <w:color w:val="000000"/>
          <w:sz w:val="28"/>
        </w:rPr>
        <w:t>
      улица А. Жазылбекова 1, 2, 3, 4, 5, 6, 7, 8, 9, 10, 11, 12, 13, 14, 15, 16, 17, 18, 19, 20, 21, 22;</w:t>
      </w:r>
    </w:p>
    <w:bookmarkEnd w:id="1147"/>
    <w:bookmarkStart w:name="z1163" w:id="1148"/>
    <w:p>
      <w:pPr>
        <w:spacing w:after="0"/>
        <w:ind w:left="0"/>
        <w:jc w:val="both"/>
      </w:pPr>
      <w:r>
        <w:rPr>
          <w:rFonts w:ascii="Times New Roman"/>
          <w:b w:val="false"/>
          <w:i w:val="false"/>
          <w:color w:val="000000"/>
          <w:sz w:val="28"/>
        </w:rPr>
        <w:t>
      улица К. Бабаева 1, 2, 3, 4, 5, 6, 7, 8, 9, 10, 11, 12, 13, 14, 15, 16, 17, 18, 19, 20, 21, 22, 23, 24, 25, 26, 27, 28, 29, 30, 31, 32, 33, 34, 35, 36;</w:t>
      </w:r>
    </w:p>
    <w:bookmarkEnd w:id="1148"/>
    <w:bookmarkStart w:name="z1164" w:id="1149"/>
    <w:p>
      <w:pPr>
        <w:spacing w:after="0"/>
        <w:ind w:left="0"/>
        <w:jc w:val="both"/>
      </w:pPr>
      <w:r>
        <w:rPr>
          <w:rFonts w:ascii="Times New Roman"/>
          <w:b w:val="false"/>
          <w:i w:val="false"/>
          <w:color w:val="000000"/>
          <w:sz w:val="28"/>
        </w:rPr>
        <w:t>
      улица Н. Мухамедова 1, 2, 3, 4, 5, 6, 7, 8, 9, 10, 11, 12, 13, 14, 15, 16, 17, 18, 19, 20, 21, 22, 23, 24, 25, 26, 27, 28, 29, 30, 31, 32, 33, 34, 35, 36;</w:t>
      </w:r>
    </w:p>
    <w:bookmarkEnd w:id="1149"/>
    <w:bookmarkStart w:name="z1165" w:id="1150"/>
    <w:p>
      <w:pPr>
        <w:spacing w:after="0"/>
        <w:ind w:left="0"/>
        <w:jc w:val="both"/>
      </w:pPr>
      <w:r>
        <w:rPr>
          <w:rFonts w:ascii="Times New Roman"/>
          <w:b w:val="false"/>
          <w:i w:val="false"/>
          <w:color w:val="000000"/>
          <w:sz w:val="28"/>
        </w:rPr>
        <w:t>
      улица К. Мынбаева 1, 2, 3, 4, 5, 6, 7, 8, 9, 10, 11, 12, 13, 14, 15, 16, 17;</w:t>
      </w:r>
    </w:p>
    <w:bookmarkEnd w:id="1150"/>
    <w:bookmarkStart w:name="z1166" w:id="1151"/>
    <w:p>
      <w:pPr>
        <w:spacing w:after="0"/>
        <w:ind w:left="0"/>
        <w:jc w:val="both"/>
      </w:pPr>
      <w:r>
        <w:rPr>
          <w:rFonts w:ascii="Times New Roman"/>
          <w:b w:val="false"/>
          <w:i w:val="false"/>
          <w:color w:val="000000"/>
          <w:sz w:val="28"/>
        </w:rPr>
        <w:t>
      О. Шегебаева 1, 2, 3, 4, 5, 6, 7, 8, 9, 10, 11, 12, 13, 14, 15, 16, 17, 18, 19, 20, 21, 22, 23, 24, 25, 26, 27, 28;</w:t>
      </w:r>
    </w:p>
    <w:bookmarkEnd w:id="1151"/>
    <w:bookmarkStart w:name="z1167" w:id="1152"/>
    <w:p>
      <w:pPr>
        <w:spacing w:after="0"/>
        <w:ind w:left="0"/>
        <w:jc w:val="both"/>
      </w:pPr>
      <w:r>
        <w:rPr>
          <w:rFonts w:ascii="Times New Roman"/>
          <w:b w:val="false"/>
          <w:i w:val="false"/>
          <w:color w:val="000000"/>
          <w:sz w:val="28"/>
        </w:rPr>
        <w:t>
      улица Д. Прянишникова 1, 2, 3, 4, 5, 6, 7, 8, 9, 10, 11, 12, 13, 14, 15, 16, 17, 18, 19, 20, 21, 22, 23, 24, 25, 26, 27, 28, 29, 30, 31, 32, 33, 34, 35, 36;</w:t>
      </w:r>
    </w:p>
    <w:bookmarkEnd w:id="1152"/>
    <w:bookmarkStart w:name="z1168" w:id="1153"/>
    <w:p>
      <w:pPr>
        <w:spacing w:after="0"/>
        <w:ind w:left="0"/>
        <w:jc w:val="both"/>
      </w:pPr>
      <w:r>
        <w:rPr>
          <w:rFonts w:ascii="Times New Roman"/>
          <w:b w:val="false"/>
          <w:i w:val="false"/>
          <w:color w:val="000000"/>
          <w:sz w:val="28"/>
        </w:rPr>
        <w:t>
      улица Үкі ата 1, 2, 3, 4, 5, 6, 7, 8;</w:t>
      </w:r>
    </w:p>
    <w:bookmarkEnd w:id="1153"/>
    <w:bookmarkStart w:name="z1169" w:id="1154"/>
    <w:p>
      <w:pPr>
        <w:spacing w:after="0"/>
        <w:ind w:left="0"/>
        <w:jc w:val="both"/>
      </w:pPr>
      <w:r>
        <w:rPr>
          <w:rFonts w:ascii="Times New Roman"/>
          <w:b w:val="false"/>
          <w:i w:val="false"/>
          <w:color w:val="000000"/>
          <w:sz w:val="28"/>
        </w:rPr>
        <w:t>
      улица Ш. Хабибуллина 1, 2, 3, 4, 5, 6, 7, 8, 9, 10, 11, 12, 13, 14, 15, 16, 17, 18, 19, 20;садоводческое обществоЮбилейное.</w:t>
      </w:r>
    </w:p>
    <w:bookmarkEnd w:id="1154"/>
    <w:bookmarkStart w:name="z1170" w:id="1155"/>
    <w:p>
      <w:pPr>
        <w:spacing w:after="0"/>
        <w:ind w:left="0"/>
        <w:jc w:val="both"/>
      </w:pPr>
      <w:r>
        <w:rPr>
          <w:rFonts w:ascii="Times New Roman"/>
          <w:b w:val="false"/>
          <w:i w:val="false"/>
          <w:color w:val="000000"/>
          <w:sz w:val="28"/>
        </w:rPr>
        <w:t>
      Избирательный участок № 493</w:t>
      </w:r>
    </w:p>
    <w:bookmarkEnd w:id="1155"/>
    <w:bookmarkStart w:name="z1171" w:id="1156"/>
    <w:p>
      <w:pPr>
        <w:spacing w:after="0"/>
        <w:ind w:left="0"/>
        <w:jc w:val="both"/>
      </w:pPr>
      <w:r>
        <w:rPr>
          <w:rFonts w:ascii="Times New Roman"/>
          <w:b w:val="false"/>
          <w:i w:val="false"/>
          <w:color w:val="000000"/>
          <w:sz w:val="28"/>
        </w:rPr>
        <w:t>
      Центр избирательного участка: село Алмалыбак, улица Ш. Хабибуллина 9, здание коммунального государственного учреждения "Специализированный лицей имениАль-Фараби" государственного учреждения "Управления образования Алматинской области" (спорт зал, второй вход).</w:t>
      </w:r>
    </w:p>
    <w:bookmarkEnd w:id="1156"/>
    <w:bookmarkStart w:name="z1172" w:id="1157"/>
    <w:p>
      <w:pPr>
        <w:spacing w:after="0"/>
        <w:ind w:left="0"/>
        <w:jc w:val="both"/>
      </w:pPr>
      <w:r>
        <w:rPr>
          <w:rFonts w:ascii="Times New Roman"/>
          <w:b w:val="false"/>
          <w:i w:val="false"/>
          <w:color w:val="000000"/>
          <w:sz w:val="28"/>
        </w:rPr>
        <w:t>
      Границы избирательного участка: село Алмалыбак:</w:t>
      </w:r>
    </w:p>
    <w:bookmarkEnd w:id="1157"/>
    <w:bookmarkStart w:name="z1173" w:id="1158"/>
    <w:p>
      <w:pPr>
        <w:spacing w:after="0"/>
        <w:ind w:left="0"/>
        <w:jc w:val="both"/>
      </w:pPr>
      <w:r>
        <w:rPr>
          <w:rFonts w:ascii="Times New Roman"/>
          <w:b w:val="false"/>
          <w:i w:val="false"/>
          <w:color w:val="000000"/>
          <w:sz w:val="28"/>
        </w:rPr>
        <w:t>
      улица Аққайын 1, 2, 3, 4, 5, 6, 7, 8, 9, 10, 11, 12, 13, 14, 15, 16, 17, 18, 19, 20, 21, 22, 23, 24, 25, 26, 27;</w:t>
      </w:r>
    </w:p>
    <w:bookmarkEnd w:id="1158"/>
    <w:bookmarkStart w:name="z1174" w:id="1159"/>
    <w:p>
      <w:pPr>
        <w:spacing w:after="0"/>
        <w:ind w:left="0"/>
        <w:jc w:val="both"/>
      </w:pPr>
      <w:r>
        <w:rPr>
          <w:rFonts w:ascii="Times New Roman"/>
          <w:b w:val="false"/>
          <w:i w:val="false"/>
          <w:color w:val="000000"/>
          <w:sz w:val="28"/>
        </w:rPr>
        <w:t>
      улица Алмалы 1, 2, 3, 4, 5, 6, 7, 8, 9, 10, 11, 12, 13, 14, 15, 16, 17, 18, 19;</w:t>
      </w:r>
    </w:p>
    <w:bookmarkEnd w:id="1159"/>
    <w:bookmarkStart w:name="z1175" w:id="1160"/>
    <w:p>
      <w:pPr>
        <w:spacing w:after="0"/>
        <w:ind w:left="0"/>
        <w:jc w:val="both"/>
      </w:pPr>
      <w:r>
        <w:rPr>
          <w:rFonts w:ascii="Times New Roman"/>
          <w:b w:val="false"/>
          <w:i w:val="false"/>
          <w:color w:val="000000"/>
          <w:sz w:val="28"/>
        </w:rPr>
        <w:t>
      улица Достық 1, 2, 3, 4, 5, 6, 7, 8, 9, 10, 11, 12, 13, 14, 15, 16, 17, 18, 19, 20, 21, 22, 23, 24, 25, 26, 27, 28;</w:t>
      </w:r>
    </w:p>
    <w:bookmarkEnd w:id="1160"/>
    <w:bookmarkStart w:name="z1176" w:id="1161"/>
    <w:p>
      <w:pPr>
        <w:spacing w:after="0"/>
        <w:ind w:left="0"/>
        <w:jc w:val="both"/>
      </w:pPr>
      <w:r>
        <w:rPr>
          <w:rFonts w:ascii="Times New Roman"/>
          <w:b w:val="false"/>
          <w:i w:val="false"/>
          <w:color w:val="000000"/>
          <w:sz w:val="28"/>
        </w:rPr>
        <w:t>
      улица Құлтөлеу би 1, 2, 3, 4, 5, 6, 7, 8, 9, 10, 11, 12, 13, 14, 15, 16, 17, 18, 19, 20, 21, 22, 23, 24, 25, 26, 27, 28, 29, 30, 31, 32, 33, 34, 35, 36, 37, 38, 39, 40, 41, 42, 43, 44, 45, 46, 47, 48, 49, 50, 51, 52, 53, 54, 55, 56;</w:t>
      </w:r>
    </w:p>
    <w:bookmarkEnd w:id="1161"/>
    <w:bookmarkStart w:name="z1177" w:id="1162"/>
    <w:p>
      <w:pPr>
        <w:spacing w:after="0"/>
        <w:ind w:left="0"/>
        <w:jc w:val="both"/>
      </w:pPr>
      <w:r>
        <w:rPr>
          <w:rFonts w:ascii="Times New Roman"/>
          <w:b w:val="false"/>
          <w:i w:val="false"/>
          <w:color w:val="000000"/>
          <w:sz w:val="28"/>
        </w:rPr>
        <w:t>
      улица М. Ералиева 1, 2, 3, 4, 5, 6, 7, 8, 9, 10, 11, 12, 13, 14, 15, 16, 17, 18, 19, 20, 21, 22, 23, 24, 25, 26, 27, 28, 29, 30, 31;</w:t>
      </w:r>
    </w:p>
    <w:bookmarkEnd w:id="1162"/>
    <w:bookmarkStart w:name="z1178" w:id="1163"/>
    <w:p>
      <w:pPr>
        <w:spacing w:after="0"/>
        <w:ind w:left="0"/>
        <w:jc w:val="both"/>
      </w:pPr>
      <w:r>
        <w:rPr>
          <w:rFonts w:ascii="Times New Roman"/>
          <w:b w:val="false"/>
          <w:i w:val="false"/>
          <w:color w:val="000000"/>
          <w:sz w:val="28"/>
        </w:rPr>
        <w:t>
      улица Көктем 1, 2, 3, 4, 5, 6, 7, 8, 9, 10, 11, 12, 13, 14, 15, 16, 17, 18, 19, 20, 21, 22, 23, 24, 25, 26, 27, 28, 29, 30, 31, 32, 33, 34, 35;</w:t>
      </w:r>
    </w:p>
    <w:bookmarkEnd w:id="1163"/>
    <w:bookmarkStart w:name="z1179" w:id="1164"/>
    <w:p>
      <w:pPr>
        <w:spacing w:after="0"/>
        <w:ind w:left="0"/>
        <w:jc w:val="both"/>
      </w:pPr>
      <w:r>
        <w:rPr>
          <w:rFonts w:ascii="Times New Roman"/>
          <w:b w:val="false"/>
          <w:i w:val="false"/>
          <w:color w:val="000000"/>
          <w:sz w:val="28"/>
        </w:rPr>
        <w:t>
      улица Жастар 1, 2, 3, 4, 5, 6, 7, 8, 9, 10, 11, 12, 13, 14, 15, 16, 17, 18, 19, 20, 21, 22, 23, 24, 25, 26, 27, 28, 29, 30, 31, 32, 33, 34, 35, 36;</w:t>
      </w:r>
    </w:p>
    <w:bookmarkEnd w:id="1164"/>
    <w:bookmarkStart w:name="z1180" w:id="1165"/>
    <w:p>
      <w:pPr>
        <w:spacing w:after="0"/>
        <w:ind w:left="0"/>
        <w:jc w:val="both"/>
      </w:pPr>
      <w:r>
        <w:rPr>
          <w:rFonts w:ascii="Times New Roman"/>
          <w:b w:val="false"/>
          <w:i w:val="false"/>
          <w:color w:val="000000"/>
          <w:sz w:val="28"/>
        </w:rPr>
        <w:t>
      улица Наурыз 1, 2, 3, 4, 5, 6, 7, 8, 9, 10, 11, 12, 13, 14, 15, 16, 17, 18, 19, 20, 21, 22, 23, 24, 25, 26;</w:t>
      </w:r>
    </w:p>
    <w:bookmarkEnd w:id="1165"/>
    <w:bookmarkStart w:name="z1181" w:id="1166"/>
    <w:p>
      <w:pPr>
        <w:spacing w:after="0"/>
        <w:ind w:left="0"/>
        <w:jc w:val="both"/>
      </w:pPr>
      <w:r>
        <w:rPr>
          <w:rFonts w:ascii="Times New Roman"/>
          <w:b w:val="false"/>
          <w:i w:val="false"/>
          <w:color w:val="000000"/>
          <w:sz w:val="28"/>
        </w:rPr>
        <w:t>
      улица Сартай батыра 1, 2, 3, 4, 5, 6, 7, 8, 9, 10, 11;</w:t>
      </w:r>
    </w:p>
    <w:bookmarkEnd w:id="1166"/>
    <w:bookmarkStart w:name="z1182" w:id="1167"/>
    <w:p>
      <w:pPr>
        <w:spacing w:after="0"/>
        <w:ind w:left="0"/>
        <w:jc w:val="both"/>
      </w:pPr>
      <w:r>
        <w:rPr>
          <w:rFonts w:ascii="Times New Roman"/>
          <w:b w:val="false"/>
          <w:i w:val="false"/>
          <w:color w:val="000000"/>
          <w:sz w:val="28"/>
        </w:rPr>
        <w:t>
      улица Хан Тәңірі 1, 2, 3, 4, 5, 6, 7, 8, 9, 10, 11, 12, 13, 14, 15, 16, 17, 18, 19, 20, 21, 22, 23, 24, 25, 26, 27, 28, 29, 30, 31, 32, 33, 34, 35, 36, 37, 38, 39, 40, 41, 42;</w:t>
      </w:r>
    </w:p>
    <w:bookmarkEnd w:id="1167"/>
    <w:bookmarkStart w:name="z1183" w:id="1168"/>
    <w:p>
      <w:pPr>
        <w:spacing w:after="0"/>
        <w:ind w:left="0"/>
        <w:jc w:val="both"/>
      </w:pPr>
      <w:r>
        <w:rPr>
          <w:rFonts w:ascii="Times New Roman"/>
          <w:b w:val="false"/>
          <w:i w:val="false"/>
          <w:color w:val="000000"/>
          <w:sz w:val="28"/>
        </w:rPr>
        <w:t>
      улица Шұғыла 1, 2, 3, 4, 5, 6, 7, 8, 9, 10, 11, 12, 13, 14, 15, 16, 17, 18, 19, 20, 21, 22, 23, 24, 25, 26, 27, 28, 29, 30;</w:t>
      </w:r>
    </w:p>
    <w:bookmarkEnd w:id="1168"/>
    <w:bookmarkStart w:name="z1184" w:id="1169"/>
    <w:p>
      <w:pPr>
        <w:spacing w:after="0"/>
        <w:ind w:left="0"/>
        <w:jc w:val="both"/>
      </w:pPr>
      <w:r>
        <w:rPr>
          <w:rFonts w:ascii="Times New Roman"/>
          <w:b w:val="false"/>
          <w:i w:val="false"/>
          <w:color w:val="000000"/>
          <w:sz w:val="28"/>
        </w:rPr>
        <w:t>
      улица Жылыбұлақ 1, 2, 3, 4, 5, 6, 7, 8, 9, 10, 11, 12, 13, 14, 15, 16, 17, 18, 19, 20;</w:t>
      </w:r>
    </w:p>
    <w:bookmarkEnd w:id="1169"/>
    <w:bookmarkStart w:name="z1185" w:id="1170"/>
    <w:p>
      <w:pPr>
        <w:spacing w:after="0"/>
        <w:ind w:left="0"/>
        <w:jc w:val="both"/>
      </w:pPr>
      <w:r>
        <w:rPr>
          <w:rFonts w:ascii="Times New Roman"/>
          <w:b w:val="false"/>
          <w:i w:val="false"/>
          <w:color w:val="000000"/>
          <w:sz w:val="28"/>
        </w:rPr>
        <w:t>
      улица Райымбек батыра 1, 2, 3, 4, 5, 6, 7, 8, 9, 10, 11, 12, 13, 14, 15, 16, 17, 18, 19, 20, 21, 22, 23, 24, 25, 26, 27, 28, 29, 30, 31, 32, 33, 34, 35, 36, 37, 38, 39, 40, 41, 42, 43, 44, 45;</w:t>
      </w:r>
    </w:p>
    <w:bookmarkEnd w:id="1170"/>
    <w:bookmarkStart w:name="z1186" w:id="1171"/>
    <w:p>
      <w:pPr>
        <w:spacing w:after="0"/>
        <w:ind w:left="0"/>
        <w:jc w:val="both"/>
      </w:pPr>
      <w:r>
        <w:rPr>
          <w:rFonts w:ascii="Times New Roman"/>
          <w:b w:val="false"/>
          <w:i w:val="false"/>
          <w:color w:val="000000"/>
          <w:sz w:val="28"/>
        </w:rPr>
        <w:t>
      улица Үшқайын 1, 2, 3, 4, 5, 6, 7, 8, 9, 10, 11, 12, 13, 14, 15, 16, 17, 18, 19, 20, 21, 22, 23;</w:t>
      </w:r>
    </w:p>
    <w:bookmarkEnd w:id="1171"/>
    <w:bookmarkStart w:name="z1187" w:id="1172"/>
    <w:p>
      <w:pPr>
        <w:spacing w:after="0"/>
        <w:ind w:left="0"/>
        <w:jc w:val="both"/>
      </w:pPr>
      <w:r>
        <w:rPr>
          <w:rFonts w:ascii="Times New Roman"/>
          <w:b w:val="false"/>
          <w:i w:val="false"/>
          <w:color w:val="000000"/>
          <w:sz w:val="28"/>
        </w:rPr>
        <w:t>
      улица Бөлтірік би 1, 2, 3, 4, 5, 6, 7, 8, 9, 10, 11, 12, 13, 14, 15, 16, 17, 18, 19, 20, 21, 22, 23, 24, 25, 26, 27, 28, 29, 30, 31, 32, 33, 34, 35, 36, 37, 38, 39, 40, 41, 42, 43, 44, 45, 46, 47, 48, 49, 50, 51, 52, 53, 54, 55, 56, 57, 58, 59, 60, 61, 62, 63, 64;</w:t>
      </w:r>
    </w:p>
    <w:bookmarkEnd w:id="1172"/>
    <w:bookmarkStart w:name="z1188" w:id="1173"/>
    <w:p>
      <w:pPr>
        <w:spacing w:after="0"/>
        <w:ind w:left="0"/>
        <w:jc w:val="both"/>
      </w:pPr>
      <w:r>
        <w:rPr>
          <w:rFonts w:ascii="Times New Roman"/>
          <w:b w:val="false"/>
          <w:i w:val="false"/>
          <w:color w:val="000000"/>
          <w:sz w:val="28"/>
        </w:rPr>
        <w:t>
      улица Байтерек 1, 2, 3, 4, 5, 6, 7, 8, 9, 10, 11, 12, 13, 14, 15, 16, 17, 18, 19, 20, 21, 22, 23, 24, 25, 26, 27, 28, 29, 30, 31, 32, 33; 089 квартал.</w:t>
      </w:r>
    </w:p>
    <w:bookmarkEnd w:id="1173"/>
    <w:bookmarkStart w:name="z1189" w:id="1174"/>
    <w:p>
      <w:pPr>
        <w:spacing w:after="0"/>
        <w:ind w:left="0"/>
        <w:jc w:val="both"/>
      </w:pPr>
      <w:r>
        <w:rPr>
          <w:rFonts w:ascii="Times New Roman"/>
          <w:b w:val="false"/>
          <w:i w:val="false"/>
          <w:color w:val="000000"/>
          <w:sz w:val="28"/>
        </w:rPr>
        <w:t>
      Избирательный участок № 494</w:t>
      </w:r>
    </w:p>
    <w:bookmarkEnd w:id="1174"/>
    <w:bookmarkStart w:name="z1190" w:id="1175"/>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(первый кабинет).</w:t>
      </w:r>
    </w:p>
    <w:bookmarkEnd w:id="1175"/>
    <w:bookmarkStart w:name="z1191" w:id="1176"/>
    <w:p>
      <w:pPr>
        <w:spacing w:after="0"/>
        <w:ind w:left="0"/>
        <w:jc w:val="both"/>
      </w:pPr>
      <w:r>
        <w:rPr>
          <w:rFonts w:ascii="Times New Roman"/>
          <w:b w:val="false"/>
          <w:i w:val="false"/>
          <w:color w:val="000000"/>
          <w:sz w:val="28"/>
        </w:rPr>
        <w:t>
      Границы избирательного участка: село Жалпаксай:</w:t>
      </w:r>
    </w:p>
    <w:bookmarkEnd w:id="1176"/>
    <w:bookmarkStart w:name="z1192" w:id="1177"/>
    <w:p>
      <w:pPr>
        <w:spacing w:after="0"/>
        <w:ind w:left="0"/>
        <w:jc w:val="both"/>
      </w:pPr>
      <w:r>
        <w:rPr>
          <w:rFonts w:ascii="Times New Roman"/>
          <w:b w:val="false"/>
          <w:i w:val="false"/>
          <w:color w:val="000000"/>
          <w:sz w:val="28"/>
        </w:rPr>
        <w:t>
      улица Сұлусай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177"/>
    <w:bookmarkStart w:name="z1193" w:id="1178"/>
    <w:p>
      <w:pPr>
        <w:spacing w:after="0"/>
        <w:ind w:left="0"/>
        <w:jc w:val="both"/>
      </w:pPr>
      <w:r>
        <w:rPr>
          <w:rFonts w:ascii="Times New Roman"/>
          <w:b w:val="false"/>
          <w:i w:val="false"/>
          <w:color w:val="000000"/>
          <w:sz w:val="28"/>
        </w:rPr>
        <w:t>
      улица М. Ауэзова 1, 2, 3, 4, 5, 6, 7, 8, 9, 10, 11, 12, 13, 14, 15, 16, 17, 18, 19, 20, 21, 22, 23, 24, 25, 26, 27, 28, 29, 30, 31, 32, 33, 34, 35, 36, 37, 38, 39, 40, 41, 42, 43, 44, 45, 46, 47, 48, 49, 50, 51, 52, 53, 54, 54а;</w:t>
      </w:r>
    </w:p>
    <w:bookmarkEnd w:id="1178"/>
    <w:bookmarkStart w:name="z1194" w:id="1179"/>
    <w:p>
      <w:pPr>
        <w:spacing w:after="0"/>
        <w:ind w:left="0"/>
        <w:jc w:val="both"/>
      </w:pPr>
      <w:r>
        <w:rPr>
          <w:rFonts w:ascii="Times New Roman"/>
          <w:b w:val="false"/>
          <w:i w:val="false"/>
          <w:color w:val="000000"/>
          <w:sz w:val="28"/>
        </w:rPr>
        <w:t>
      улица Б. Омарова 1, 2, 3, 4, 5, 6, 7, 8, 9, 10, 11, 12, 13;</w:t>
      </w:r>
    </w:p>
    <w:bookmarkEnd w:id="1179"/>
    <w:bookmarkStart w:name="z1195" w:id="1180"/>
    <w:p>
      <w:pPr>
        <w:spacing w:after="0"/>
        <w:ind w:left="0"/>
        <w:jc w:val="both"/>
      </w:pPr>
      <w:r>
        <w:rPr>
          <w:rFonts w:ascii="Times New Roman"/>
          <w:b w:val="false"/>
          <w:i w:val="false"/>
          <w:color w:val="000000"/>
          <w:sz w:val="28"/>
        </w:rPr>
        <w:t>
      улица Байгүл1, 2, 3, 4, 5, 6, 7;</w:t>
      </w:r>
    </w:p>
    <w:bookmarkEnd w:id="1180"/>
    <w:bookmarkStart w:name="z1196" w:id="1181"/>
    <w:p>
      <w:pPr>
        <w:spacing w:after="0"/>
        <w:ind w:left="0"/>
        <w:jc w:val="both"/>
      </w:pPr>
      <w:r>
        <w:rPr>
          <w:rFonts w:ascii="Times New Roman"/>
          <w:b w:val="false"/>
          <w:i w:val="false"/>
          <w:color w:val="000000"/>
          <w:sz w:val="28"/>
        </w:rPr>
        <w:t>
      улица Жамбыла 1, 2, 3, 4, 5, 6, 7, 8, 9, 10, 11, 12, 13, 14, 15, 16, 17, 18, 19, 20;</w:t>
      </w:r>
    </w:p>
    <w:bookmarkEnd w:id="1181"/>
    <w:bookmarkStart w:name="z1197" w:id="1182"/>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w:t>
      </w:r>
    </w:p>
    <w:bookmarkEnd w:id="1182"/>
    <w:bookmarkStart w:name="z1198" w:id="1183"/>
    <w:p>
      <w:pPr>
        <w:spacing w:after="0"/>
        <w:ind w:left="0"/>
        <w:jc w:val="both"/>
      </w:pPr>
      <w:r>
        <w:rPr>
          <w:rFonts w:ascii="Times New Roman"/>
          <w:b w:val="false"/>
          <w:i w:val="false"/>
          <w:color w:val="000000"/>
          <w:sz w:val="28"/>
        </w:rPr>
        <w:t>
      улица Ардагерлер 1, 2, 3, 4, 5, 6, 7, 8, 9, 10, 11, 12, 13, 14, 15, 16, 17, 18, 19, 20, 21, 22, 23, 24, 25, 26, 27, 28, 29, 30, 31;</w:t>
      </w:r>
    </w:p>
    <w:bookmarkEnd w:id="1183"/>
    <w:bookmarkStart w:name="z1199" w:id="1184"/>
    <w:p>
      <w:pPr>
        <w:spacing w:after="0"/>
        <w:ind w:left="0"/>
        <w:jc w:val="both"/>
      </w:pPr>
      <w:r>
        <w:rPr>
          <w:rFonts w:ascii="Times New Roman"/>
          <w:b w:val="false"/>
          <w:i w:val="false"/>
          <w:color w:val="000000"/>
          <w:sz w:val="28"/>
        </w:rPr>
        <w:t>
      улица Т. Сарбасова 1, 2, 3, 4, 5, 6, 7, 8, 9, 10, 11, 12, 13, 14, 15, 16, 17, 18, 19, 20, 21, 22, 23, 24, 25, 26, 27, 28, 29, 30, 31, 32, 33, 34, 35, 36, 37, 38, 39, 40, 41, 42, 43, 44, 45, 46, 47, 48, 49, 50, 51, 52, 53, 54, 55, 56, 57, 58, 59, 60, 61, 62, 63, 64, 65, 66, 67, 68, 69, 70, 71, 72, 73, 74, 75, 76, 77;</w:t>
      </w:r>
    </w:p>
    <w:bookmarkEnd w:id="1184"/>
    <w:bookmarkStart w:name="z1200" w:id="1185"/>
    <w:p>
      <w:pPr>
        <w:spacing w:after="0"/>
        <w:ind w:left="0"/>
        <w:jc w:val="both"/>
      </w:pPr>
      <w:r>
        <w:rPr>
          <w:rFonts w:ascii="Times New Roman"/>
          <w:b w:val="false"/>
          <w:i w:val="false"/>
          <w:color w:val="000000"/>
          <w:sz w:val="28"/>
        </w:rPr>
        <w:t>
      улица Тегіс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85"/>
    <w:bookmarkStart w:name="z1201" w:id="1186"/>
    <w:p>
      <w:pPr>
        <w:spacing w:after="0"/>
        <w:ind w:left="0"/>
        <w:jc w:val="both"/>
      </w:pPr>
      <w:r>
        <w:rPr>
          <w:rFonts w:ascii="Times New Roman"/>
          <w:b w:val="false"/>
          <w:i w:val="false"/>
          <w:color w:val="000000"/>
          <w:sz w:val="28"/>
        </w:rPr>
        <w:t>
      улица С. Сейтенова 1, 2, 3, 4, 5, 6, 7, 8, 9, 10, 11, 12, 13, 14;</w:t>
      </w:r>
    </w:p>
    <w:bookmarkEnd w:id="1186"/>
    <w:bookmarkStart w:name="z1202" w:id="1187"/>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w:t>
      </w:r>
    </w:p>
    <w:bookmarkEnd w:id="1187"/>
    <w:bookmarkStart w:name="z1203" w:id="1188"/>
    <w:p>
      <w:pPr>
        <w:spacing w:after="0"/>
        <w:ind w:left="0"/>
        <w:jc w:val="both"/>
      </w:pPr>
      <w:r>
        <w:rPr>
          <w:rFonts w:ascii="Times New Roman"/>
          <w:b w:val="false"/>
          <w:i w:val="false"/>
          <w:color w:val="000000"/>
          <w:sz w:val="28"/>
        </w:rPr>
        <w:t>
      Избирательный участок № 495</w:t>
      </w:r>
    </w:p>
    <w:bookmarkEnd w:id="1188"/>
    <w:bookmarkStart w:name="z1204" w:id="1189"/>
    <w:p>
      <w:pPr>
        <w:spacing w:after="0"/>
        <w:ind w:left="0"/>
        <w:jc w:val="both"/>
      </w:pPr>
      <w:r>
        <w:rPr>
          <w:rFonts w:ascii="Times New Roman"/>
          <w:b w:val="false"/>
          <w:i w:val="false"/>
          <w:color w:val="000000"/>
          <w:sz w:val="28"/>
        </w:rPr>
        <w:t>
      Центр избирательного участка: село Жалпаксай, улица Т. Сарбасова33, здание товарищество с ограниченной ответственностью "Алма Та-Дос" (второй кабинет).</w:t>
      </w:r>
    </w:p>
    <w:bookmarkEnd w:id="1189"/>
    <w:bookmarkStart w:name="z1205" w:id="1190"/>
    <w:p>
      <w:pPr>
        <w:spacing w:after="0"/>
        <w:ind w:left="0"/>
        <w:jc w:val="both"/>
      </w:pPr>
      <w:r>
        <w:rPr>
          <w:rFonts w:ascii="Times New Roman"/>
          <w:b w:val="false"/>
          <w:i w:val="false"/>
          <w:color w:val="000000"/>
          <w:sz w:val="28"/>
        </w:rPr>
        <w:t>
      Границы избирательного участка: село Жалпаксай:</w:t>
      </w:r>
    </w:p>
    <w:bookmarkEnd w:id="1190"/>
    <w:bookmarkStart w:name="z1206" w:id="1191"/>
    <w:p>
      <w:pPr>
        <w:spacing w:after="0"/>
        <w:ind w:left="0"/>
        <w:jc w:val="both"/>
      </w:pPr>
      <w:r>
        <w:rPr>
          <w:rFonts w:ascii="Times New Roman"/>
          <w:b w:val="false"/>
          <w:i w:val="false"/>
          <w:color w:val="000000"/>
          <w:sz w:val="28"/>
        </w:rPr>
        <w:t>
      улица С. Керимбекова 1, 2, 3, 4, 5, 6, 7, 8, 9, 10, 11, 12, 13, 14, 15, 16, 17, 18, 19, 20, 21, 22, 23, 24, 25, 26, 27, 28, 29, 30, 31, 32, 33, 34, 35, 36, 37, 38, 39;</w:t>
      </w:r>
    </w:p>
    <w:bookmarkEnd w:id="1191"/>
    <w:bookmarkStart w:name="z1207" w:id="1192"/>
    <w:p>
      <w:pPr>
        <w:spacing w:after="0"/>
        <w:ind w:left="0"/>
        <w:jc w:val="both"/>
      </w:pPr>
      <w:r>
        <w:rPr>
          <w:rFonts w:ascii="Times New Roman"/>
          <w:b w:val="false"/>
          <w:i w:val="false"/>
          <w:color w:val="000000"/>
          <w:sz w:val="28"/>
        </w:rPr>
        <w:t>
      улица О. Шегебаева 1, 2, 3, 4, 5, 6, 7, 8, 9, 10, 11, 12, 13, 14, 15, 16, 17, 18, 19, 20, 21, 22, 23, 24, 25, 26, 27, 28, 29, 30;</w:t>
      </w:r>
    </w:p>
    <w:bookmarkEnd w:id="1192"/>
    <w:bookmarkStart w:name="z1208" w:id="1193"/>
    <w:p>
      <w:pPr>
        <w:spacing w:after="0"/>
        <w:ind w:left="0"/>
        <w:jc w:val="both"/>
      </w:pPr>
      <w:r>
        <w:rPr>
          <w:rFonts w:ascii="Times New Roman"/>
          <w:b w:val="false"/>
          <w:i w:val="false"/>
          <w:color w:val="000000"/>
          <w:sz w:val="28"/>
        </w:rPr>
        <w:t>
      улица О. Жандосова 1, 2, 3, 4, 5, 6, 7, 8, 9, 10, 11, 12, 13, 14, 15, 16, 17, 18, 19, 20, 21, 22, 23, 24, 25, 26, 27, 28, 29, 30, 31, 32, 33, 34, 35, 36, 37, 38, 39, 40, 41, 42, 43, 44, 45, 46, 47, 48, 49, 50, 51, 52, 53, 54, 55, 56, 57, 58, 59, 60;</w:t>
      </w:r>
    </w:p>
    <w:bookmarkEnd w:id="1193"/>
    <w:bookmarkStart w:name="z1209" w:id="1194"/>
    <w:p>
      <w:pPr>
        <w:spacing w:after="0"/>
        <w:ind w:left="0"/>
        <w:jc w:val="both"/>
      </w:pPr>
      <w:r>
        <w:rPr>
          <w:rFonts w:ascii="Times New Roman"/>
          <w:b w:val="false"/>
          <w:i w:val="false"/>
          <w:color w:val="000000"/>
          <w:sz w:val="28"/>
        </w:rPr>
        <w:t>
      улица С. Булантая 1, 2, 3, 4, 5, 6, 7, 8, 9, 10, 11, 12, 13, 14, 15, 16, 17, 18, 19, 20, 21, 22, 23, 24, 25, 26, 27;</w:t>
      </w:r>
    </w:p>
    <w:bookmarkEnd w:id="1194"/>
    <w:bookmarkStart w:name="z1210" w:id="1195"/>
    <w:p>
      <w:pPr>
        <w:spacing w:after="0"/>
        <w:ind w:left="0"/>
        <w:jc w:val="both"/>
      </w:pPr>
      <w:r>
        <w:rPr>
          <w:rFonts w:ascii="Times New Roman"/>
          <w:b w:val="false"/>
          <w:i w:val="false"/>
          <w:color w:val="000000"/>
          <w:sz w:val="28"/>
        </w:rPr>
        <w:t>
      улица Тілеміса 1, 2, 3, 4, 5, 6, 7, 8, 9, 10, 11, 12, 13, 14, 15, 16, 17, 18, 19, 20, 21, 22, 23, 24, 25, 26, 27, 28, 29, 30, 31, 32, 33, 34, 35, 36, 37, 38, 39, 40, 41, 42, 43, 44, 45, 46, 47, 48, 49, 50, 51, 52, 53, 54, 55, 56, 57, 58, 59, 60;</w:t>
      </w:r>
    </w:p>
    <w:bookmarkEnd w:id="1195"/>
    <w:bookmarkStart w:name="z1211" w:id="1196"/>
    <w:p>
      <w:pPr>
        <w:spacing w:after="0"/>
        <w:ind w:left="0"/>
        <w:jc w:val="both"/>
      </w:pPr>
      <w:r>
        <w:rPr>
          <w:rFonts w:ascii="Times New Roman"/>
          <w:b w:val="false"/>
          <w:i w:val="false"/>
          <w:color w:val="000000"/>
          <w:sz w:val="28"/>
        </w:rPr>
        <w:t>
      улица С. Сейфуллина 1, 2, 3, 4, 5, 6, 7, 8, 9, 10;</w:t>
      </w:r>
    </w:p>
    <w:bookmarkEnd w:id="1196"/>
    <w:bookmarkStart w:name="z1212" w:id="1197"/>
    <w:p>
      <w:pPr>
        <w:spacing w:after="0"/>
        <w:ind w:left="0"/>
        <w:jc w:val="both"/>
      </w:pPr>
      <w:r>
        <w:rPr>
          <w:rFonts w:ascii="Times New Roman"/>
          <w:b w:val="false"/>
          <w:i w:val="false"/>
          <w:color w:val="000000"/>
          <w:sz w:val="28"/>
        </w:rPr>
        <w:t>
      улица Бекдайыра 1, 2, 3, 4, 5, 6, 7, 8, 9, 10, 11, 12, 13, 14, 15, 16, 17, 18, 19, 20, 21, 22, 23, 24, 25, 26, 27, 28, 29, 30, 31, 32, 33, 34, 35, 36, 37, 38, 39, 40, 41, 42, 43, 44, 45, 46, 47, 48, 49, 50, 51, 52, 53, 54, 55, 56, 57, 58, 59, 60, 61, 62, 63, 64, 65, 66, 67, 68, 69, 70, 71, 72, 73, 74, 75;</w:t>
      </w:r>
    </w:p>
    <w:bookmarkEnd w:id="1197"/>
    <w:bookmarkStart w:name="z1213" w:id="1198"/>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w:t>
      </w:r>
    </w:p>
    <w:bookmarkEnd w:id="1198"/>
    <w:bookmarkStart w:name="z1214" w:id="1199"/>
    <w:p>
      <w:pPr>
        <w:spacing w:after="0"/>
        <w:ind w:left="0"/>
        <w:jc w:val="both"/>
      </w:pPr>
      <w:r>
        <w:rPr>
          <w:rFonts w:ascii="Times New Roman"/>
          <w:b w:val="false"/>
          <w:i w:val="false"/>
          <w:color w:val="000000"/>
          <w:sz w:val="28"/>
        </w:rPr>
        <w:t>
      улица Д. Карбышева 1, 2, 3, 4, 5, 6, 7, 8, 9, 10, 11, 12, 13, 14, 15, 16, 17, 18, 19, 20, 21, 22, 23, 24, 25, 26, 27, 28;</w:t>
      </w:r>
    </w:p>
    <w:bookmarkEnd w:id="1199"/>
    <w:bookmarkStart w:name="z1215" w:id="1200"/>
    <w:p>
      <w:pPr>
        <w:spacing w:after="0"/>
        <w:ind w:left="0"/>
        <w:jc w:val="both"/>
      </w:pPr>
      <w:r>
        <w:rPr>
          <w:rFonts w:ascii="Times New Roman"/>
          <w:b w:val="false"/>
          <w:i w:val="false"/>
          <w:color w:val="000000"/>
          <w:sz w:val="28"/>
        </w:rPr>
        <w:t>
      улица Бекбатыра 1, 2, 3, 4, 5, 6, 7, 8, 9, 10, 11, 12, 13;</w:t>
      </w:r>
    </w:p>
    <w:bookmarkEnd w:id="1200"/>
    <w:bookmarkStart w:name="z1216" w:id="1201"/>
    <w:p>
      <w:pPr>
        <w:spacing w:after="0"/>
        <w:ind w:left="0"/>
        <w:jc w:val="both"/>
      </w:pPr>
      <w:r>
        <w:rPr>
          <w:rFonts w:ascii="Times New Roman"/>
          <w:b w:val="false"/>
          <w:i w:val="false"/>
          <w:color w:val="000000"/>
          <w:sz w:val="28"/>
        </w:rPr>
        <w:t>
      улица Керемет 1, 2, 3, 4, 5, 6, 7, 8, 9, 10, 11, 12.</w:t>
      </w:r>
    </w:p>
    <w:bookmarkEnd w:id="1201"/>
    <w:bookmarkStart w:name="z1217" w:id="1202"/>
    <w:p>
      <w:pPr>
        <w:spacing w:after="0"/>
        <w:ind w:left="0"/>
        <w:jc w:val="both"/>
      </w:pPr>
      <w:r>
        <w:rPr>
          <w:rFonts w:ascii="Times New Roman"/>
          <w:b w:val="false"/>
          <w:i w:val="false"/>
          <w:color w:val="000000"/>
          <w:sz w:val="28"/>
        </w:rPr>
        <w:t>
      Избирательный участок № 496</w:t>
      </w:r>
    </w:p>
    <w:bookmarkEnd w:id="1202"/>
    <w:bookmarkStart w:name="z1218" w:id="1203"/>
    <w:p>
      <w:pPr>
        <w:spacing w:after="0"/>
        <w:ind w:left="0"/>
        <w:jc w:val="both"/>
      </w:pPr>
      <w:r>
        <w:rPr>
          <w:rFonts w:ascii="Times New Roman"/>
          <w:b w:val="false"/>
          <w:i w:val="false"/>
          <w:color w:val="000000"/>
          <w:sz w:val="28"/>
        </w:rPr>
        <w:t>
      Центр избирательного участка: село Мерей, улица Мектеп1, здание коммунального государственного учреждения "Средняя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правое крыло).</w:t>
      </w:r>
    </w:p>
    <w:bookmarkEnd w:id="1203"/>
    <w:bookmarkStart w:name="z1219" w:id="1204"/>
    <w:p>
      <w:pPr>
        <w:spacing w:after="0"/>
        <w:ind w:left="0"/>
        <w:jc w:val="both"/>
      </w:pPr>
      <w:r>
        <w:rPr>
          <w:rFonts w:ascii="Times New Roman"/>
          <w:b w:val="false"/>
          <w:i w:val="false"/>
          <w:color w:val="000000"/>
          <w:sz w:val="28"/>
        </w:rPr>
        <w:t>
      Границы избирательного участка: село Мерей:</w:t>
      </w:r>
    </w:p>
    <w:bookmarkEnd w:id="1204"/>
    <w:bookmarkStart w:name="z1220" w:id="1205"/>
    <w:p>
      <w:pPr>
        <w:spacing w:after="0"/>
        <w:ind w:left="0"/>
        <w:jc w:val="both"/>
      </w:pPr>
      <w:r>
        <w:rPr>
          <w:rFonts w:ascii="Times New Roman"/>
          <w:b w:val="false"/>
          <w:i w:val="false"/>
          <w:color w:val="000000"/>
          <w:sz w:val="28"/>
        </w:rPr>
        <w:t>
      улица Д. Қонаева 1, 2, 3, 4, 5, 6, 7, 8, 9, 10, 11, 12, 13, 14, 15, 16, 17, 18, 19, 20, 21, 22, 23, 24, 25, 26, 27, 28, 29, 30;</w:t>
      </w:r>
    </w:p>
    <w:bookmarkEnd w:id="1205"/>
    <w:bookmarkStart w:name="z1221" w:id="1206"/>
    <w:p>
      <w:pPr>
        <w:spacing w:after="0"/>
        <w:ind w:left="0"/>
        <w:jc w:val="both"/>
      </w:pPr>
      <w:r>
        <w:rPr>
          <w:rFonts w:ascii="Times New Roman"/>
          <w:b w:val="false"/>
          <w:i w:val="false"/>
          <w:color w:val="000000"/>
          <w:sz w:val="28"/>
        </w:rPr>
        <w:t>
      улица Самал 1, 2, 3, 4, 5, 6, 7, 8, 9, 10, 11, 12, 13, 14, 15, 16, 17, 18, 19, 20, 21, 22, 23, 24;</w:t>
      </w:r>
    </w:p>
    <w:bookmarkEnd w:id="1206"/>
    <w:bookmarkStart w:name="z1222" w:id="1207"/>
    <w:p>
      <w:pPr>
        <w:spacing w:after="0"/>
        <w:ind w:left="0"/>
        <w:jc w:val="both"/>
      </w:pPr>
      <w:r>
        <w:rPr>
          <w:rFonts w:ascii="Times New Roman"/>
          <w:b w:val="false"/>
          <w:i w:val="false"/>
          <w:color w:val="000000"/>
          <w:sz w:val="28"/>
        </w:rPr>
        <w:t>
      улица Көктем 1, 2, 3, 4, 5, 6, 7, 8, 9, 10, 11, 12;</w:t>
      </w:r>
    </w:p>
    <w:bookmarkEnd w:id="1207"/>
    <w:bookmarkStart w:name="z1223" w:id="1208"/>
    <w:p>
      <w:pPr>
        <w:spacing w:after="0"/>
        <w:ind w:left="0"/>
        <w:jc w:val="both"/>
      </w:pPr>
      <w:r>
        <w:rPr>
          <w:rFonts w:ascii="Times New Roman"/>
          <w:b w:val="false"/>
          <w:i w:val="false"/>
          <w:color w:val="000000"/>
          <w:sz w:val="28"/>
        </w:rPr>
        <w:t>
      улица Ғарышкерлер 1, 2, 3, 4, 5, 6, 7, 8, 9, 10, 11, 12, 13, 14, 15, 16, 17, 18, 19, 20;</w:t>
      </w:r>
    </w:p>
    <w:bookmarkEnd w:id="1208"/>
    <w:bookmarkStart w:name="z1224" w:id="1209"/>
    <w:p>
      <w:pPr>
        <w:spacing w:after="0"/>
        <w:ind w:left="0"/>
        <w:jc w:val="both"/>
      </w:pPr>
      <w:r>
        <w:rPr>
          <w:rFonts w:ascii="Times New Roman"/>
          <w:b w:val="false"/>
          <w:i w:val="false"/>
          <w:color w:val="000000"/>
          <w:sz w:val="28"/>
        </w:rPr>
        <w:t>
      улица Жастар 1, 2, 3, 4, 5, 6, 7, 8, 9, 10, 11, 12, 13, 14, 15, 16, 17, 18, 19, 20;</w:t>
      </w:r>
    </w:p>
    <w:bookmarkEnd w:id="1209"/>
    <w:bookmarkStart w:name="z1225" w:id="1210"/>
    <w:p>
      <w:pPr>
        <w:spacing w:after="0"/>
        <w:ind w:left="0"/>
        <w:jc w:val="both"/>
      </w:pPr>
      <w:r>
        <w:rPr>
          <w:rFonts w:ascii="Times New Roman"/>
          <w:b w:val="false"/>
          <w:i w:val="false"/>
          <w:color w:val="000000"/>
          <w:sz w:val="28"/>
        </w:rPr>
        <w:t>
      улица Мектеп 1, 2, 3, 4, 5, 6, 7, 8, 9, 10, 11, 12, 13, 14, 15;</w:t>
      </w:r>
    </w:p>
    <w:bookmarkEnd w:id="1210"/>
    <w:bookmarkStart w:name="z1226" w:id="1211"/>
    <w:p>
      <w:pPr>
        <w:spacing w:after="0"/>
        <w:ind w:left="0"/>
        <w:jc w:val="both"/>
      </w:pPr>
      <w:r>
        <w:rPr>
          <w:rFonts w:ascii="Times New Roman"/>
          <w:b w:val="false"/>
          <w:i w:val="false"/>
          <w:color w:val="000000"/>
          <w:sz w:val="28"/>
        </w:rPr>
        <w:t>
      улица Байтерек 1, 2, 3, 4, 5, 6;</w:t>
      </w:r>
    </w:p>
    <w:bookmarkEnd w:id="1211"/>
    <w:bookmarkStart w:name="z1227" w:id="1212"/>
    <w:p>
      <w:pPr>
        <w:spacing w:after="0"/>
        <w:ind w:left="0"/>
        <w:jc w:val="both"/>
      </w:pPr>
      <w:r>
        <w:rPr>
          <w:rFonts w:ascii="Times New Roman"/>
          <w:b w:val="false"/>
          <w:i w:val="false"/>
          <w:color w:val="000000"/>
          <w:sz w:val="28"/>
        </w:rPr>
        <w:t>
      улица Достык 1, 2, 3, 4;</w:t>
      </w:r>
    </w:p>
    <w:bookmarkEnd w:id="1212"/>
    <w:bookmarkStart w:name="z1228" w:id="1213"/>
    <w:p>
      <w:pPr>
        <w:spacing w:after="0"/>
        <w:ind w:left="0"/>
        <w:jc w:val="both"/>
      </w:pPr>
      <w:r>
        <w:rPr>
          <w:rFonts w:ascii="Times New Roman"/>
          <w:b w:val="false"/>
          <w:i w:val="false"/>
          <w:color w:val="000000"/>
          <w:sz w:val="28"/>
        </w:rPr>
        <w:t xml:space="preserve">
      улица Құсшылар 1, 2, 3, 4, 5, 6, 7; </w:t>
      </w:r>
    </w:p>
    <w:bookmarkEnd w:id="1213"/>
    <w:bookmarkStart w:name="z1229" w:id="1214"/>
    <w:p>
      <w:pPr>
        <w:spacing w:after="0"/>
        <w:ind w:left="0"/>
        <w:jc w:val="both"/>
      </w:pPr>
      <w:r>
        <w:rPr>
          <w:rFonts w:ascii="Times New Roman"/>
          <w:b w:val="false"/>
          <w:i w:val="false"/>
          <w:color w:val="000000"/>
          <w:sz w:val="28"/>
        </w:rPr>
        <w:t>
      садоводческие общества: Құмарал, Елимай-Агро, Пламя, Кайнар тау, Дружба, Машиностроитель, Цветущий сад, Мелиоратор.</w:t>
      </w:r>
    </w:p>
    <w:bookmarkEnd w:id="1214"/>
    <w:bookmarkStart w:name="z1230" w:id="1215"/>
    <w:p>
      <w:pPr>
        <w:spacing w:after="0"/>
        <w:ind w:left="0"/>
        <w:jc w:val="both"/>
      </w:pPr>
      <w:r>
        <w:rPr>
          <w:rFonts w:ascii="Times New Roman"/>
          <w:b w:val="false"/>
          <w:i w:val="false"/>
          <w:color w:val="000000"/>
          <w:sz w:val="28"/>
        </w:rPr>
        <w:t>
      Избирательный участок № 497</w:t>
      </w:r>
    </w:p>
    <w:bookmarkEnd w:id="1215"/>
    <w:bookmarkStart w:name="z1231" w:id="1216"/>
    <w:p>
      <w:pPr>
        <w:spacing w:after="0"/>
        <w:ind w:left="0"/>
        <w:jc w:val="both"/>
      </w:pPr>
      <w:r>
        <w:rPr>
          <w:rFonts w:ascii="Times New Roman"/>
          <w:b w:val="false"/>
          <w:i w:val="false"/>
          <w:color w:val="000000"/>
          <w:sz w:val="28"/>
        </w:rPr>
        <w:t>
      Центр избирательного участка: село Мерей, улица Мектеп1, здание коммунального государственного учреждения"Средняя школа имени А.С.Макаренко" государственного учреждения "Отдел образования по Карасайскому району Управления образования Алматинской области" (фойе, левое крыло).</w:t>
      </w:r>
    </w:p>
    <w:bookmarkEnd w:id="1216"/>
    <w:bookmarkStart w:name="z1232" w:id="1217"/>
    <w:p>
      <w:pPr>
        <w:spacing w:after="0"/>
        <w:ind w:left="0"/>
        <w:jc w:val="both"/>
      </w:pPr>
      <w:r>
        <w:rPr>
          <w:rFonts w:ascii="Times New Roman"/>
          <w:b w:val="false"/>
          <w:i w:val="false"/>
          <w:color w:val="000000"/>
          <w:sz w:val="28"/>
        </w:rPr>
        <w:t>
      Границы избирательного участка: село Мерей:</w:t>
      </w:r>
    </w:p>
    <w:bookmarkEnd w:id="1217"/>
    <w:bookmarkStart w:name="z1233" w:id="1218"/>
    <w:p>
      <w:pPr>
        <w:spacing w:after="0"/>
        <w:ind w:left="0"/>
        <w:jc w:val="both"/>
      </w:pPr>
      <w:r>
        <w:rPr>
          <w:rFonts w:ascii="Times New Roman"/>
          <w:b w:val="false"/>
          <w:i w:val="false"/>
          <w:color w:val="000000"/>
          <w:sz w:val="28"/>
        </w:rPr>
        <w:t>
      улица Орталық1,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18"/>
    <w:bookmarkStart w:name="z1234" w:id="1219"/>
    <w:p>
      <w:pPr>
        <w:spacing w:after="0"/>
        <w:ind w:left="0"/>
        <w:jc w:val="both"/>
      </w:pPr>
      <w:r>
        <w:rPr>
          <w:rFonts w:ascii="Times New Roman"/>
          <w:b w:val="false"/>
          <w:i w:val="false"/>
          <w:color w:val="000000"/>
          <w:sz w:val="28"/>
        </w:rPr>
        <w:t>
      улица Болашақ 1, 2, 3, 4, 5, 6, 7, 8, 9, 10, 11, 12, 13, 14, 15, 16, 17;</w:t>
      </w:r>
    </w:p>
    <w:bookmarkEnd w:id="1219"/>
    <w:bookmarkStart w:name="z1235" w:id="1220"/>
    <w:p>
      <w:pPr>
        <w:spacing w:after="0"/>
        <w:ind w:left="0"/>
        <w:jc w:val="both"/>
      </w:pPr>
      <w:r>
        <w:rPr>
          <w:rFonts w:ascii="Times New Roman"/>
          <w:b w:val="false"/>
          <w:i w:val="false"/>
          <w:color w:val="000000"/>
          <w:sz w:val="28"/>
        </w:rPr>
        <w:t>
      улица Наурыз 1, 2, 3, 4, 5, 6, 7, 8, 9, 10, 11, 12, 13, 14, 15, 16;</w:t>
      </w:r>
    </w:p>
    <w:bookmarkEnd w:id="1220"/>
    <w:bookmarkStart w:name="z1236" w:id="1221"/>
    <w:p>
      <w:pPr>
        <w:spacing w:after="0"/>
        <w:ind w:left="0"/>
        <w:jc w:val="both"/>
      </w:pPr>
      <w:r>
        <w:rPr>
          <w:rFonts w:ascii="Times New Roman"/>
          <w:b w:val="false"/>
          <w:i w:val="false"/>
          <w:color w:val="000000"/>
          <w:sz w:val="28"/>
        </w:rPr>
        <w:t>
      улица Теректі 1, 2, 3, 4, 5, 6, 7, 8, 9, 10, 11, 12, 13, 14, 15, 16;</w:t>
      </w:r>
    </w:p>
    <w:bookmarkEnd w:id="1221"/>
    <w:bookmarkStart w:name="z1237" w:id="1222"/>
    <w:p>
      <w:pPr>
        <w:spacing w:after="0"/>
        <w:ind w:left="0"/>
        <w:jc w:val="both"/>
      </w:pPr>
      <w:r>
        <w:rPr>
          <w:rFonts w:ascii="Times New Roman"/>
          <w:b w:val="false"/>
          <w:i w:val="false"/>
          <w:color w:val="000000"/>
          <w:sz w:val="28"/>
        </w:rPr>
        <w:t>
      улица Алмалы 1, 2, 3, 4, 5, 6, 7, 8, 9, 10, 11, 12, 13, 14, 15, 16, 17, 18, 19, 20, 21, 22, 23, 24, 25;</w:t>
      </w:r>
    </w:p>
    <w:bookmarkEnd w:id="1222"/>
    <w:bookmarkStart w:name="z1238" w:id="1223"/>
    <w:p>
      <w:pPr>
        <w:spacing w:after="0"/>
        <w:ind w:left="0"/>
        <w:jc w:val="both"/>
      </w:pPr>
      <w:r>
        <w:rPr>
          <w:rFonts w:ascii="Times New Roman"/>
          <w:b w:val="false"/>
          <w:i w:val="false"/>
          <w:color w:val="000000"/>
          <w:sz w:val="28"/>
        </w:rPr>
        <w:t>
      улица Жайдарлы 1, 2, 3, 4, 5, 6, 7, 8, 9, 10, 11, 12, 13, 14, 15, 16, 17, 18, 19, 20, 21, 22, 23, 24, 25, 26, 27, 28, 29, 30, 31, 32, 33, 34, 35, 36, 37, 38, 39;</w:t>
      </w:r>
    </w:p>
    <w:bookmarkEnd w:id="1223"/>
    <w:bookmarkStart w:name="z1239" w:id="1224"/>
    <w:p>
      <w:pPr>
        <w:spacing w:after="0"/>
        <w:ind w:left="0"/>
        <w:jc w:val="both"/>
      </w:pPr>
      <w:r>
        <w:rPr>
          <w:rFonts w:ascii="Times New Roman"/>
          <w:b w:val="false"/>
          <w:i w:val="false"/>
          <w:color w:val="000000"/>
          <w:sz w:val="28"/>
        </w:rPr>
        <w:t>
      улица Көктерек 1, 2, 3, 4, 5, 6, 7, 8, 9, 10, 11, 12, 13, 14, 15, 16, 17, 18, 19, 20, 21, 22, 23, 24, 25, 26, 27, 28, 29, 30, 31, 32, 33, 34, 35, 36, 37, 38, 39, 40, 41, 42, 43, 44, 45, 46, 47, 48, 49, 50, 51, 52, 53, 54, 55, 56, 57, 58, 59, 60, 61, 62, 63, 64, 65, 66, 67, 68, 69, 70, 71, 72, 73, 74, 75, 76, 77, 78, 79, 80, 81;</w:t>
      </w:r>
    </w:p>
    <w:bookmarkEnd w:id="1224"/>
    <w:bookmarkStart w:name="z1240" w:id="1225"/>
    <w:p>
      <w:pPr>
        <w:spacing w:after="0"/>
        <w:ind w:left="0"/>
        <w:jc w:val="both"/>
      </w:pPr>
      <w:r>
        <w:rPr>
          <w:rFonts w:ascii="Times New Roman"/>
          <w:b w:val="false"/>
          <w:i w:val="false"/>
          <w:color w:val="000000"/>
          <w:sz w:val="28"/>
        </w:rPr>
        <w:t>
      улица Көктоған 1, 2, 3, 4, 5, 6, 7, 8, 9, 10, 11, 12, 13, 14, 15, 16, 17, 18, 19, 20, 21, 22, 23, 24, 25, 26, 27, 28, 29, 30, 31, 32, 33, 34, 35, 36, 37, 38, 39, 40;</w:t>
      </w:r>
    </w:p>
    <w:bookmarkEnd w:id="1225"/>
    <w:bookmarkStart w:name="z1241" w:id="1226"/>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 53, 54;</w:t>
      </w:r>
    </w:p>
    <w:bookmarkEnd w:id="1226"/>
    <w:bookmarkStart w:name="z1242" w:id="1227"/>
    <w:p>
      <w:pPr>
        <w:spacing w:after="0"/>
        <w:ind w:left="0"/>
        <w:jc w:val="both"/>
      </w:pPr>
      <w:r>
        <w:rPr>
          <w:rFonts w:ascii="Times New Roman"/>
          <w:b w:val="false"/>
          <w:i w:val="false"/>
          <w:color w:val="000000"/>
          <w:sz w:val="28"/>
        </w:rPr>
        <w:t>
      улица 9 мамыр 1, 2, 3, 4, 5, 6, 7, 8, 9, 10, 11, 12, 13, 14, 15, 16, 17, 18, 19, 20, 21, 22, 23, 24, 25, 26, 27;</w:t>
      </w:r>
    </w:p>
    <w:bookmarkEnd w:id="1227"/>
    <w:bookmarkStart w:name="z1243" w:id="1228"/>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w:t>
      </w:r>
    </w:p>
    <w:bookmarkEnd w:id="1228"/>
    <w:bookmarkStart w:name="z1244" w:id="1229"/>
    <w:p>
      <w:pPr>
        <w:spacing w:after="0"/>
        <w:ind w:left="0"/>
        <w:jc w:val="both"/>
      </w:pPr>
      <w:r>
        <w:rPr>
          <w:rFonts w:ascii="Times New Roman"/>
          <w:b w:val="false"/>
          <w:i w:val="false"/>
          <w:color w:val="000000"/>
          <w:sz w:val="28"/>
        </w:rPr>
        <w:t>
      улица Балдаурен 1, 2, 3, 4, 5, 6, 7, 8, 9, 10, 11, 12, 13, 14, 15, 16, 17, 18, 19, 20, 21, 22, 23, 24, 25, 26, 27, 28, 29, 30, 31, 32, 33, 34, 35, 36, 37, 38, 39, 40, 41, 42, 43, 44, 45, 46, 47, 48, 49, 50, 51, 52, 53, 54, 55, 56, 57, 58, 59, 60, 61;</w:t>
      </w:r>
    </w:p>
    <w:bookmarkEnd w:id="1229"/>
    <w:bookmarkStart w:name="z1245" w:id="1230"/>
    <w:p>
      <w:pPr>
        <w:spacing w:after="0"/>
        <w:ind w:left="0"/>
        <w:jc w:val="both"/>
      </w:pPr>
      <w:r>
        <w:rPr>
          <w:rFonts w:ascii="Times New Roman"/>
          <w:b w:val="false"/>
          <w:i w:val="false"/>
          <w:color w:val="000000"/>
          <w:sz w:val="28"/>
        </w:rPr>
        <w:t>
      улица Жазық 1, 2, 3, 4, 5, 6;</w:t>
      </w:r>
    </w:p>
    <w:bookmarkEnd w:id="1230"/>
    <w:bookmarkStart w:name="z1246" w:id="1231"/>
    <w:p>
      <w:pPr>
        <w:spacing w:after="0"/>
        <w:ind w:left="0"/>
        <w:jc w:val="both"/>
      </w:pPr>
      <w:r>
        <w:rPr>
          <w:rFonts w:ascii="Times New Roman"/>
          <w:b w:val="false"/>
          <w:i w:val="false"/>
          <w:color w:val="000000"/>
          <w:sz w:val="28"/>
        </w:rPr>
        <w:t>
      улица Жетісу 1, 2, 3, 4, 5, 6, 7, 8, 9, 10, 11, 12;</w:t>
      </w:r>
    </w:p>
    <w:bookmarkEnd w:id="1231"/>
    <w:bookmarkStart w:name="z1247" w:id="1232"/>
    <w:p>
      <w:pPr>
        <w:spacing w:after="0"/>
        <w:ind w:left="0"/>
        <w:jc w:val="both"/>
      </w:pPr>
      <w:r>
        <w:rPr>
          <w:rFonts w:ascii="Times New Roman"/>
          <w:b w:val="false"/>
          <w:i w:val="false"/>
          <w:color w:val="000000"/>
          <w:sz w:val="28"/>
        </w:rPr>
        <w:t>
      улица Ынтымақ1, 2, 3, 4, 5, 6, 7, 8, 9, 10, 11, 12, 13, 14, 15, 16, 17, 18, 19, 20, 21, 22, 23, 24, 25, 26, 27, 28, 29, 30, 31, 32, 33, 34, 35, 36, 37, 38, 39, 40, 41, 42, 43, 44, 45, 46, 47, 48;</w:t>
      </w:r>
    </w:p>
    <w:bookmarkEnd w:id="1232"/>
    <w:bookmarkStart w:name="z1248" w:id="1233"/>
    <w:p>
      <w:pPr>
        <w:spacing w:after="0"/>
        <w:ind w:left="0"/>
        <w:jc w:val="both"/>
      </w:pPr>
      <w:r>
        <w:rPr>
          <w:rFonts w:ascii="Times New Roman"/>
          <w:b w:val="false"/>
          <w:i w:val="false"/>
          <w:color w:val="000000"/>
          <w:sz w:val="28"/>
        </w:rPr>
        <w:t>
      улица Жайлау 1, 2, 3, 4, 5, 6, 7, 8;</w:t>
      </w:r>
    </w:p>
    <w:bookmarkEnd w:id="1233"/>
    <w:bookmarkStart w:name="z1249" w:id="1234"/>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w:t>
      </w:r>
    </w:p>
    <w:bookmarkEnd w:id="1234"/>
    <w:bookmarkStart w:name="z1250" w:id="1235"/>
    <w:p>
      <w:pPr>
        <w:spacing w:after="0"/>
        <w:ind w:left="0"/>
        <w:jc w:val="both"/>
      </w:pPr>
      <w:r>
        <w:rPr>
          <w:rFonts w:ascii="Times New Roman"/>
          <w:b w:val="false"/>
          <w:i w:val="false"/>
          <w:color w:val="000000"/>
          <w:sz w:val="28"/>
        </w:rPr>
        <w:t>
      улица Гүлдала 1, 2, 3, 4, 5, 6;</w:t>
      </w:r>
    </w:p>
    <w:bookmarkEnd w:id="1235"/>
    <w:bookmarkStart w:name="z1251" w:id="1236"/>
    <w:p>
      <w:pPr>
        <w:spacing w:after="0"/>
        <w:ind w:left="0"/>
        <w:jc w:val="both"/>
      </w:pPr>
      <w:r>
        <w:rPr>
          <w:rFonts w:ascii="Times New Roman"/>
          <w:b w:val="false"/>
          <w:i w:val="false"/>
          <w:color w:val="000000"/>
          <w:sz w:val="28"/>
        </w:rPr>
        <w:t>
      садоводческие общества:Драмтеатр 1, Ласточка, Береке; село Кольди.</w:t>
      </w:r>
    </w:p>
    <w:bookmarkEnd w:id="1236"/>
    <w:bookmarkStart w:name="z1252" w:id="1237"/>
    <w:p>
      <w:pPr>
        <w:spacing w:after="0"/>
        <w:ind w:left="0"/>
        <w:jc w:val="both"/>
      </w:pPr>
      <w:r>
        <w:rPr>
          <w:rFonts w:ascii="Times New Roman"/>
          <w:b w:val="false"/>
          <w:i w:val="false"/>
          <w:color w:val="000000"/>
          <w:sz w:val="28"/>
        </w:rPr>
        <w:t>
      Избирательный участок № 498</w:t>
      </w:r>
    </w:p>
    <w:bookmarkEnd w:id="1237"/>
    <w:bookmarkStart w:name="z1253" w:id="1238"/>
    <w:p>
      <w:pPr>
        <w:spacing w:after="0"/>
        <w:ind w:left="0"/>
        <w:jc w:val="both"/>
      </w:pPr>
      <w:r>
        <w:rPr>
          <w:rFonts w:ascii="Times New Roman"/>
          <w:b w:val="false"/>
          <w:i w:val="false"/>
          <w:color w:val="000000"/>
          <w:sz w:val="28"/>
        </w:rPr>
        <w:t>
      Центр избирательного участка: село Береке, улица Ы. Алтынсарина 1, здание коммунального государственного учреждения "Средняя школа имени М.Бейсебаева" государственного учреждения "Отдел образования по Карасайскому району Управления образования Алматинской области".</w:t>
      </w:r>
    </w:p>
    <w:bookmarkEnd w:id="1238"/>
    <w:bookmarkStart w:name="z1254" w:id="1239"/>
    <w:p>
      <w:pPr>
        <w:spacing w:after="0"/>
        <w:ind w:left="0"/>
        <w:jc w:val="both"/>
      </w:pPr>
      <w:r>
        <w:rPr>
          <w:rFonts w:ascii="Times New Roman"/>
          <w:b w:val="false"/>
          <w:i w:val="false"/>
          <w:color w:val="000000"/>
          <w:sz w:val="28"/>
        </w:rPr>
        <w:t>
      Границы избирательного участка: село Береке:</w:t>
      </w:r>
    </w:p>
    <w:bookmarkEnd w:id="1239"/>
    <w:bookmarkStart w:name="z1255" w:id="1240"/>
    <w:p>
      <w:pPr>
        <w:spacing w:after="0"/>
        <w:ind w:left="0"/>
        <w:jc w:val="both"/>
      </w:pPr>
      <w:r>
        <w:rPr>
          <w:rFonts w:ascii="Times New Roman"/>
          <w:b w:val="false"/>
          <w:i w:val="false"/>
          <w:color w:val="000000"/>
          <w:sz w:val="28"/>
        </w:rPr>
        <w:t>
      улица Ж. Бабаева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240"/>
    <w:bookmarkStart w:name="z1256" w:id="1241"/>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w:t>
      </w:r>
    </w:p>
    <w:bookmarkEnd w:id="1241"/>
    <w:bookmarkStart w:name="z1257" w:id="1242"/>
    <w:p>
      <w:pPr>
        <w:spacing w:after="0"/>
        <w:ind w:left="0"/>
        <w:jc w:val="both"/>
      </w:pPr>
      <w:r>
        <w:rPr>
          <w:rFonts w:ascii="Times New Roman"/>
          <w:b w:val="false"/>
          <w:i w:val="false"/>
          <w:color w:val="000000"/>
          <w:sz w:val="28"/>
        </w:rPr>
        <w:t>
      улица А. Нұрлыбаева 1, 2, 3, 4, 5, 6, 7, 8, 9, 10, 11, 12, 13, 14, 15, 16, 17, 18, 19, 20, 21, 22, 23, 24, 25, 26, 27, 28, 29, 30, 31, 32, 33, 34, 35, 36, 37, 38, 39, 40, 41, 42, 43, 44, 45, 46, 47, 48, 49, 50, 51, 52, 53, 54, 55, 56, 57, 58, 59, 60, 61, 62, 63, 64, 65, 66, 67, 68, 69, 70, 71, 72, 73, 74, 75, 76;</w:t>
      </w:r>
    </w:p>
    <w:bookmarkEnd w:id="1242"/>
    <w:bookmarkStart w:name="z1258" w:id="1243"/>
    <w:p>
      <w:pPr>
        <w:spacing w:after="0"/>
        <w:ind w:left="0"/>
        <w:jc w:val="both"/>
      </w:pPr>
      <w:r>
        <w:rPr>
          <w:rFonts w:ascii="Times New Roman"/>
          <w:b w:val="false"/>
          <w:i w:val="false"/>
          <w:color w:val="000000"/>
          <w:sz w:val="28"/>
        </w:rPr>
        <w:t>
      улица Ынтымақ 1, 2, 3, 4, 5, 6, 7, 8, 9, 10, 11, 12, 13, 14, 15, 16, 17, 18, 19, 20, 21, 22, 23, 24, 25, 26, 27, 28, 29, 30, 31, 32, 33, 34, 35;</w:t>
      </w:r>
    </w:p>
    <w:bookmarkEnd w:id="1243"/>
    <w:bookmarkStart w:name="z1259" w:id="1244"/>
    <w:p>
      <w:pPr>
        <w:spacing w:after="0"/>
        <w:ind w:left="0"/>
        <w:jc w:val="both"/>
      </w:pPr>
      <w:r>
        <w:rPr>
          <w:rFonts w:ascii="Times New Roman"/>
          <w:b w:val="false"/>
          <w:i w:val="false"/>
          <w:color w:val="000000"/>
          <w:sz w:val="28"/>
        </w:rPr>
        <w:t>
      улица Жаңа құрылыс 1, 2, 3, 4, 5, 6, 7, 8, 9, 10, 11, 12, 13, 14, 15, 16, 17, 18, 19, 20, 21, 22, 23, 24, 25, 26, 27;</w:t>
      </w:r>
    </w:p>
    <w:bookmarkEnd w:id="1244"/>
    <w:bookmarkStart w:name="z1260" w:id="1245"/>
    <w:p>
      <w:pPr>
        <w:spacing w:after="0"/>
        <w:ind w:left="0"/>
        <w:jc w:val="both"/>
      </w:pPr>
      <w:r>
        <w:rPr>
          <w:rFonts w:ascii="Times New Roman"/>
          <w:b w:val="false"/>
          <w:i w:val="false"/>
          <w:color w:val="000000"/>
          <w:sz w:val="28"/>
        </w:rPr>
        <w:t>
      улица Керемет 1, 2, 3, 4, 5, 6, 7, 8, 9, 10, 11, 12, 13, 14, 15, 16, 17, 18, 19, 20, 21, 22, 23, 24, 25, 26, 27, 28, 29, 30, 31, 32, 33, 34, 35, 36, 37, 38, 39, 40, 41, 42, 43, 44, 45, 46, 47, 48, 49, 50, 51, 52, 53, 54, 55, 56, 57, 58, 59, 60, 61, 62, 63, 64, 65, 66, 67, 68, 69, 70, 71, 72, 73, 74, 75, 76;</w:t>
      </w:r>
    </w:p>
    <w:bookmarkEnd w:id="1245"/>
    <w:bookmarkStart w:name="z1261" w:id="1246"/>
    <w:p>
      <w:pPr>
        <w:spacing w:after="0"/>
        <w:ind w:left="0"/>
        <w:jc w:val="both"/>
      </w:pPr>
      <w:r>
        <w:rPr>
          <w:rFonts w:ascii="Times New Roman"/>
          <w:b w:val="false"/>
          <w:i w:val="false"/>
          <w:color w:val="000000"/>
          <w:sz w:val="28"/>
        </w:rPr>
        <w:t>
      улица М. Махатова 1, 2, 3, 4, 5, 6, 7, 8, 9, 10, 11, 12, 13, 14, 15, 16, 17, 18, 19, 20;</w:t>
      </w:r>
    </w:p>
    <w:bookmarkEnd w:id="1246"/>
    <w:bookmarkStart w:name="z1262" w:id="1247"/>
    <w:p>
      <w:pPr>
        <w:spacing w:after="0"/>
        <w:ind w:left="0"/>
        <w:jc w:val="both"/>
      </w:pPr>
      <w:r>
        <w:rPr>
          <w:rFonts w:ascii="Times New Roman"/>
          <w:b w:val="false"/>
          <w:i w:val="false"/>
          <w:color w:val="000000"/>
          <w:sz w:val="28"/>
        </w:rPr>
        <w:t>
      улица Б. Тамабаева 1, 2, 3, 4, 5, 6, 7, 8, 9, 10, 11, 12, 13, 14, 15, 16, 17, 18, 19, 20, 21, 22, 23, 24, 25, 26, 27, 28, 29, 30, 31, 32, 33, 34, 35;</w:t>
      </w:r>
    </w:p>
    <w:bookmarkEnd w:id="1247"/>
    <w:bookmarkStart w:name="z1263" w:id="1248"/>
    <w:p>
      <w:pPr>
        <w:spacing w:after="0"/>
        <w:ind w:left="0"/>
        <w:jc w:val="both"/>
      </w:pPr>
      <w:r>
        <w:rPr>
          <w:rFonts w:ascii="Times New Roman"/>
          <w:b w:val="false"/>
          <w:i w:val="false"/>
          <w:color w:val="000000"/>
          <w:sz w:val="28"/>
        </w:rPr>
        <w:t>
      садоводческие общества: Локомотив, Птицевод, Локомотивец-2; Алтын алма; квартал Мерей.</w:t>
      </w:r>
    </w:p>
    <w:bookmarkEnd w:id="1248"/>
    <w:bookmarkStart w:name="z1264" w:id="1249"/>
    <w:p>
      <w:pPr>
        <w:spacing w:after="0"/>
        <w:ind w:left="0"/>
        <w:jc w:val="both"/>
      </w:pPr>
      <w:r>
        <w:rPr>
          <w:rFonts w:ascii="Times New Roman"/>
          <w:b w:val="false"/>
          <w:i w:val="false"/>
          <w:color w:val="000000"/>
          <w:sz w:val="28"/>
        </w:rPr>
        <w:t>
      Избирательный участок № 499</w:t>
      </w:r>
    </w:p>
    <w:bookmarkEnd w:id="1249"/>
    <w:bookmarkStart w:name="z1265" w:id="1250"/>
    <w:p>
      <w:pPr>
        <w:spacing w:after="0"/>
        <w:ind w:left="0"/>
        <w:jc w:val="both"/>
      </w:pPr>
      <w:r>
        <w:rPr>
          <w:rFonts w:ascii="Times New Roman"/>
          <w:b w:val="false"/>
          <w:i w:val="false"/>
          <w:color w:val="000000"/>
          <w:sz w:val="28"/>
        </w:rPr>
        <w:t>
      Центр избирательного участка: село Береке, улица Астана 40В, здание коммунального государственного учреждения "Средняя школа Береке" государственного учреждения "Отдел образования по Карасайскому району Управления образования Алматинской области".</w:t>
      </w:r>
    </w:p>
    <w:bookmarkEnd w:id="1250"/>
    <w:bookmarkStart w:name="z1266" w:id="1251"/>
    <w:p>
      <w:pPr>
        <w:spacing w:after="0"/>
        <w:ind w:left="0"/>
        <w:jc w:val="both"/>
      </w:pPr>
      <w:r>
        <w:rPr>
          <w:rFonts w:ascii="Times New Roman"/>
          <w:b w:val="false"/>
          <w:i w:val="false"/>
          <w:color w:val="000000"/>
          <w:sz w:val="28"/>
        </w:rPr>
        <w:t>
      Границы избирательного участка: село Береке:</w:t>
      </w:r>
    </w:p>
    <w:bookmarkEnd w:id="1251"/>
    <w:bookmarkStart w:name="z1267" w:id="1252"/>
    <w:p>
      <w:pPr>
        <w:spacing w:after="0"/>
        <w:ind w:left="0"/>
        <w:jc w:val="both"/>
      </w:pPr>
      <w:r>
        <w:rPr>
          <w:rFonts w:ascii="Times New Roman"/>
          <w:b w:val="false"/>
          <w:i w:val="false"/>
          <w:color w:val="000000"/>
          <w:sz w:val="28"/>
        </w:rPr>
        <w:t>
      улица Астана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52"/>
    <w:bookmarkStart w:name="z1268" w:id="1253"/>
    <w:p>
      <w:pPr>
        <w:spacing w:after="0"/>
        <w:ind w:left="0"/>
        <w:jc w:val="both"/>
      </w:pPr>
      <w:r>
        <w:rPr>
          <w:rFonts w:ascii="Times New Roman"/>
          <w:b w:val="false"/>
          <w:i w:val="false"/>
          <w:color w:val="000000"/>
          <w:sz w:val="28"/>
        </w:rPr>
        <w:t>
      улица Қарасу 1, 2, 3, 4, 5, 6;</w:t>
      </w:r>
    </w:p>
    <w:bookmarkEnd w:id="1253"/>
    <w:bookmarkStart w:name="z1269" w:id="1254"/>
    <w:p>
      <w:pPr>
        <w:spacing w:after="0"/>
        <w:ind w:left="0"/>
        <w:jc w:val="both"/>
      </w:pPr>
      <w:r>
        <w:rPr>
          <w:rFonts w:ascii="Times New Roman"/>
          <w:b w:val="false"/>
          <w:i w:val="false"/>
          <w:color w:val="000000"/>
          <w:sz w:val="28"/>
        </w:rPr>
        <w:t>
      улица М. Искакова 1, 2, 3, 4, 5, 6, 7, 8, 9, 10, 11, 12, 13, 14, 15, 16, 17, 18, 19, 20, 21, 22, 23, 24, 25, 26, 27, 28, 29, 30, 31, 32, 33, 34, 35, 36, 37, 38, 39, 40, 41, 42, 43, 44, 45, 46, 47, 48, 49, 50, 51, 52, 53, 54, 55, 56, 57, 58, 59, 60, 61, 62, 63, 64, 65, 66, 67, 68, 69, 70, 71, 72, 73, 74, 75, 76, 77, 78, 79, 80, 81, 82, 83, 84, 85;</w:t>
      </w:r>
    </w:p>
    <w:bookmarkEnd w:id="1254"/>
    <w:bookmarkStart w:name="z1270" w:id="1255"/>
    <w:p>
      <w:pPr>
        <w:spacing w:after="0"/>
        <w:ind w:left="0"/>
        <w:jc w:val="both"/>
      </w:pPr>
      <w:r>
        <w:rPr>
          <w:rFonts w:ascii="Times New Roman"/>
          <w:b w:val="false"/>
          <w:i w:val="false"/>
          <w:color w:val="000000"/>
          <w:sz w:val="28"/>
        </w:rPr>
        <w:t>
      улица Б. Бейсекбаева 1, 2, 3, 4, 5, 6, 7, 8, 9, 10, 11, 12, 13, 14, 15, 16, 17, 18, 19, 20, 21, 22, 23, 24, 25, 26, 27, 28, 29, 30, 31, 32, 33, 34, 35, 36, 37, 38, 39, 40, 41, 42, 43, 44, 45, 46, 47, 48, 49, 50, 51, 52, 53, 54, 55, 56, 57, 58, 59, 60, 61, 62, 63, 64;</w:t>
      </w:r>
    </w:p>
    <w:bookmarkEnd w:id="1255"/>
    <w:bookmarkStart w:name="z1271" w:id="1256"/>
    <w:p>
      <w:pPr>
        <w:spacing w:after="0"/>
        <w:ind w:left="0"/>
        <w:jc w:val="both"/>
      </w:pPr>
      <w:r>
        <w:rPr>
          <w:rFonts w:ascii="Times New Roman"/>
          <w:b w:val="false"/>
          <w:i w:val="false"/>
          <w:color w:val="000000"/>
          <w:sz w:val="28"/>
        </w:rPr>
        <w:t>
      улица А. Мықтыбекова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256"/>
    <w:bookmarkStart w:name="z1272" w:id="1257"/>
    <w:p>
      <w:pPr>
        <w:spacing w:after="0"/>
        <w:ind w:left="0"/>
        <w:jc w:val="both"/>
      </w:pPr>
      <w:r>
        <w:rPr>
          <w:rFonts w:ascii="Times New Roman"/>
          <w:b w:val="false"/>
          <w:i w:val="false"/>
          <w:color w:val="000000"/>
          <w:sz w:val="28"/>
        </w:rPr>
        <w:t>
      улица А. Байгабатова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257"/>
    <w:bookmarkStart w:name="z1273" w:id="1258"/>
    <w:p>
      <w:pPr>
        <w:spacing w:after="0"/>
        <w:ind w:left="0"/>
        <w:jc w:val="both"/>
      </w:pPr>
      <w:r>
        <w:rPr>
          <w:rFonts w:ascii="Times New Roman"/>
          <w:b w:val="false"/>
          <w:i w:val="false"/>
          <w:color w:val="000000"/>
          <w:sz w:val="28"/>
        </w:rPr>
        <w:t>
      улица Қарасай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258"/>
    <w:bookmarkStart w:name="z1274" w:id="1259"/>
    <w:p>
      <w:pPr>
        <w:spacing w:after="0"/>
        <w:ind w:left="0"/>
        <w:jc w:val="both"/>
      </w:pPr>
      <w:r>
        <w:rPr>
          <w:rFonts w:ascii="Times New Roman"/>
          <w:b w:val="false"/>
          <w:i w:val="false"/>
          <w:color w:val="000000"/>
          <w:sz w:val="28"/>
        </w:rPr>
        <w:t>
      улица Байтерек 2, 3, 4, 5, 6, 7, 8, 9, 10, 11, 12, 13, 14, 15, 16, 17, 18, 19, 20, 21, 22, 23, 24, 25, 26, 27, 28, 29, 30, 31, 32, 33, 34, 35, 36, 37, 38, 39, 40, 41, 42, 43, 44, 45, 46, 47, 48, 49, 50, 51, 52, 53, 54, 55, 56, 57, 58, 59, 60, 61, 62, 63, 64, 65, 66, 67, 68, 69, 70, 70а;</w:t>
      </w:r>
    </w:p>
    <w:bookmarkEnd w:id="1259"/>
    <w:bookmarkStart w:name="z1275" w:id="1260"/>
    <w:p>
      <w:pPr>
        <w:spacing w:after="0"/>
        <w:ind w:left="0"/>
        <w:jc w:val="both"/>
      </w:pPr>
      <w:r>
        <w:rPr>
          <w:rFonts w:ascii="Times New Roman"/>
          <w:b w:val="false"/>
          <w:i w:val="false"/>
          <w:color w:val="000000"/>
          <w:sz w:val="28"/>
        </w:rPr>
        <w:t>
      улица Жастар 1, 2, 3, 4, 5; садоводческие общества: Бак Аралы, Ырыс Думан.</w:t>
      </w:r>
    </w:p>
    <w:bookmarkEnd w:id="1260"/>
    <w:bookmarkStart w:name="z1276" w:id="1261"/>
    <w:p>
      <w:pPr>
        <w:spacing w:after="0"/>
        <w:ind w:left="0"/>
        <w:jc w:val="both"/>
      </w:pPr>
      <w:r>
        <w:rPr>
          <w:rFonts w:ascii="Times New Roman"/>
          <w:b w:val="false"/>
          <w:i w:val="false"/>
          <w:color w:val="000000"/>
          <w:sz w:val="28"/>
        </w:rPr>
        <w:t>
      Избирательный участок № 500</w:t>
      </w:r>
    </w:p>
    <w:bookmarkEnd w:id="1261"/>
    <w:bookmarkStart w:name="z1277" w:id="1262"/>
    <w:p>
      <w:pPr>
        <w:spacing w:after="0"/>
        <w:ind w:left="0"/>
        <w:jc w:val="both"/>
      </w:pPr>
      <w:r>
        <w:rPr>
          <w:rFonts w:ascii="Times New Roman"/>
          <w:b w:val="false"/>
          <w:i w:val="false"/>
          <w:color w:val="000000"/>
          <w:sz w:val="28"/>
        </w:rPr>
        <w:t>
      Центр избирательного участка: село Исаево, улица Суюнбая203, здание коммунального государственного учреждения "Средняя школа село Исаево" государственного учреждения "Отдел образования по Карасайскому району Управления образования Алматинской области".</w:t>
      </w:r>
    </w:p>
    <w:bookmarkEnd w:id="1262"/>
    <w:bookmarkStart w:name="z1278" w:id="1263"/>
    <w:p>
      <w:pPr>
        <w:spacing w:after="0"/>
        <w:ind w:left="0"/>
        <w:jc w:val="both"/>
      </w:pPr>
      <w:r>
        <w:rPr>
          <w:rFonts w:ascii="Times New Roman"/>
          <w:b w:val="false"/>
          <w:i w:val="false"/>
          <w:color w:val="000000"/>
          <w:sz w:val="28"/>
        </w:rPr>
        <w:t>
      Границы избирательного участка: село Исаево; садоводческое общество Пограничник.</w:t>
      </w:r>
    </w:p>
    <w:bookmarkEnd w:id="1263"/>
    <w:bookmarkStart w:name="z1279" w:id="1264"/>
    <w:p>
      <w:pPr>
        <w:spacing w:after="0"/>
        <w:ind w:left="0"/>
        <w:jc w:val="both"/>
      </w:pPr>
      <w:r>
        <w:rPr>
          <w:rFonts w:ascii="Times New Roman"/>
          <w:b w:val="false"/>
          <w:i w:val="false"/>
          <w:color w:val="000000"/>
          <w:sz w:val="28"/>
        </w:rPr>
        <w:t>
      Избирательный участок № 501</w:t>
      </w:r>
    </w:p>
    <w:bookmarkEnd w:id="1264"/>
    <w:bookmarkStart w:name="z1280" w:id="1265"/>
    <w:p>
      <w:pPr>
        <w:spacing w:after="0"/>
        <w:ind w:left="0"/>
        <w:jc w:val="both"/>
      </w:pPr>
      <w:r>
        <w:rPr>
          <w:rFonts w:ascii="Times New Roman"/>
          <w:b w:val="false"/>
          <w:i w:val="false"/>
          <w:color w:val="000000"/>
          <w:sz w:val="28"/>
        </w:rPr>
        <w:t>
      Центр избирательного участка: село Жармухамбет, улица Наурызбай батыра 23, здание коммунального государственного учреждения "Средняя школа Жармухамбет" государственного учреждения "Отдел образования по Карасайскому району Управления образования Алматинской области".</w:t>
      </w:r>
    </w:p>
    <w:bookmarkEnd w:id="1265"/>
    <w:bookmarkStart w:name="z1281" w:id="1266"/>
    <w:p>
      <w:pPr>
        <w:spacing w:after="0"/>
        <w:ind w:left="0"/>
        <w:jc w:val="both"/>
      </w:pPr>
      <w:r>
        <w:rPr>
          <w:rFonts w:ascii="Times New Roman"/>
          <w:b w:val="false"/>
          <w:i w:val="false"/>
          <w:color w:val="000000"/>
          <w:sz w:val="28"/>
        </w:rPr>
        <w:t>
      Границы избирательного участка: село Жармухамбет; 71 разъезд; садоводческое общество Аксункар.</w:t>
      </w:r>
    </w:p>
    <w:bookmarkEnd w:id="1266"/>
    <w:bookmarkStart w:name="z1282" w:id="1267"/>
    <w:p>
      <w:pPr>
        <w:spacing w:after="0"/>
        <w:ind w:left="0"/>
        <w:jc w:val="both"/>
      </w:pPr>
      <w:r>
        <w:rPr>
          <w:rFonts w:ascii="Times New Roman"/>
          <w:b w:val="false"/>
          <w:i w:val="false"/>
          <w:color w:val="000000"/>
          <w:sz w:val="28"/>
        </w:rPr>
        <w:t>
      Избирательный участок № 502</w:t>
      </w:r>
    </w:p>
    <w:bookmarkEnd w:id="1267"/>
    <w:bookmarkStart w:name="z1283" w:id="1268"/>
    <w:p>
      <w:pPr>
        <w:spacing w:after="0"/>
        <w:ind w:left="0"/>
        <w:jc w:val="both"/>
      </w:pPr>
      <w:r>
        <w:rPr>
          <w:rFonts w:ascii="Times New Roman"/>
          <w:b w:val="false"/>
          <w:i w:val="false"/>
          <w:color w:val="000000"/>
          <w:sz w:val="28"/>
        </w:rPr>
        <w:t>
      Центр избирательного участка: село Каратобе, улица Наурызбай батыра 40, здание коммунального государственного учреждения "Средняя школа имени Б. Тамабаева" государственного учреждения "Отдел образования по Карасайскому району Управления образования Алматинской области".</w:t>
      </w:r>
    </w:p>
    <w:bookmarkEnd w:id="1268"/>
    <w:bookmarkStart w:name="z1284" w:id="1269"/>
    <w:p>
      <w:pPr>
        <w:spacing w:after="0"/>
        <w:ind w:left="0"/>
        <w:jc w:val="both"/>
      </w:pPr>
      <w:r>
        <w:rPr>
          <w:rFonts w:ascii="Times New Roman"/>
          <w:b w:val="false"/>
          <w:i w:val="false"/>
          <w:color w:val="000000"/>
          <w:sz w:val="28"/>
        </w:rPr>
        <w:t>
      Границы избирательного участка: село Каратобе; садоводческое общество Береке.</w:t>
      </w:r>
    </w:p>
    <w:bookmarkEnd w:id="1269"/>
    <w:bookmarkStart w:name="z1285" w:id="1270"/>
    <w:p>
      <w:pPr>
        <w:spacing w:after="0"/>
        <w:ind w:left="0"/>
        <w:jc w:val="both"/>
      </w:pPr>
      <w:r>
        <w:rPr>
          <w:rFonts w:ascii="Times New Roman"/>
          <w:b w:val="false"/>
          <w:i w:val="false"/>
          <w:color w:val="000000"/>
          <w:sz w:val="28"/>
        </w:rPr>
        <w:t>
      Избирательный участок № 503</w:t>
      </w:r>
    </w:p>
    <w:bookmarkEnd w:id="1270"/>
    <w:bookmarkStart w:name="z1286" w:id="1271"/>
    <w:p>
      <w:pPr>
        <w:spacing w:after="0"/>
        <w:ind w:left="0"/>
        <w:jc w:val="both"/>
      </w:pPr>
      <w:r>
        <w:rPr>
          <w:rFonts w:ascii="Times New Roman"/>
          <w:b w:val="false"/>
          <w:i w:val="false"/>
          <w:color w:val="000000"/>
          <w:sz w:val="28"/>
        </w:rPr>
        <w:t>
      Центр избирательного участка: село Кокозек, улица Ж. Акымжанова 16, здание коммунального государственного учреждения "Средняя школа с. Кокозек" государственного учреждения "Отдел образования по Карасайскому району Управления образования Алматинской области" (фойе, правое крыло).</w:t>
      </w:r>
    </w:p>
    <w:bookmarkEnd w:id="1271"/>
    <w:bookmarkStart w:name="z1287" w:id="1272"/>
    <w:p>
      <w:pPr>
        <w:spacing w:after="0"/>
        <w:ind w:left="0"/>
        <w:jc w:val="both"/>
      </w:pPr>
      <w:r>
        <w:rPr>
          <w:rFonts w:ascii="Times New Roman"/>
          <w:b w:val="false"/>
          <w:i w:val="false"/>
          <w:color w:val="000000"/>
          <w:sz w:val="28"/>
        </w:rPr>
        <w:t>
      Границы избирательного участка: село Кокозек:</w:t>
      </w:r>
    </w:p>
    <w:bookmarkEnd w:id="1272"/>
    <w:bookmarkStart w:name="z1288" w:id="1273"/>
    <w:p>
      <w:pPr>
        <w:spacing w:after="0"/>
        <w:ind w:left="0"/>
        <w:jc w:val="both"/>
      </w:pPr>
      <w:r>
        <w:rPr>
          <w:rFonts w:ascii="Times New Roman"/>
          <w:b w:val="false"/>
          <w:i w:val="false"/>
          <w:color w:val="000000"/>
          <w:sz w:val="28"/>
        </w:rPr>
        <w:t>
      улица Ж. Акымжанова 1, 2, 3, 4, 5, 6, 7, 8, 9, 10, 11, 12, 13, 14, 15, 16, 17, 18, 19, 20, 21, 22, 23, 24, 25, 26, 27, 28, 29, 30, 31, 32, 33, 34, 35, 36, 37, 38, 39, 40, 41, 42, 43, 44, 45, 46, 47, 48, 49, 50, 51, 52, 53, 54, 55, 56, 57, 58, 59, 60, 61, 62, 63;</w:t>
      </w:r>
    </w:p>
    <w:bookmarkEnd w:id="1273"/>
    <w:bookmarkStart w:name="z1289" w:id="1274"/>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w:t>
      </w:r>
    </w:p>
    <w:bookmarkEnd w:id="1274"/>
    <w:bookmarkStart w:name="z1290" w:id="1275"/>
    <w:p>
      <w:pPr>
        <w:spacing w:after="0"/>
        <w:ind w:left="0"/>
        <w:jc w:val="both"/>
      </w:pPr>
      <w:r>
        <w:rPr>
          <w:rFonts w:ascii="Times New Roman"/>
          <w:b w:val="false"/>
          <w:i w:val="false"/>
          <w:color w:val="000000"/>
          <w:sz w:val="28"/>
        </w:rPr>
        <w:t>
      улица Б. Момышулы 1, 2, 3, 4, 5, 6, 7, 8, 9, 10, 11, 12, 13, 14, 15, 16, 17, 18, 19, 20, 21, 22, 23, 24, 25, 26, 27, 28, 29, 30, 31, 32, 33, 34, 35, 36, 37, 38, 39, 40, 41;</w:t>
      </w:r>
    </w:p>
    <w:bookmarkEnd w:id="1275"/>
    <w:bookmarkStart w:name="z1291" w:id="1276"/>
    <w:p>
      <w:pPr>
        <w:spacing w:after="0"/>
        <w:ind w:left="0"/>
        <w:jc w:val="both"/>
      </w:pPr>
      <w:r>
        <w:rPr>
          <w:rFonts w:ascii="Times New Roman"/>
          <w:b w:val="false"/>
          <w:i w:val="false"/>
          <w:color w:val="000000"/>
          <w:sz w:val="28"/>
        </w:rPr>
        <w:t>
      улица Жамбыла 1, 2, 3, 4, 5, 6, 7, 8, 9, 10, 11, 12, 13, 14, 15, 16, 17, 18, 19, 20, 21, 22, 23, 24, 25, 26, 27, 28, 29, 30, 31, 32, 33, 34, 35;</w:t>
      </w:r>
    </w:p>
    <w:bookmarkEnd w:id="1276"/>
    <w:bookmarkStart w:name="z1292" w:id="1277"/>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277"/>
    <w:bookmarkStart w:name="z1293" w:id="1278"/>
    <w:p>
      <w:pPr>
        <w:spacing w:after="0"/>
        <w:ind w:left="0"/>
        <w:jc w:val="both"/>
      </w:pPr>
      <w:r>
        <w:rPr>
          <w:rFonts w:ascii="Times New Roman"/>
          <w:b w:val="false"/>
          <w:i w:val="false"/>
          <w:color w:val="000000"/>
          <w:sz w:val="28"/>
        </w:rPr>
        <w:t>
      улица Тауелсиздик 1, 2, 3, 4, 5, 6, 7, 8, 9, 10, 11, 12, 13, 14, 15, 16, 17, 18, 19, 20, 21, 22, 23, 24, 25, 26, 27, 28, 29, 30, 31, 32, 33, 34, 35, 36, 37, 38, 39, 40, 41, 42, 43, 44, 45, 46, 47, 48, 49, 50, 51, 52, 53, 54;</w:t>
      </w:r>
    </w:p>
    <w:bookmarkEnd w:id="1278"/>
    <w:bookmarkStart w:name="z1294" w:id="1279"/>
    <w:p>
      <w:pPr>
        <w:spacing w:after="0"/>
        <w:ind w:left="0"/>
        <w:jc w:val="both"/>
      </w:pPr>
      <w:r>
        <w:rPr>
          <w:rFonts w:ascii="Times New Roman"/>
          <w:b w:val="false"/>
          <w:i w:val="false"/>
          <w:color w:val="000000"/>
          <w:sz w:val="28"/>
        </w:rPr>
        <w:t xml:space="preserve">
      улица Бейбітшілік 1, 2, 3, 4, 5, 6, 7, 8, 9, 10, 11, 12, 13, 14, 15, 16, 17, 18, 19, 20, 21, 22, 23, 24, 25, 26, 27, 28, 29, 30, 31, 32, 33, 34, 35, 36, 37, 38, 39, 40, 41, 42, 43, 44, 45, 46, 47, 48, 49, 50, 51, 52, 53, 54, 55, 56, 57, 58; </w:t>
      </w:r>
    </w:p>
    <w:bookmarkEnd w:id="1279"/>
    <w:bookmarkStart w:name="z1295" w:id="1280"/>
    <w:p>
      <w:pPr>
        <w:spacing w:after="0"/>
        <w:ind w:left="0"/>
        <w:jc w:val="both"/>
      </w:pPr>
      <w:r>
        <w:rPr>
          <w:rFonts w:ascii="Times New Roman"/>
          <w:b w:val="false"/>
          <w:i w:val="false"/>
          <w:color w:val="000000"/>
          <w:sz w:val="28"/>
        </w:rPr>
        <w:t>
      село Коктоган; садовое общество Звездочка.</w:t>
      </w:r>
    </w:p>
    <w:bookmarkEnd w:id="1280"/>
    <w:bookmarkStart w:name="z1296" w:id="1281"/>
    <w:p>
      <w:pPr>
        <w:spacing w:after="0"/>
        <w:ind w:left="0"/>
        <w:jc w:val="both"/>
      </w:pPr>
      <w:r>
        <w:rPr>
          <w:rFonts w:ascii="Times New Roman"/>
          <w:b w:val="false"/>
          <w:i w:val="false"/>
          <w:color w:val="000000"/>
          <w:sz w:val="28"/>
        </w:rPr>
        <w:t>
      улица Карасай батыра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281"/>
    <w:bookmarkStart w:name="z1297" w:id="1282"/>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w:t>
      </w:r>
    </w:p>
    <w:bookmarkEnd w:id="1282"/>
    <w:bookmarkStart w:name="z1298" w:id="1283"/>
    <w:p>
      <w:pPr>
        <w:spacing w:after="0"/>
        <w:ind w:left="0"/>
        <w:jc w:val="both"/>
      </w:pPr>
      <w:r>
        <w:rPr>
          <w:rFonts w:ascii="Times New Roman"/>
          <w:b w:val="false"/>
          <w:i w:val="false"/>
          <w:color w:val="000000"/>
          <w:sz w:val="28"/>
        </w:rPr>
        <w:t>
      Избирательный участок № 504</w:t>
      </w:r>
    </w:p>
    <w:bookmarkEnd w:id="1283"/>
    <w:bookmarkStart w:name="z1299" w:id="1284"/>
    <w:p>
      <w:pPr>
        <w:spacing w:after="0"/>
        <w:ind w:left="0"/>
        <w:jc w:val="both"/>
      </w:pPr>
      <w:r>
        <w:rPr>
          <w:rFonts w:ascii="Times New Roman"/>
          <w:b w:val="false"/>
          <w:i w:val="false"/>
          <w:color w:val="000000"/>
          <w:sz w:val="28"/>
        </w:rPr>
        <w:t>
      Центр избирательного участка: село Кокозек, улица Тасбогет, строение №3, здание коммунального государственного учреждения "комфортная школа села Кокозек" государственного учреждения "Отдел образования Карасайского района" управления образования Алматинской области.</w:t>
      </w:r>
    </w:p>
    <w:bookmarkEnd w:id="1284"/>
    <w:bookmarkStart w:name="z1300" w:id="1285"/>
    <w:p>
      <w:pPr>
        <w:spacing w:after="0"/>
        <w:ind w:left="0"/>
        <w:jc w:val="both"/>
      </w:pPr>
      <w:r>
        <w:rPr>
          <w:rFonts w:ascii="Times New Roman"/>
          <w:b w:val="false"/>
          <w:i w:val="false"/>
          <w:color w:val="000000"/>
          <w:sz w:val="28"/>
        </w:rPr>
        <w:t>
      Границы избирательного участка: село Кокозек:</w:t>
      </w:r>
    </w:p>
    <w:bookmarkEnd w:id="1285"/>
    <w:bookmarkStart w:name="z1301" w:id="1286"/>
    <w:p>
      <w:pPr>
        <w:spacing w:after="0"/>
        <w:ind w:left="0"/>
        <w:jc w:val="both"/>
      </w:pPr>
      <w:r>
        <w:rPr>
          <w:rFonts w:ascii="Times New Roman"/>
          <w:b w:val="false"/>
          <w:i w:val="false"/>
          <w:color w:val="000000"/>
          <w:sz w:val="28"/>
        </w:rPr>
        <w:t>
      улица Аққайың 1, 2, 3, 4, 5, 6, 7, 8, 9, 10, 11, 12, 13, 14, 15, 16, 17, 18, 19, 20, 21, 22, 23, 24, 25, 26, 27, 28, 29, 30, 31, 32, 33, 34, 35, 36, 37, 38, 39, 40, 41, 42, 43, 44, 45, 46, 47, 48, 49, 50, 51, 52, 53, 54, 55, 56, 57, 58, 59;</w:t>
      </w:r>
    </w:p>
    <w:bookmarkEnd w:id="1286"/>
    <w:bookmarkStart w:name="z1302" w:id="1287"/>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w:t>
      </w:r>
    </w:p>
    <w:bookmarkEnd w:id="1287"/>
    <w:bookmarkStart w:name="z1303" w:id="1288"/>
    <w:p>
      <w:pPr>
        <w:spacing w:after="0"/>
        <w:ind w:left="0"/>
        <w:jc w:val="both"/>
      </w:pPr>
      <w:r>
        <w:rPr>
          <w:rFonts w:ascii="Times New Roman"/>
          <w:b w:val="false"/>
          <w:i w:val="false"/>
          <w:color w:val="000000"/>
          <w:sz w:val="28"/>
        </w:rPr>
        <w:t>
      улица Достық 1, 2, 3, 4;</w:t>
      </w:r>
    </w:p>
    <w:bookmarkEnd w:id="1288"/>
    <w:bookmarkStart w:name="z1304" w:id="1289"/>
    <w:p>
      <w:pPr>
        <w:spacing w:after="0"/>
        <w:ind w:left="0"/>
        <w:jc w:val="both"/>
      </w:pPr>
      <w:r>
        <w:rPr>
          <w:rFonts w:ascii="Times New Roman"/>
          <w:b w:val="false"/>
          <w:i w:val="false"/>
          <w:color w:val="000000"/>
          <w:sz w:val="28"/>
        </w:rPr>
        <w:t>
      улица Наурыз 1, 2, 3, 4, 5, 6, 7, 8, 9, 10, 11, 12, 13, 14, 15, 16, 17, 18, 19, 20, 21, 22, 23, 24, 25, 26, 27, 28, 29, 30, 31, 32;</w:t>
      </w:r>
    </w:p>
    <w:bookmarkEnd w:id="1289"/>
    <w:bookmarkStart w:name="z1305" w:id="1290"/>
    <w:p>
      <w:pPr>
        <w:spacing w:after="0"/>
        <w:ind w:left="0"/>
        <w:jc w:val="both"/>
      </w:pPr>
      <w:r>
        <w:rPr>
          <w:rFonts w:ascii="Times New Roman"/>
          <w:b w:val="false"/>
          <w:i w:val="false"/>
          <w:color w:val="000000"/>
          <w:sz w:val="28"/>
        </w:rPr>
        <w:t>
      улица Еркіндік 1, 2, 3, 4, 5, 6, 7, 8, 9, 10, 11, 12, 13, 14, 15, 16, 17, 18, 19, 20, 21, 22, 23, 24, 25, 26, 27, 28, 29, 30, 31, 32, 33, 34, 35, 36;</w:t>
      </w:r>
    </w:p>
    <w:bookmarkEnd w:id="1290"/>
    <w:bookmarkStart w:name="z1306" w:id="1291"/>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w:t>
      </w:r>
    </w:p>
    <w:bookmarkEnd w:id="1291"/>
    <w:bookmarkStart w:name="z1307" w:id="1292"/>
    <w:p>
      <w:pPr>
        <w:spacing w:after="0"/>
        <w:ind w:left="0"/>
        <w:jc w:val="both"/>
      </w:pPr>
      <w:r>
        <w:rPr>
          <w:rFonts w:ascii="Times New Roman"/>
          <w:b w:val="false"/>
          <w:i w:val="false"/>
          <w:color w:val="000000"/>
          <w:sz w:val="28"/>
        </w:rPr>
        <w:t>
      улица Наурызбай батыра 1, 2, 3, 4, 5, 6, 7, 8, 9, 10, 11, 12, 13, 14, 15, 16, 17, 18, 19, 20, 21, 22;</w:t>
      </w:r>
    </w:p>
    <w:bookmarkEnd w:id="1292"/>
    <w:bookmarkStart w:name="z1308" w:id="1293"/>
    <w:p>
      <w:pPr>
        <w:spacing w:after="0"/>
        <w:ind w:left="0"/>
        <w:jc w:val="both"/>
      </w:pPr>
      <w:r>
        <w:rPr>
          <w:rFonts w:ascii="Times New Roman"/>
          <w:b w:val="false"/>
          <w:i w:val="false"/>
          <w:color w:val="000000"/>
          <w:sz w:val="28"/>
        </w:rPr>
        <w:t>
      квартал Карасу; станция Аксенгир; садоводческие общества: Союзпечать, Огонек, Алма.</w:t>
      </w:r>
    </w:p>
    <w:bookmarkEnd w:id="1293"/>
    <w:bookmarkStart w:name="z1309" w:id="1294"/>
    <w:p>
      <w:pPr>
        <w:spacing w:after="0"/>
        <w:ind w:left="0"/>
        <w:jc w:val="both"/>
      </w:pPr>
      <w:r>
        <w:rPr>
          <w:rFonts w:ascii="Times New Roman"/>
          <w:b w:val="false"/>
          <w:i w:val="false"/>
          <w:color w:val="000000"/>
          <w:sz w:val="28"/>
        </w:rPr>
        <w:t>
      Избирательный участок № 505</w:t>
      </w:r>
    </w:p>
    <w:bookmarkEnd w:id="1294"/>
    <w:bookmarkStart w:name="z1310" w:id="1295"/>
    <w:p>
      <w:pPr>
        <w:spacing w:after="0"/>
        <w:ind w:left="0"/>
        <w:jc w:val="both"/>
      </w:pPr>
      <w:r>
        <w:rPr>
          <w:rFonts w:ascii="Times New Roman"/>
          <w:b w:val="false"/>
          <w:i w:val="false"/>
          <w:color w:val="000000"/>
          <w:sz w:val="28"/>
        </w:rPr>
        <w:t>
      Центр избирательного участка: село Елтай, учҰтный квартал 058, строение №834, здание коммунального государственного учреждения "комфортная школа села Елтай" государственного учреждения "Отдел образования Карасайского района" Управления образования Алматинской области.</w:t>
      </w:r>
    </w:p>
    <w:bookmarkEnd w:id="1295"/>
    <w:bookmarkStart w:name="z1311" w:id="1296"/>
    <w:p>
      <w:pPr>
        <w:spacing w:after="0"/>
        <w:ind w:left="0"/>
        <w:jc w:val="both"/>
      </w:pPr>
      <w:r>
        <w:rPr>
          <w:rFonts w:ascii="Times New Roman"/>
          <w:b w:val="false"/>
          <w:i w:val="false"/>
          <w:color w:val="000000"/>
          <w:sz w:val="28"/>
        </w:rPr>
        <w:t>
      Границы избирательного участка: село Елтай; садоводческое общество Придорожное.</w:t>
      </w:r>
    </w:p>
    <w:bookmarkEnd w:id="1296"/>
    <w:bookmarkStart w:name="z1312" w:id="1297"/>
    <w:p>
      <w:pPr>
        <w:spacing w:after="0"/>
        <w:ind w:left="0"/>
        <w:jc w:val="both"/>
      </w:pPr>
      <w:r>
        <w:rPr>
          <w:rFonts w:ascii="Times New Roman"/>
          <w:b w:val="false"/>
          <w:i w:val="false"/>
          <w:color w:val="000000"/>
          <w:sz w:val="28"/>
        </w:rPr>
        <w:t>
      Избирательный участок № 506</w:t>
      </w:r>
    </w:p>
    <w:bookmarkEnd w:id="1297"/>
    <w:bookmarkStart w:name="z1313" w:id="1298"/>
    <w:p>
      <w:pPr>
        <w:spacing w:after="0"/>
        <w:ind w:left="0"/>
        <w:jc w:val="both"/>
      </w:pPr>
      <w:r>
        <w:rPr>
          <w:rFonts w:ascii="Times New Roman"/>
          <w:b w:val="false"/>
          <w:i w:val="false"/>
          <w:color w:val="000000"/>
          <w:sz w:val="28"/>
        </w:rPr>
        <w:t>
      Центр избирательного участка: село Абай, улица Ы. Алтынсарина 130, здание коммунального государственного учреждения "Средняя школа имени М. Габдуллина" государственного учреждения "Отдел образования по Карасайскому району Управления образования Алматинской области".</w:t>
      </w:r>
    </w:p>
    <w:bookmarkEnd w:id="1298"/>
    <w:bookmarkStart w:name="z1314" w:id="1299"/>
    <w:p>
      <w:pPr>
        <w:spacing w:after="0"/>
        <w:ind w:left="0"/>
        <w:jc w:val="both"/>
      </w:pPr>
      <w:r>
        <w:rPr>
          <w:rFonts w:ascii="Times New Roman"/>
          <w:b w:val="false"/>
          <w:i w:val="false"/>
          <w:color w:val="000000"/>
          <w:sz w:val="28"/>
        </w:rPr>
        <w:t>
      Границы избирательного участка: село Абай:</w:t>
      </w:r>
    </w:p>
    <w:bookmarkEnd w:id="1299"/>
    <w:bookmarkStart w:name="z1315" w:id="1300"/>
    <w:p>
      <w:pPr>
        <w:spacing w:after="0"/>
        <w:ind w:left="0"/>
        <w:jc w:val="both"/>
      </w:pPr>
      <w:r>
        <w:rPr>
          <w:rFonts w:ascii="Times New Roman"/>
          <w:b w:val="false"/>
          <w:i w:val="false"/>
          <w:color w:val="000000"/>
          <w:sz w:val="28"/>
        </w:rPr>
        <w:t>
      улица К. Азербаева 1, 3, 5, 7, 9, 11, 13, 15, 17, 19, 21, 23, 25, 27, 29;</w:t>
      </w:r>
    </w:p>
    <w:bookmarkEnd w:id="1300"/>
    <w:bookmarkStart w:name="z1316" w:id="1301"/>
    <w:p>
      <w:pPr>
        <w:spacing w:after="0"/>
        <w:ind w:left="0"/>
        <w:jc w:val="both"/>
      </w:pPr>
      <w:r>
        <w:rPr>
          <w:rFonts w:ascii="Times New Roman"/>
          <w:b w:val="false"/>
          <w:i w:val="false"/>
          <w:color w:val="000000"/>
          <w:sz w:val="28"/>
        </w:rPr>
        <w:t>
      улица Домалақ ана 23, 23а,24, 25, 26, 27, 28, 29, 30, 31, 32, 33, 34, 35, 36, 37, 38, 39, 40, 41, 42;</w:t>
      </w:r>
    </w:p>
    <w:bookmarkEnd w:id="1301"/>
    <w:bookmarkStart w:name="z1317" w:id="1302"/>
    <w:p>
      <w:pPr>
        <w:spacing w:after="0"/>
        <w:ind w:left="0"/>
        <w:jc w:val="both"/>
      </w:pPr>
      <w:r>
        <w:rPr>
          <w:rFonts w:ascii="Times New Roman"/>
          <w:b w:val="false"/>
          <w:i w:val="false"/>
          <w:color w:val="000000"/>
          <w:sz w:val="28"/>
        </w:rPr>
        <w:t>
      улица С. Сейфуллина 13, 14, 15а, 15;</w:t>
      </w:r>
    </w:p>
    <w:bookmarkEnd w:id="1302"/>
    <w:bookmarkStart w:name="z1318" w:id="1303"/>
    <w:p>
      <w:pPr>
        <w:spacing w:after="0"/>
        <w:ind w:left="0"/>
        <w:jc w:val="both"/>
      </w:pPr>
      <w:r>
        <w:rPr>
          <w:rFonts w:ascii="Times New Roman"/>
          <w:b w:val="false"/>
          <w:i w:val="false"/>
          <w:color w:val="000000"/>
          <w:sz w:val="28"/>
        </w:rPr>
        <w:t>
      улица Төле би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03"/>
    <w:bookmarkStart w:name="z1319" w:id="1304"/>
    <w:p>
      <w:pPr>
        <w:spacing w:after="0"/>
        <w:ind w:left="0"/>
        <w:jc w:val="both"/>
      </w:pPr>
      <w:r>
        <w:rPr>
          <w:rFonts w:ascii="Times New Roman"/>
          <w:b w:val="false"/>
          <w:i w:val="false"/>
          <w:color w:val="000000"/>
          <w:sz w:val="28"/>
        </w:rPr>
        <w:t>
      улица Т. Рыскулова 37, 39, 41, 43, 45, 47, 49, 51, 53, 55, 57, 59, 61, 63, 65, 67, 69, 71, 73, 75, 77, 79, 81, 83, 85, 87, 89, 91, 93, 95, 97, 99, 101, 103, 105, 107, 48, 50, 52, 54, 56, 58, 60, 62, 64, 66, 68, 70, 72, 74, 76, 78, 80, 82, 84, 86, 88, 90, 92, 94, 96, 98, 100, 102, 104, 106, 108, 110, 112, 114, 116, 118, 120, 122, 124;</w:t>
      </w:r>
    </w:p>
    <w:bookmarkEnd w:id="1304"/>
    <w:bookmarkStart w:name="z1320" w:id="1305"/>
    <w:p>
      <w:pPr>
        <w:spacing w:after="0"/>
        <w:ind w:left="0"/>
        <w:jc w:val="both"/>
      </w:pPr>
      <w:r>
        <w:rPr>
          <w:rFonts w:ascii="Times New Roman"/>
          <w:b w:val="false"/>
          <w:i w:val="false"/>
          <w:color w:val="000000"/>
          <w:sz w:val="28"/>
        </w:rPr>
        <w:t>
      улица Д. Қонаева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05"/>
    <w:bookmarkStart w:name="z1321" w:id="1306"/>
    <w:p>
      <w:pPr>
        <w:spacing w:after="0"/>
        <w:ind w:left="0"/>
        <w:jc w:val="both"/>
      </w:pPr>
      <w:r>
        <w:rPr>
          <w:rFonts w:ascii="Times New Roman"/>
          <w:b w:val="false"/>
          <w:i w:val="false"/>
          <w:color w:val="000000"/>
          <w:sz w:val="28"/>
        </w:rPr>
        <w:t>
      улица Райымбек батыра 35, 37, 39, 41, 43, 45, 47, 49, 51, 53, 55, 57, 59, 61, 63, 65, 67, 69, 71, 73, 75, 77, 79, 81, 83, 85, 87, 89, 91, 44, 46, 48, 50, 52, 54, 56, 58, 60, 62, 64, 66, 68, 70, 72, 74, 76, 78, 80, 82, 84, 86, 88, 90, 92, 94, 96, 98, 100, 102, 104, 106, 108, 110, 112, 114, 116, 118, 120, 122, 124;</w:t>
      </w:r>
    </w:p>
    <w:bookmarkEnd w:id="1306"/>
    <w:bookmarkStart w:name="z1322" w:id="1307"/>
    <w:p>
      <w:pPr>
        <w:spacing w:after="0"/>
        <w:ind w:left="0"/>
        <w:jc w:val="both"/>
      </w:pPr>
      <w:r>
        <w:rPr>
          <w:rFonts w:ascii="Times New Roman"/>
          <w:b w:val="false"/>
          <w:i w:val="false"/>
          <w:color w:val="000000"/>
          <w:sz w:val="28"/>
        </w:rPr>
        <w:t>
      улица Тауелсіздік-1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07"/>
    <w:bookmarkStart w:name="z1323" w:id="1308"/>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08"/>
    <w:bookmarkStart w:name="z1324" w:id="1309"/>
    <w:p>
      <w:pPr>
        <w:spacing w:after="0"/>
        <w:ind w:left="0"/>
        <w:jc w:val="both"/>
      </w:pPr>
      <w:r>
        <w:rPr>
          <w:rFonts w:ascii="Times New Roman"/>
          <w:b w:val="false"/>
          <w:i w:val="false"/>
          <w:color w:val="000000"/>
          <w:sz w:val="28"/>
        </w:rPr>
        <w:t>
      улица О. Жандосова1, 2, 3, 4, 5, 6, 7, 8, 9, 10, 11, 12, 13, 14, 15, 16, 17, 18, 19, 20, 21, 22, 23, 24, 25, 26, 27, 28, 29, 30, 31, 32, 33, 34, 35, 36, 37, 38, 39, 40;</w:t>
      </w:r>
    </w:p>
    <w:bookmarkEnd w:id="1309"/>
    <w:bookmarkStart w:name="z1325" w:id="1310"/>
    <w:p>
      <w:pPr>
        <w:spacing w:after="0"/>
        <w:ind w:left="0"/>
        <w:jc w:val="both"/>
      </w:pPr>
      <w:r>
        <w:rPr>
          <w:rFonts w:ascii="Times New Roman"/>
          <w:b w:val="false"/>
          <w:i w:val="false"/>
          <w:color w:val="000000"/>
          <w:sz w:val="28"/>
        </w:rPr>
        <w:t>
      улица Карасай батыра 1, 3, 5, 7, 9, 11, 13, 15, 17, 19, 21, 23, 25, 27, 29, 31, 33, 35, 2, 4, 6, 8, 10, 12, 14, 16, 18, 20, 22, 24, 26, 28, 30, 32;</w:t>
      </w:r>
    </w:p>
    <w:bookmarkEnd w:id="1310"/>
    <w:bookmarkStart w:name="z1326" w:id="1311"/>
    <w:p>
      <w:pPr>
        <w:spacing w:after="0"/>
        <w:ind w:left="0"/>
        <w:jc w:val="both"/>
      </w:pPr>
      <w:r>
        <w:rPr>
          <w:rFonts w:ascii="Times New Roman"/>
          <w:b w:val="false"/>
          <w:i w:val="false"/>
          <w:color w:val="000000"/>
          <w:sz w:val="28"/>
        </w:rPr>
        <w:t>
      улица С. Шаянбаева 1, 3, 5, 7, 9, 11, 13, 15, 17, 19, 21, 23, 25, 27, 29, 31, 33, 35, 37, 39, 41, 2, 4, 6, 8, 10, 12, 14, 16, 18, 20, 22, 24, 26, 28, 30, 32, 34, 36, 38, 40, 42.</w:t>
      </w:r>
    </w:p>
    <w:bookmarkEnd w:id="1311"/>
    <w:bookmarkStart w:name="z1327" w:id="1312"/>
    <w:p>
      <w:pPr>
        <w:spacing w:after="0"/>
        <w:ind w:left="0"/>
        <w:jc w:val="both"/>
      </w:pPr>
      <w:r>
        <w:rPr>
          <w:rFonts w:ascii="Times New Roman"/>
          <w:b w:val="false"/>
          <w:i w:val="false"/>
          <w:color w:val="000000"/>
          <w:sz w:val="28"/>
        </w:rPr>
        <w:t>
      Избирательный участок № 507</w:t>
      </w:r>
    </w:p>
    <w:bookmarkEnd w:id="1312"/>
    <w:bookmarkStart w:name="z1328" w:id="1313"/>
    <w:p>
      <w:pPr>
        <w:spacing w:after="0"/>
        <w:ind w:left="0"/>
        <w:jc w:val="both"/>
      </w:pPr>
      <w:r>
        <w:rPr>
          <w:rFonts w:ascii="Times New Roman"/>
          <w:b w:val="false"/>
          <w:i w:val="false"/>
          <w:color w:val="000000"/>
          <w:sz w:val="28"/>
        </w:rPr>
        <w:t>
      Центр избирательного участка: село Абай, улица М. Макатаева 30, здание коммунального государственного учреждения "Средняя школа села Абай" государственного учреждения "Отдел образования по Карасайскому району Управления образования Алматинской области".</w:t>
      </w:r>
    </w:p>
    <w:bookmarkEnd w:id="1313"/>
    <w:bookmarkStart w:name="z1329" w:id="1314"/>
    <w:p>
      <w:pPr>
        <w:spacing w:after="0"/>
        <w:ind w:left="0"/>
        <w:jc w:val="both"/>
      </w:pPr>
      <w:r>
        <w:rPr>
          <w:rFonts w:ascii="Times New Roman"/>
          <w:b w:val="false"/>
          <w:i w:val="false"/>
          <w:color w:val="000000"/>
          <w:sz w:val="28"/>
        </w:rPr>
        <w:t>
      Границы избирательного участка: село Абай:</w:t>
      </w:r>
    </w:p>
    <w:bookmarkEnd w:id="1314"/>
    <w:bookmarkStart w:name="z1330" w:id="1315"/>
    <w:p>
      <w:pPr>
        <w:spacing w:after="0"/>
        <w:ind w:left="0"/>
        <w:jc w:val="both"/>
      </w:pPr>
      <w:r>
        <w:rPr>
          <w:rFonts w:ascii="Times New Roman"/>
          <w:b w:val="false"/>
          <w:i w:val="false"/>
          <w:color w:val="000000"/>
          <w:sz w:val="28"/>
        </w:rPr>
        <w:t>
      улица К. Азербаева 2, 4, 6, 8, 10, 12, 14, 16, 18, 20, 22, 24, 26, 28;</w:t>
      </w:r>
    </w:p>
    <w:bookmarkEnd w:id="1315"/>
    <w:bookmarkStart w:name="z1331" w:id="1316"/>
    <w:p>
      <w:pPr>
        <w:spacing w:after="0"/>
        <w:ind w:left="0"/>
        <w:jc w:val="both"/>
      </w:pPr>
      <w:r>
        <w:rPr>
          <w:rFonts w:ascii="Times New Roman"/>
          <w:b w:val="false"/>
          <w:i w:val="false"/>
          <w:color w:val="000000"/>
          <w:sz w:val="28"/>
        </w:rPr>
        <w:t>
      улица С. Сейфуллина 1/1, 1/2, 1/3, 1/4, 1/5, 1/6, 1/7, 1/8, 1/9, 1/10;</w:t>
      </w:r>
    </w:p>
    <w:bookmarkEnd w:id="1316"/>
    <w:bookmarkStart w:name="z1332" w:id="1317"/>
    <w:p>
      <w:pPr>
        <w:spacing w:after="0"/>
        <w:ind w:left="0"/>
        <w:jc w:val="both"/>
      </w:pPr>
      <w:r>
        <w:rPr>
          <w:rFonts w:ascii="Times New Roman"/>
          <w:b w:val="false"/>
          <w:i w:val="false"/>
          <w:color w:val="000000"/>
          <w:sz w:val="28"/>
        </w:rPr>
        <w:t>
      улица Домалақ ана 1, 2, 3, 4, 5, 6, 7, 8, 9, 10, 11, 12, 13, 14, 15, 16, 17, 18, 19, 20, 21, 22;</w:t>
      </w:r>
    </w:p>
    <w:bookmarkEnd w:id="1317"/>
    <w:bookmarkStart w:name="z1333" w:id="1318"/>
    <w:p>
      <w:pPr>
        <w:spacing w:after="0"/>
        <w:ind w:left="0"/>
        <w:jc w:val="both"/>
      </w:pPr>
      <w:r>
        <w:rPr>
          <w:rFonts w:ascii="Times New Roman"/>
          <w:b w:val="false"/>
          <w:i w:val="false"/>
          <w:color w:val="000000"/>
          <w:sz w:val="28"/>
        </w:rPr>
        <w:t>
      улица Төле би 1, 3, 5, 7, 9, 11, 13, 15, 17, 19, 21, 23, 25, 27, 29, 31, 33, 35, 2, 4, 6, 8, 10, 12, 14, 16, 18, 20, 22, 24, 26, 28, 30, 32, 34, 36, 38, 40;</w:t>
      </w:r>
    </w:p>
    <w:bookmarkEnd w:id="1318"/>
    <w:bookmarkStart w:name="z1334" w:id="1319"/>
    <w:p>
      <w:pPr>
        <w:spacing w:after="0"/>
        <w:ind w:left="0"/>
        <w:jc w:val="both"/>
      </w:pPr>
      <w:r>
        <w:rPr>
          <w:rFonts w:ascii="Times New Roman"/>
          <w:b w:val="false"/>
          <w:i w:val="false"/>
          <w:color w:val="000000"/>
          <w:sz w:val="28"/>
        </w:rPr>
        <w:t>
      улица Т. Рыскулова 1, 3, 5, 7, 9, 11, 13, 15, 17, 19, 21, 23, 25, 27, 29, 31, 33, 35, 2, 4, 6, 8, 10, 12, 14, 16, 18, 20, 22, 24, 26, 28, 30, 32, 34, 36, 38, 40, 42, 44, 46;</w:t>
      </w:r>
    </w:p>
    <w:bookmarkEnd w:id="1319"/>
    <w:bookmarkStart w:name="z1335" w:id="1320"/>
    <w:p>
      <w:pPr>
        <w:spacing w:after="0"/>
        <w:ind w:left="0"/>
        <w:jc w:val="both"/>
      </w:pPr>
      <w:r>
        <w:rPr>
          <w:rFonts w:ascii="Times New Roman"/>
          <w:b w:val="false"/>
          <w:i w:val="false"/>
          <w:color w:val="000000"/>
          <w:sz w:val="28"/>
        </w:rPr>
        <w:t>
      улица Д. Қонаева 1, 3, 5, 7, 9, 11, 13, 15, 17, 19, 21, 23, 25, 27, 29, 31, 33, 35, 37, 39, 41, 43, 2, 4, 6, 8, 10, 12, 14, 16, 18, 20, 22, 24, 26, 28, 30;</w:t>
      </w:r>
    </w:p>
    <w:bookmarkEnd w:id="1320"/>
    <w:bookmarkStart w:name="z1336" w:id="1321"/>
    <w:p>
      <w:pPr>
        <w:spacing w:after="0"/>
        <w:ind w:left="0"/>
        <w:jc w:val="both"/>
      </w:pPr>
      <w:r>
        <w:rPr>
          <w:rFonts w:ascii="Times New Roman"/>
          <w:b w:val="false"/>
          <w:i w:val="false"/>
          <w:color w:val="000000"/>
          <w:sz w:val="28"/>
        </w:rPr>
        <w:t>
      улица Райымбек батыра1, 3, 5, 7, 9, 11, 13, 15, 17, 19, 21, 23, 25, 27, 29, 31, 33, 35, 2, 4, 6, 8, 10, 12, 14, 16, 18, 20, 22, 24, 26, 28, 30, 32, 34, 36, 38, 40, 42;</w:t>
      </w:r>
    </w:p>
    <w:bookmarkEnd w:id="1321"/>
    <w:bookmarkStart w:name="z1337" w:id="1322"/>
    <w:p>
      <w:pPr>
        <w:spacing w:after="0"/>
        <w:ind w:left="0"/>
        <w:jc w:val="both"/>
      </w:pPr>
      <w:r>
        <w:rPr>
          <w:rFonts w:ascii="Times New Roman"/>
          <w:b w:val="false"/>
          <w:i w:val="false"/>
          <w:color w:val="000000"/>
          <w:sz w:val="28"/>
        </w:rPr>
        <w:t>
      улица Тауелсіздік-1 1, 3, 5, 7, 9, 11, 13, 15, 17, 19, 21, 23, 25, 27, 29, 31, 33, 35, 37, 39, 41, 43, 45, 47, 2, 4, 6, 8, 10, 12, 14, 16, 18, 20, 22, 24, 26, 28, 30, 32, 34, 36, 38, 40, 42, 44, 46;</w:t>
      </w:r>
    </w:p>
    <w:bookmarkEnd w:id="1322"/>
    <w:bookmarkStart w:name="z1338" w:id="1323"/>
    <w:p>
      <w:pPr>
        <w:spacing w:after="0"/>
        <w:ind w:left="0"/>
        <w:jc w:val="both"/>
      </w:pPr>
      <w:r>
        <w:rPr>
          <w:rFonts w:ascii="Times New Roman"/>
          <w:b w:val="false"/>
          <w:i w:val="false"/>
          <w:color w:val="000000"/>
          <w:sz w:val="28"/>
        </w:rPr>
        <w:t>
      улица Коңыр төбе 1, 2, 3, 4, 5, 6, 7, 8, 9, 10, 11, 12, 13, 14, 15, 16, 17, 18, 19, 20, 21, 22, 23, 24, 25, 26, 27, 28, 29, 30, 31, 32, 33, 34, 35, 36, 37, 38, 39, 40, 41, 42, 43, 44, 45, 46, 47, 48, 49, 50, 51, 52, 53, 54, 55;</w:t>
      </w:r>
    </w:p>
    <w:bookmarkEnd w:id="1323"/>
    <w:bookmarkStart w:name="z1339" w:id="1324"/>
    <w:p>
      <w:pPr>
        <w:spacing w:after="0"/>
        <w:ind w:left="0"/>
        <w:jc w:val="both"/>
      </w:pPr>
      <w:r>
        <w:rPr>
          <w:rFonts w:ascii="Times New Roman"/>
          <w:b w:val="false"/>
          <w:i w:val="false"/>
          <w:color w:val="000000"/>
          <w:sz w:val="28"/>
        </w:rPr>
        <w:t>
      улица Желтоқсан1, 2, 3, 4, 5, 6, 7, 8, 9, 10, 11, 12, 13, 14, 15, 16, 17, 18, 19, 20, 21, 22, 23, 24, 25, 26, 27, 28, 29, 30, 31, 32, 33;</w:t>
      </w:r>
    </w:p>
    <w:bookmarkEnd w:id="1324"/>
    <w:bookmarkStart w:name="z1340" w:id="1325"/>
    <w:p>
      <w:pPr>
        <w:spacing w:after="0"/>
        <w:ind w:left="0"/>
        <w:jc w:val="both"/>
      </w:pPr>
      <w:r>
        <w:rPr>
          <w:rFonts w:ascii="Times New Roman"/>
          <w:b w:val="false"/>
          <w:i w:val="false"/>
          <w:color w:val="000000"/>
          <w:sz w:val="28"/>
        </w:rPr>
        <w:t>
      улица М. Макатаева1, 2, 3, 4, 5, 6, 7, 8, 9, 10, 11, 12, 13, 14, 15, 16, 17, 18, 19, 20, 21, 22, 23, 24, 25, 26, 27, 28, 29, 30, 31, 32, 33, 34, 35, 36, 37;</w:t>
      </w:r>
    </w:p>
    <w:bookmarkEnd w:id="1325"/>
    <w:bookmarkStart w:name="z1341" w:id="1326"/>
    <w:p>
      <w:pPr>
        <w:spacing w:after="0"/>
        <w:ind w:left="0"/>
        <w:jc w:val="both"/>
      </w:pPr>
      <w:r>
        <w:rPr>
          <w:rFonts w:ascii="Times New Roman"/>
          <w:b w:val="false"/>
          <w:i w:val="false"/>
          <w:color w:val="000000"/>
          <w:sz w:val="28"/>
        </w:rPr>
        <w:t>
      улица Р. Макашева1, 2, 3, 4, 5, 6, 7, 8, 9, 10, 11, 12, 13, 14, 15, 16, 17, 18, 19, 20, 21, 22, 23, 24, 25, 26, 27, 28, 29, 30, 31, 32, 33, 34, 35, 36, 37, 38, 39, 40, 41, 42, 43, 44, 45, 46, 47, 48, 49, 50, 51, 52, 53, 54, 55, 56, 57, 58, 59, 60, 61, 62, 63, 64, 65, 66;</w:t>
      </w:r>
    </w:p>
    <w:bookmarkEnd w:id="1326"/>
    <w:bookmarkStart w:name="z1342" w:id="1327"/>
    <w:p>
      <w:pPr>
        <w:spacing w:after="0"/>
        <w:ind w:left="0"/>
        <w:jc w:val="both"/>
      </w:pPr>
      <w:r>
        <w:rPr>
          <w:rFonts w:ascii="Times New Roman"/>
          <w:b w:val="false"/>
          <w:i w:val="false"/>
          <w:color w:val="000000"/>
          <w:sz w:val="28"/>
        </w:rPr>
        <w:t>
      улица Ш. Уалиханова1, 2, 3, 4, 5, 6, 7, 8, 9, 10, 11, 12, 13, 14, 15, 16, 17, 18, 19, 20, 21, 22, 23, 24, 25, 26, 27, 28, 29, 30, 31, 32, 33, 34, 35, 36, 37, 38, 39, 40, 41, 42, 43, 44, 45, 46, 47, 48, 49, 50, 51, 52, 53, 54, 55, 56, 57, 58;</w:t>
      </w:r>
    </w:p>
    <w:bookmarkEnd w:id="1327"/>
    <w:bookmarkStart w:name="z1343" w:id="1328"/>
    <w:p>
      <w:pPr>
        <w:spacing w:after="0"/>
        <w:ind w:left="0"/>
        <w:jc w:val="both"/>
      </w:pPr>
      <w:r>
        <w:rPr>
          <w:rFonts w:ascii="Times New Roman"/>
          <w:b w:val="false"/>
          <w:i w:val="false"/>
          <w:color w:val="000000"/>
          <w:sz w:val="28"/>
        </w:rPr>
        <w:t>
      улица Алтын орда 1, 2, 3, 4, 5, 6, 7, 8, 9, 10, 11, 12, 13, 14, 15, 16, 17, 18, 19, 20;</w:t>
      </w:r>
    </w:p>
    <w:bookmarkEnd w:id="1328"/>
    <w:bookmarkStart w:name="z1344" w:id="1329"/>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29"/>
    <w:bookmarkStart w:name="z1345" w:id="1330"/>
    <w:p>
      <w:pPr>
        <w:spacing w:after="0"/>
        <w:ind w:left="0"/>
        <w:jc w:val="both"/>
      </w:pPr>
      <w:r>
        <w:rPr>
          <w:rFonts w:ascii="Times New Roman"/>
          <w:b w:val="false"/>
          <w:i w:val="false"/>
          <w:color w:val="000000"/>
          <w:sz w:val="28"/>
        </w:rPr>
        <w:t>
      улица Жибек жолы 1, 2, 3, 4, 5, 6, 7, 8, 9, 10, 11, 12, 13, 14, 15, 16, 17, 18, 19, 20, 21, 22, 23, 24, 25, 26, 27, 28, 29, 30, 31, 32, 33, 34, 35, 36, 37, 38, 39, 40, 41, 42, 43, 44, 45, 46, 47, 48, 49, 50; садоводческое общество Аксай – 2 птицепром.</w:t>
      </w:r>
    </w:p>
    <w:bookmarkEnd w:id="1330"/>
    <w:bookmarkStart w:name="z1346" w:id="1331"/>
    <w:p>
      <w:pPr>
        <w:spacing w:after="0"/>
        <w:ind w:left="0"/>
        <w:jc w:val="both"/>
      </w:pPr>
      <w:r>
        <w:rPr>
          <w:rFonts w:ascii="Times New Roman"/>
          <w:b w:val="false"/>
          <w:i w:val="false"/>
          <w:color w:val="000000"/>
          <w:sz w:val="28"/>
        </w:rPr>
        <w:t>
      Избирательный участок № 508</w:t>
      </w:r>
    </w:p>
    <w:bookmarkEnd w:id="1331"/>
    <w:bookmarkStart w:name="z1347" w:id="1332"/>
    <w:p>
      <w:pPr>
        <w:spacing w:after="0"/>
        <w:ind w:left="0"/>
        <w:jc w:val="both"/>
      </w:pPr>
      <w:r>
        <w:rPr>
          <w:rFonts w:ascii="Times New Roman"/>
          <w:b w:val="false"/>
          <w:i w:val="false"/>
          <w:color w:val="000000"/>
          <w:sz w:val="28"/>
        </w:rPr>
        <w:t>
      Центр избирательного участка: село Абай, улица Алатау 23Б, здание коммунального государственного учреждения "Средняя школа № 2 села Абай" государственного учреждения "Отдел образования по Карасайскому району Управления образования Алматинской области".</w:t>
      </w:r>
    </w:p>
    <w:bookmarkEnd w:id="1332"/>
    <w:bookmarkStart w:name="z1348" w:id="1333"/>
    <w:p>
      <w:pPr>
        <w:spacing w:after="0"/>
        <w:ind w:left="0"/>
        <w:jc w:val="both"/>
      </w:pPr>
      <w:r>
        <w:rPr>
          <w:rFonts w:ascii="Times New Roman"/>
          <w:b w:val="false"/>
          <w:i w:val="false"/>
          <w:color w:val="000000"/>
          <w:sz w:val="28"/>
        </w:rPr>
        <w:t>
      Границы избирательного участка: село Абай:</w:t>
      </w:r>
    </w:p>
    <w:bookmarkEnd w:id="1333"/>
    <w:bookmarkStart w:name="z1349" w:id="1334"/>
    <w:p>
      <w:pPr>
        <w:spacing w:after="0"/>
        <w:ind w:left="0"/>
        <w:jc w:val="both"/>
      </w:pPr>
      <w:r>
        <w:rPr>
          <w:rFonts w:ascii="Times New Roman"/>
          <w:b w:val="false"/>
          <w:i w:val="false"/>
          <w:color w:val="000000"/>
          <w:sz w:val="28"/>
        </w:rPr>
        <w:t>
      улица Д. Қонаева 119, 121, 123, 125, 127, 129, 131, 133, 135, 137, 139, 141, 143, 145, 147, 149, 151, 153, 155, 157, 159, 161, 163, 165, 120, 122, 124, 126, 128, 130, 132, 134, 136, 138, 140, 142, 144, 146, 148, 150, 152, 154, 156, 158, 160, 162, 164;</w:t>
      </w:r>
    </w:p>
    <w:bookmarkEnd w:id="1334"/>
    <w:bookmarkStart w:name="z1350" w:id="1335"/>
    <w:p>
      <w:pPr>
        <w:spacing w:after="0"/>
        <w:ind w:left="0"/>
        <w:jc w:val="both"/>
      </w:pPr>
      <w:r>
        <w:rPr>
          <w:rFonts w:ascii="Times New Roman"/>
          <w:b w:val="false"/>
          <w:i w:val="false"/>
          <w:color w:val="000000"/>
          <w:sz w:val="28"/>
        </w:rPr>
        <w:t>
      улица Карасай батыра 37, 39, 41, 43, 45, 47, 49, 51, 53, 55, 57, 59, 34, 36, 38, 40, 42, 44, 46, 48, 50, 52, 54, 56, 58, 60;</w:t>
      </w:r>
    </w:p>
    <w:bookmarkEnd w:id="1335"/>
    <w:bookmarkStart w:name="z1351" w:id="1336"/>
    <w:p>
      <w:pPr>
        <w:spacing w:after="0"/>
        <w:ind w:left="0"/>
        <w:jc w:val="both"/>
      </w:pPr>
      <w:r>
        <w:rPr>
          <w:rFonts w:ascii="Times New Roman"/>
          <w:b w:val="false"/>
          <w:i w:val="false"/>
          <w:color w:val="000000"/>
          <w:sz w:val="28"/>
        </w:rPr>
        <w:t>
      улица С. Шаянбаева 43, 45, 47, 49, 51, 53, 55, 57, 59, 44, 46, 48, 50, 52, 54, 56, 58, 60;</w:t>
      </w:r>
    </w:p>
    <w:bookmarkEnd w:id="1336"/>
    <w:bookmarkStart w:name="z1352" w:id="1337"/>
    <w:p>
      <w:pPr>
        <w:spacing w:after="0"/>
        <w:ind w:left="0"/>
        <w:jc w:val="both"/>
      </w:pPr>
      <w:r>
        <w:rPr>
          <w:rFonts w:ascii="Times New Roman"/>
          <w:b w:val="false"/>
          <w:i w:val="false"/>
          <w:color w:val="000000"/>
          <w:sz w:val="28"/>
        </w:rPr>
        <w:t>
      улица Құрылыс 1, 2, 3, 4, 5, 6, 7, 8, 9, 10, 11, 12, 13, 14, 15, 16, 17, 18, 19, 20, 21, 22, 23, 24, 25;</w:t>
      </w:r>
    </w:p>
    <w:bookmarkEnd w:id="1337"/>
    <w:bookmarkStart w:name="z1353" w:id="1338"/>
    <w:p>
      <w:pPr>
        <w:spacing w:after="0"/>
        <w:ind w:left="0"/>
        <w:jc w:val="both"/>
      </w:pPr>
      <w:r>
        <w:rPr>
          <w:rFonts w:ascii="Times New Roman"/>
          <w:b w:val="false"/>
          <w:i w:val="false"/>
          <w:color w:val="000000"/>
          <w:sz w:val="28"/>
        </w:rPr>
        <w:t>
      улица Т. Рыскулова 109, 111, 113, 115, 117, 119, 121, 123, 125, 127, 129, 131, 133, 135, 137, 139, 141, 143, 145, 147, 149, 151, 153, 126, 128, 130, 132, 134, 136, 138, 140, 142, 144, 146, 148, 150, 152;</w:t>
      </w:r>
    </w:p>
    <w:bookmarkEnd w:id="1338"/>
    <w:bookmarkStart w:name="z1354" w:id="1339"/>
    <w:p>
      <w:pPr>
        <w:spacing w:after="0"/>
        <w:ind w:left="0"/>
        <w:jc w:val="both"/>
      </w:pPr>
      <w:r>
        <w:rPr>
          <w:rFonts w:ascii="Times New Roman"/>
          <w:b w:val="false"/>
          <w:i w:val="false"/>
          <w:color w:val="000000"/>
          <w:sz w:val="28"/>
        </w:rPr>
        <w:t>
      улица Райымбек батыра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339"/>
    <w:bookmarkStart w:name="z1355" w:id="1340"/>
    <w:p>
      <w:pPr>
        <w:spacing w:after="0"/>
        <w:ind w:left="0"/>
        <w:jc w:val="both"/>
      </w:pPr>
      <w:r>
        <w:rPr>
          <w:rFonts w:ascii="Times New Roman"/>
          <w:b w:val="false"/>
          <w:i w:val="false"/>
          <w:color w:val="000000"/>
          <w:sz w:val="28"/>
        </w:rPr>
        <w:t>
      улица Ы. Алтынсарина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340"/>
    <w:bookmarkStart w:name="z1356" w:id="1341"/>
    <w:p>
      <w:pPr>
        <w:spacing w:after="0"/>
        <w:ind w:left="0"/>
        <w:jc w:val="both"/>
      </w:pPr>
      <w:r>
        <w:rPr>
          <w:rFonts w:ascii="Times New Roman"/>
          <w:b w:val="false"/>
          <w:i w:val="false"/>
          <w:color w:val="000000"/>
          <w:sz w:val="28"/>
        </w:rPr>
        <w:t>
      улица Тауелсіздік-2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341"/>
    <w:bookmarkStart w:name="z1357" w:id="1342"/>
    <w:p>
      <w:pPr>
        <w:spacing w:after="0"/>
        <w:ind w:left="0"/>
        <w:jc w:val="both"/>
      </w:pPr>
      <w:r>
        <w:rPr>
          <w:rFonts w:ascii="Times New Roman"/>
          <w:b w:val="false"/>
          <w:i w:val="false"/>
          <w:color w:val="000000"/>
          <w:sz w:val="28"/>
        </w:rPr>
        <w:t>
      улица Бейбітшілік 1, 2, 3, 4, 5, 6, 7, 8, 9, 10, 11, 12, 13, 14, 15, 16, 17, 18, 19, 20, 21, 22, 23, 24, 25, 26, 27, 28, 29, 30, 31, 32, 33, 34, 35, 36, 37, 38, 39, 40, 41, 42, 43, 44, 45, 46, 47, 48, 49, 50, 51, 52;</w:t>
      </w:r>
    </w:p>
    <w:bookmarkEnd w:id="1342"/>
    <w:bookmarkStart w:name="z1358" w:id="1343"/>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w:t>
      </w:r>
    </w:p>
    <w:bookmarkEnd w:id="1343"/>
    <w:bookmarkStart w:name="z1359" w:id="1344"/>
    <w:p>
      <w:pPr>
        <w:spacing w:after="0"/>
        <w:ind w:left="0"/>
        <w:jc w:val="both"/>
      </w:pPr>
      <w:r>
        <w:rPr>
          <w:rFonts w:ascii="Times New Roman"/>
          <w:b w:val="false"/>
          <w:i w:val="false"/>
          <w:color w:val="000000"/>
          <w:sz w:val="28"/>
        </w:rPr>
        <w:t>
      улица А. Молдагулова 1, 2, 3, 4, 5, 6, 7, 8, 9, 10, 11, 12, 13, 14, 15, 16, 17, 18, 19, 20, 21, 22, 23, 24, 25, 26, 27, 28, 29, 30;</w:t>
      </w:r>
    </w:p>
    <w:bookmarkEnd w:id="1344"/>
    <w:bookmarkStart w:name="z1360" w:id="1345"/>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w:t>
      </w:r>
    </w:p>
    <w:bookmarkEnd w:id="1345"/>
    <w:bookmarkStart w:name="z1361" w:id="1346"/>
    <w:p>
      <w:pPr>
        <w:spacing w:after="0"/>
        <w:ind w:left="0"/>
        <w:jc w:val="both"/>
      </w:pPr>
      <w:r>
        <w:rPr>
          <w:rFonts w:ascii="Times New Roman"/>
          <w:b w:val="false"/>
          <w:i w:val="false"/>
          <w:color w:val="000000"/>
          <w:sz w:val="28"/>
        </w:rPr>
        <w:t>
      улица Шиелі 1, 2, 3, 4, 5, 6, 7, 8, 9, 10, 11, 12, 13, 14, 15, 16, 17, 18, 19, 20, 21, 22, 23, 24, 25, 26, 27, 28, 29, 30, 31, 32, 33, 34, 35, 36, 37, 38, 39, 40, 41, 42, 43, 44, 45, 46, 47, 48, 49, 50, 51, 52, 53, 54, 55, 56, 57;</w:t>
      </w:r>
    </w:p>
    <w:bookmarkEnd w:id="1346"/>
    <w:bookmarkStart w:name="z1362" w:id="1347"/>
    <w:p>
      <w:pPr>
        <w:spacing w:after="0"/>
        <w:ind w:left="0"/>
        <w:jc w:val="both"/>
      </w:pPr>
      <w:r>
        <w:rPr>
          <w:rFonts w:ascii="Times New Roman"/>
          <w:b w:val="false"/>
          <w:i w:val="false"/>
          <w:color w:val="000000"/>
          <w:sz w:val="28"/>
        </w:rPr>
        <w:t>
      улица Тауелсіздік-1 117, 119, 121, 123, 125, 127, 129, 131, 133, 135, 137, 139, 141, 143, 145, 147, 149, 151, 153, 155, 157, 159, 161, 122, 124, 126, 128, 130, 132, 134, 136, 138, 140, 142, 144, 146, 148, 150, 152, 154, 156, 158, 160, 162;</w:t>
      </w:r>
    </w:p>
    <w:bookmarkEnd w:id="1347"/>
    <w:bookmarkStart w:name="z1363" w:id="1348"/>
    <w:p>
      <w:pPr>
        <w:spacing w:after="0"/>
        <w:ind w:left="0"/>
        <w:jc w:val="both"/>
      </w:pPr>
      <w:r>
        <w:rPr>
          <w:rFonts w:ascii="Times New Roman"/>
          <w:b w:val="false"/>
          <w:i w:val="false"/>
          <w:color w:val="000000"/>
          <w:sz w:val="28"/>
        </w:rPr>
        <w:t>
      улица Бестерек 1, 2, 3, 4, 5, 6, 7, 8, 9, 10, 11, 12, 13, 14, 15, 16, 17, 18, 19, 20, 21, 22, 23, 24, 25, 26, 27, 28, 29, 30, 31, 32, 33, 34, 35, 36, 37, 38, 39, 40, 41, 42, 43, 44, 45, 46, 47, 48, 49, 50;</w:t>
      </w:r>
    </w:p>
    <w:bookmarkEnd w:id="1348"/>
    <w:bookmarkStart w:name="z1364" w:id="1349"/>
    <w:p>
      <w:pPr>
        <w:spacing w:after="0"/>
        <w:ind w:left="0"/>
        <w:jc w:val="both"/>
      </w:pPr>
      <w:r>
        <w:rPr>
          <w:rFonts w:ascii="Times New Roman"/>
          <w:b w:val="false"/>
          <w:i w:val="false"/>
          <w:color w:val="000000"/>
          <w:sz w:val="28"/>
        </w:rPr>
        <w:t>
      улица Мәдениет 1, 2, 3, 4, 5, 6, 7, 8, 9, 10, 11, 12, 13, 14, 15, 16, 17, 18, 19, 20, 21, 22, 23, 24, 25, 26, 27, 28, 29, 30, 31, 32, 33, 34, 35, 36, 37, 38, 39, 40, 41, 42, 43, 44, 45, 46, 47, 48, 49, 50, 51, 52, 53, 54, 55, 56, 57, 58, 59, 60, 61, 62, 63, 64, 65, 66, 67, 68, 69, 70, 71, 72, 73, 74, 75, 76, 77, 78, 79, 80, 81, 82, 83, 84, 85, 86, 87, 88, 89, 90; 1-квартал.</w:t>
      </w:r>
    </w:p>
    <w:bookmarkEnd w:id="1349"/>
    <w:bookmarkStart w:name="z1365" w:id="1350"/>
    <w:p>
      <w:pPr>
        <w:spacing w:after="0"/>
        <w:ind w:left="0"/>
        <w:jc w:val="both"/>
      </w:pPr>
      <w:r>
        <w:rPr>
          <w:rFonts w:ascii="Times New Roman"/>
          <w:b w:val="false"/>
          <w:i w:val="false"/>
          <w:color w:val="000000"/>
          <w:sz w:val="28"/>
        </w:rPr>
        <w:t>
      Избирательный участок № 509</w:t>
      </w:r>
    </w:p>
    <w:bookmarkEnd w:id="1350"/>
    <w:bookmarkStart w:name="z1366" w:id="1351"/>
    <w:p>
      <w:pPr>
        <w:spacing w:after="0"/>
        <w:ind w:left="0"/>
        <w:jc w:val="both"/>
      </w:pPr>
      <w:r>
        <w:rPr>
          <w:rFonts w:ascii="Times New Roman"/>
          <w:b w:val="false"/>
          <w:i w:val="false"/>
          <w:color w:val="000000"/>
          <w:sz w:val="28"/>
        </w:rPr>
        <w:t>
      Центр избирательного участка: село Райымбек, улица Туркестан4, здание коммунального государственного учреждения "Средняя школа имени К. Азербаева" государственного учреждения "Отдел образования по Карасайскому району Управления образования Алматинской области" (фойе, правое крыло).</w:t>
      </w:r>
    </w:p>
    <w:bookmarkEnd w:id="1351"/>
    <w:bookmarkStart w:name="z1367" w:id="1352"/>
    <w:p>
      <w:pPr>
        <w:spacing w:after="0"/>
        <w:ind w:left="0"/>
        <w:jc w:val="both"/>
      </w:pPr>
      <w:r>
        <w:rPr>
          <w:rFonts w:ascii="Times New Roman"/>
          <w:b w:val="false"/>
          <w:i w:val="false"/>
          <w:color w:val="000000"/>
          <w:sz w:val="28"/>
        </w:rPr>
        <w:t>
      Границы избирательного участка: село Райымбек:</w:t>
      </w:r>
    </w:p>
    <w:bookmarkEnd w:id="1352"/>
    <w:bookmarkStart w:name="z1368" w:id="1353"/>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3"/>
    <w:bookmarkStart w:name="z1369" w:id="1354"/>
    <w:p>
      <w:pPr>
        <w:spacing w:after="0"/>
        <w:ind w:left="0"/>
        <w:jc w:val="both"/>
      </w:pPr>
      <w:r>
        <w:rPr>
          <w:rFonts w:ascii="Times New Roman"/>
          <w:b w:val="false"/>
          <w:i w:val="false"/>
          <w:color w:val="000000"/>
          <w:sz w:val="28"/>
        </w:rPr>
        <w:t xml:space="preserve">
      улица Желтоқсан 1, 2, 3, 4, 5, 6, 7, 8, 9, 10, 11, 12, 13, 14, 15, 16, 17, 18, 19, 20, 21, 22, 23, 24, 25, 26, 27, 28, 29, 30, 31, 32, 33, 34, 35, 36, 37, 38, 39, 40, 41, 42, 43, 44, 45, 46, 47, 48, 49, 50, 51, 52, 53, 54, 55, 56, 57, 58, 59, 60, 61, 62, 63, 64, 65, 66, 67, 68, 69, 70, 71, 72, 73, 74, 75, 76, 77, 78, 79, 80, 81, 82, 83, 84, 85, 86, 87; </w:t>
      </w:r>
    </w:p>
    <w:bookmarkEnd w:id="1354"/>
    <w:bookmarkStart w:name="z1370" w:id="1355"/>
    <w:p>
      <w:pPr>
        <w:spacing w:after="0"/>
        <w:ind w:left="0"/>
        <w:jc w:val="both"/>
      </w:pPr>
      <w:r>
        <w:rPr>
          <w:rFonts w:ascii="Times New Roman"/>
          <w:b w:val="false"/>
          <w:i w:val="false"/>
          <w:color w:val="000000"/>
          <w:sz w:val="28"/>
        </w:rPr>
        <w:t>
      улица Аламан 1, 2, 3, 4, 5, 6, 7, 8, 9, 10, 11, 12, 13, 14, 15, 16, 17, 18, 19, 20, 21, 22, 23, 24, 25, 26, 27, 28, 29, 30, 31, 32, 33, 34, 35, 36, 37, 38, 39, 40, 41, 42, 43, 44, 45, 46, 47, 48, 49, 50, 51, 52, 53, 54, 55, 56, 57, 58, 59, 60;</w:t>
      </w:r>
    </w:p>
    <w:bookmarkEnd w:id="1355"/>
    <w:bookmarkStart w:name="z1371" w:id="1356"/>
    <w:p>
      <w:pPr>
        <w:spacing w:after="0"/>
        <w:ind w:left="0"/>
        <w:jc w:val="both"/>
      </w:pPr>
      <w:r>
        <w:rPr>
          <w:rFonts w:ascii="Times New Roman"/>
          <w:b w:val="false"/>
          <w:i w:val="false"/>
          <w:color w:val="000000"/>
          <w:sz w:val="28"/>
        </w:rPr>
        <w:t>
      улица Еламан 1, 2, 3, 4, 5, 6, 7, 8, 9, 10, 11, 12, 13, 14, 15, 16, 17, 18, 19, 20, 21, 22, 23, 24, 25, 26, 27, 28, 29, 30, 31, 32, 33, 34, 35, 36, 37, 38, 39, 40, 41, 42, 43, 44, 45, 46, 47, 48, 49, 50, 51;</w:t>
      </w:r>
    </w:p>
    <w:bookmarkEnd w:id="1356"/>
    <w:bookmarkStart w:name="z1372" w:id="1357"/>
    <w:p>
      <w:pPr>
        <w:spacing w:after="0"/>
        <w:ind w:left="0"/>
        <w:jc w:val="both"/>
      </w:pPr>
      <w:r>
        <w:rPr>
          <w:rFonts w:ascii="Times New Roman"/>
          <w:b w:val="false"/>
          <w:i w:val="false"/>
          <w:color w:val="000000"/>
          <w:sz w:val="28"/>
        </w:rPr>
        <w:t>
      улица Елшібек 1, 2, 3, 4, 5, 6, 7, 8, 9, 10, 11, 12, 13, 14, 15, 16, 17, 18, 19, 20, 21, 22, 23, 24, 25, 26, 27, 28, 29, 30, 31;</w:t>
      </w:r>
    </w:p>
    <w:bookmarkEnd w:id="1357"/>
    <w:bookmarkStart w:name="z1373" w:id="1358"/>
    <w:p>
      <w:pPr>
        <w:spacing w:after="0"/>
        <w:ind w:left="0"/>
        <w:jc w:val="both"/>
      </w:pPr>
      <w:r>
        <w:rPr>
          <w:rFonts w:ascii="Times New Roman"/>
          <w:b w:val="false"/>
          <w:i w:val="false"/>
          <w:color w:val="000000"/>
          <w:sz w:val="28"/>
        </w:rPr>
        <w:t>
      улица Жаркент 1, 2, 3, 4, 5, 6, 7, 8, 9, 10, 11, 12, 13, 14, 15, 16, 17, 18, 19, 20, 21, 22, 23, 24, 25, 26, 27, 28, 29, 30, 31, 32, 33, 34, 35;</w:t>
      </w:r>
    </w:p>
    <w:bookmarkEnd w:id="1358"/>
    <w:bookmarkStart w:name="z1374" w:id="1359"/>
    <w:p>
      <w:pPr>
        <w:spacing w:after="0"/>
        <w:ind w:left="0"/>
        <w:jc w:val="both"/>
      </w:pPr>
      <w:r>
        <w:rPr>
          <w:rFonts w:ascii="Times New Roman"/>
          <w:b w:val="false"/>
          <w:i w:val="false"/>
          <w:color w:val="000000"/>
          <w:sz w:val="28"/>
        </w:rPr>
        <w:t>
      улица Сұңқар 1, 2, 3, 4, 5, 6, 7, 8, 9, 10, 11, 12, 13, 14, 15, 16, 17, 18, 19, 20, 21, 22, 23, 24, 25, 26, 27, 28, 29;</w:t>
      </w:r>
    </w:p>
    <w:bookmarkEnd w:id="1359"/>
    <w:bookmarkStart w:name="z1375" w:id="1360"/>
    <w:p>
      <w:pPr>
        <w:spacing w:after="0"/>
        <w:ind w:left="0"/>
        <w:jc w:val="both"/>
      </w:pPr>
      <w:r>
        <w:rPr>
          <w:rFonts w:ascii="Times New Roman"/>
          <w:b w:val="false"/>
          <w:i w:val="false"/>
          <w:color w:val="000000"/>
          <w:sz w:val="28"/>
        </w:rPr>
        <w:t>
      улица Аққайнар 1, 2, 3, 4, 5, 6, 7, 8, 9, 10, 11, 12, 13, 14, 15, 16, 17, 18;</w:t>
      </w:r>
    </w:p>
    <w:bookmarkEnd w:id="1360"/>
    <w:bookmarkStart w:name="z1376" w:id="1361"/>
    <w:p>
      <w:pPr>
        <w:spacing w:after="0"/>
        <w:ind w:left="0"/>
        <w:jc w:val="both"/>
      </w:pPr>
      <w:r>
        <w:rPr>
          <w:rFonts w:ascii="Times New Roman"/>
          <w:b w:val="false"/>
          <w:i w:val="false"/>
          <w:color w:val="000000"/>
          <w:sz w:val="28"/>
        </w:rPr>
        <w:t>
      улица Арман 1, 2, 3, 4, 5, 6, 7, 8, 9, 10, 11, 12, 13, 14, 15, 16, 17, 18, 19, 20, 21, 22, 23;</w:t>
      </w:r>
    </w:p>
    <w:bookmarkEnd w:id="1361"/>
    <w:bookmarkStart w:name="z1377" w:id="1362"/>
    <w:p>
      <w:pPr>
        <w:spacing w:after="0"/>
        <w:ind w:left="0"/>
        <w:jc w:val="both"/>
      </w:pPr>
      <w:r>
        <w:rPr>
          <w:rFonts w:ascii="Times New Roman"/>
          <w:b w:val="false"/>
          <w:i w:val="false"/>
          <w:color w:val="000000"/>
          <w:sz w:val="28"/>
        </w:rPr>
        <w:t>
      улица Батыр Баян 1, 2, 3, 4, 5, 6, 7, 8, 9, 10, 11, 12, 13, 14, 15, 16, 17, 18, 19, 20, 21, 22, 23, 24, 25, 26, 27, 28, 29, 30, 31, 32, 33, 34, 35, 36, 37, 38, 39, 40, 41, 42, 43, 44, 45;</w:t>
      </w:r>
    </w:p>
    <w:bookmarkEnd w:id="1362"/>
    <w:bookmarkStart w:name="z1378" w:id="1363"/>
    <w:p>
      <w:pPr>
        <w:spacing w:after="0"/>
        <w:ind w:left="0"/>
        <w:jc w:val="both"/>
      </w:pPr>
      <w:r>
        <w:rPr>
          <w:rFonts w:ascii="Times New Roman"/>
          <w:b w:val="false"/>
          <w:i w:val="false"/>
          <w:color w:val="000000"/>
          <w:sz w:val="28"/>
        </w:rPr>
        <w:t>
      улица Болашақ 1, 2, 3, 4, 5, 6, 7, 8, 9, 10, 11, 12, 13, 14, 15, 16, 17, 18, 19, 20, 21, 22, 23, 24, 25, 26, 27, 28, 29, 30, 31, 32, 33, 34, 35;</w:t>
      </w:r>
    </w:p>
    <w:bookmarkEnd w:id="1363"/>
    <w:bookmarkStart w:name="z1379" w:id="1364"/>
    <w:p>
      <w:pPr>
        <w:spacing w:after="0"/>
        <w:ind w:left="0"/>
        <w:jc w:val="both"/>
      </w:pPr>
      <w:r>
        <w:rPr>
          <w:rFonts w:ascii="Times New Roman"/>
          <w:b w:val="false"/>
          <w:i w:val="false"/>
          <w:color w:val="000000"/>
          <w:sz w:val="28"/>
        </w:rPr>
        <w:t>
      улица Тамаша 1, 2, 3, 4, 5, 6, 7, 8, 9, 10, 11, 12, 13, 14;</w:t>
      </w:r>
    </w:p>
    <w:bookmarkEnd w:id="1364"/>
    <w:bookmarkStart w:name="z1380" w:id="1365"/>
    <w:p>
      <w:pPr>
        <w:spacing w:after="0"/>
        <w:ind w:left="0"/>
        <w:jc w:val="both"/>
      </w:pPr>
      <w:r>
        <w:rPr>
          <w:rFonts w:ascii="Times New Roman"/>
          <w:b w:val="false"/>
          <w:i w:val="false"/>
          <w:color w:val="000000"/>
          <w:sz w:val="28"/>
        </w:rPr>
        <w:t>
      улица Шабыт 1, 2, 3, 4, 5, 6, 7, 8, 9, 10, 11, 12, 13, 14, 15, 16, 17, 18, 19, 20;</w:t>
      </w:r>
    </w:p>
    <w:bookmarkEnd w:id="1365"/>
    <w:bookmarkStart w:name="z1381" w:id="1366"/>
    <w:p>
      <w:pPr>
        <w:spacing w:after="0"/>
        <w:ind w:left="0"/>
        <w:jc w:val="both"/>
      </w:pPr>
      <w:r>
        <w:rPr>
          <w:rFonts w:ascii="Times New Roman"/>
          <w:b w:val="false"/>
          <w:i w:val="false"/>
          <w:color w:val="000000"/>
          <w:sz w:val="28"/>
        </w:rPr>
        <w:t>
      улица Шаңырақ 1, 2, 3, 4, 5, 6, 7, 8, 9, 10, 11, 12, 13, 14, 15, 16, 17;</w:t>
      </w:r>
    </w:p>
    <w:bookmarkEnd w:id="1366"/>
    <w:bookmarkStart w:name="z1382" w:id="1367"/>
    <w:p>
      <w:pPr>
        <w:spacing w:after="0"/>
        <w:ind w:left="0"/>
        <w:jc w:val="both"/>
      </w:pPr>
      <w:r>
        <w:rPr>
          <w:rFonts w:ascii="Times New Roman"/>
          <w:b w:val="false"/>
          <w:i w:val="false"/>
          <w:color w:val="000000"/>
          <w:sz w:val="28"/>
        </w:rPr>
        <w:t>
      улица Марқакөл 1, 2, 3, 4, 5, 6, 7, 8, 9, 10, 11, 12, 13, 14, 15, 16, 17;</w:t>
      </w:r>
    </w:p>
    <w:bookmarkEnd w:id="1367"/>
    <w:bookmarkStart w:name="z1383" w:id="1368"/>
    <w:p>
      <w:pPr>
        <w:spacing w:after="0"/>
        <w:ind w:left="0"/>
        <w:jc w:val="both"/>
      </w:pPr>
      <w:r>
        <w:rPr>
          <w:rFonts w:ascii="Times New Roman"/>
          <w:b w:val="false"/>
          <w:i w:val="false"/>
          <w:color w:val="000000"/>
          <w:sz w:val="28"/>
        </w:rPr>
        <w:t>
      садоводческие общества: Ветеран-1, Ветеран-2, Ветеран-9, Еламанский малый район.</w:t>
      </w:r>
    </w:p>
    <w:bookmarkEnd w:id="1368"/>
    <w:bookmarkStart w:name="z1384" w:id="1369"/>
    <w:p>
      <w:pPr>
        <w:spacing w:after="0"/>
        <w:ind w:left="0"/>
        <w:jc w:val="both"/>
      </w:pPr>
      <w:r>
        <w:rPr>
          <w:rFonts w:ascii="Times New Roman"/>
          <w:b w:val="false"/>
          <w:i w:val="false"/>
          <w:color w:val="000000"/>
          <w:sz w:val="28"/>
        </w:rPr>
        <w:t>
      Избирательный участок № 510</w:t>
      </w:r>
    </w:p>
    <w:bookmarkEnd w:id="1369"/>
    <w:bookmarkStart w:name="z1385" w:id="1370"/>
    <w:p>
      <w:pPr>
        <w:spacing w:after="0"/>
        <w:ind w:left="0"/>
        <w:jc w:val="both"/>
      </w:pPr>
      <w:r>
        <w:rPr>
          <w:rFonts w:ascii="Times New Roman"/>
          <w:b w:val="false"/>
          <w:i w:val="false"/>
          <w:color w:val="000000"/>
          <w:sz w:val="28"/>
        </w:rPr>
        <w:t>
      Центр избирательного участка: село Райымбек, улица Туркестан 4, здание коммунального государственного учреждения "Средняя школа имениК.Азербаева" государственного учреждения "Отдел образования по Карасайскому району Управления образования Алматинской области" (фойе, левое крыло).</w:t>
      </w:r>
    </w:p>
    <w:bookmarkEnd w:id="1370"/>
    <w:bookmarkStart w:name="z1386" w:id="1371"/>
    <w:p>
      <w:pPr>
        <w:spacing w:after="0"/>
        <w:ind w:left="0"/>
        <w:jc w:val="both"/>
      </w:pPr>
      <w:r>
        <w:rPr>
          <w:rFonts w:ascii="Times New Roman"/>
          <w:b w:val="false"/>
          <w:i w:val="false"/>
          <w:color w:val="000000"/>
          <w:sz w:val="28"/>
        </w:rPr>
        <w:t>
      Границы избирательного участка: село Райымбек:</w:t>
      </w:r>
    </w:p>
    <w:bookmarkEnd w:id="1371"/>
    <w:bookmarkStart w:name="z1387" w:id="1372"/>
    <w:p>
      <w:pPr>
        <w:spacing w:after="0"/>
        <w:ind w:left="0"/>
        <w:jc w:val="both"/>
      </w:pPr>
      <w:r>
        <w:rPr>
          <w:rFonts w:ascii="Times New Roman"/>
          <w:b w:val="false"/>
          <w:i w:val="false"/>
          <w:color w:val="000000"/>
          <w:sz w:val="28"/>
        </w:rPr>
        <w:t>
      улица Алма 1, 2, 3, 4, 5, 6, 7, 8, 9, 10, 11, 12, 13, 14, 15;</w:t>
      </w:r>
    </w:p>
    <w:bookmarkEnd w:id="1372"/>
    <w:bookmarkStart w:name="z1388" w:id="1373"/>
    <w:p>
      <w:pPr>
        <w:spacing w:after="0"/>
        <w:ind w:left="0"/>
        <w:jc w:val="both"/>
      </w:pPr>
      <w:r>
        <w:rPr>
          <w:rFonts w:ascii="Times New Roman"/>
          <w:b w:val="false"/>
          <w:i w:val="false"/>
          <w:color w:val="000000"/>
          <w:sz w:val="28"/>
        </w:rPr>
        <w:t>
      улица Барлық 1, 2, 3, 4, 5, 6, 7, 8, 9, 10, 11, 12, 13, 14, 15, 16, 17, 18, 19, 20;</w:t>
      </w:r>
    </w:p>
    <w:bookmarkEnd w:id="1373"/>
    <w:bookmarkStart w:name="z1389" w:id="1374"/>
    <w:p>
      <w:pPr>
        <w:spacing w:after="0"/>
        <w:ind w:left="0"/>
        <w:jc w:val="both"/>
      </w:pPr>
      <w:r>
        <w:rPr>
          <w:rFonts w:ascii="Times New Roman"/>
          <w:b w:val="false"/>
          <w:i w:val="false"/>
          <w:color w:val="000000"/>
          <w:sz w:val="28"/>
        </w:rPr>
        <w:t>
      улица Гүлдер 1, 2, 3, 4, 5, 6, 7, 8;</w:t>
      </w:r>
    </w:p>
    <w:bookmarkEnd w:id="1374"/>
    <w:bookmarkStart w:name="z1390" w:id="1375"/>
    <w:p>
      <w:pPr>
        <w:spacing w:after="0"/>
        <w:ind w:left="0"/>
        <w:jc w:val="both"/>
      </w:pPr>
      <w:r>
        <w:rPr>
          <w:rFonts w:ascii="Times New Roman"/>
          <w:b w:val="false"/>
          <w:i w:val="false"/>
          <w:color w:val="000000"/>
          <w:sz w:val="28"/>
        </w:rPr>
        <w:t>
      улица Елтай 1, 2, 3, 4, 5, 6, 7, 8, 9, 10, 11, 12, 13, 14, 15, 16, 17, 18, 19, 20, 21, 22, 23, 24, 25, 26, 27, 28, 29, 30, 31, 32, 33, 34, 35, 36, 37, 38, 39, 40, 41, 42, 43, 44, 45;</w:t>
      </w:r>
    </w:p>
    <w:bookmarkEnd w:id="1375"/>
    <w:bookmarkStart w:name="z1391" w:id="1376"/>
    <w:p>
      <w:pPr>
        <w:spacing w:after="0"/>
        <w:ind w:left="0"/>
        <w:jc w:val="both"/>
      </w:pPr>
      <w:r>
        <w:rPr>
          <w:rFonts w:ascii="Times New Roman"/>
          <w:b w:val="false"/>
          <w:i w:val="false"/>
          <w:color w:val="000000"/>
          <w:sz w:val="28"/>
        </w:rPr>
        <w:t>
      улица Көкжазық 1, 2, 3, 4, 5, 6, 7, 8, 9, 10, 11, 12;</w:t>
      </w:r>
    </w:p>
    <w:bookmarkEnd w:id="1376"/>
    <w:bookmarkStart w:name="z1392" w:id="1377"/>
    <w:p>
      <w:pPr>
        <w:spacing w:after="0"/>
        <w:ind w:left="0"/>
        <w:jc w:val="both"/>
      </w:pPr>
      <w:r>
        <w:rPr>
          <w:rFonts w:ascii="Times New Roman"/>
          <w:b w:val="false"/>
          <w:i w:val="false"/>
          <w:color w:val="000000"/>
          <w:sz w:val="28"/>
        </w:rPr>
        <w:t>
      улица Көлбастау 1, 2, 3, 4, 5, 6, 7, 8, 9;</w:t>
      </w:r>
    </w:p>
    <w:bookmarkEnd w:id="1377"/>
    <w:bookmarkStart w:name="z1393" w:id="1378"/>
    <w:p>
      <w:pPr>
        <w:spacing w:after="0"/>
        <w:ind w:left="0"/>
        <w:jc w:val="both"/>
      </w:pPr>
      <w:r>
        <w:rPr>
          <w:rFonts w:ascii="Times New Roman"/>
          <w:b w:val="false"/>
          <w:i w:val="false"/>
          <w:color w:val="000000"/>
          <w:sz w:val="28"/>
        </w:rPr>
        <w:t>
      улица Көлді 1, 2, 3, 4, 5, 6, 7, 8, 9, 10, 11, 12, 13, 14, 15, 16, 17, 18, 19, 20, 21, 22, 23, 24, 25, 26, 27, 28, 29, 30, 31, 32, 33, 34, 35, 36, 37, 38, 39, 40, 41, 42, 43, 44, 45, 46, 47, 48, 49, 50;</w:t>
      </w:r>
    </w:p>
    <w:bookmarkEnd w:id="1378"/>
    <w:bookmarkStart w:name="z1394" w:id="1379"/>
    <w:p>
      <w:pPr>
        <w:spacing w:after="0"/>
        <w:ind w:left="0"/>
        <w:jc w:val="both"/>
      </w:pPr>
      <w:r>
        <w:rPr>
          <w:rFonts w:ascii="Times New Roman"/>
          <w:b w:val="false"/>
          <w:i w:val="false"/>
          <w:color w:val="000000"/>
          <w:sz w:val="28"/>
        </w:rPr>
        <w:t>
      улица Диірмен 1, 2, 3, 4, 5, 6, 7, 8, 9, 10, 11, 12, 13, 14, 15, 16, 17, 18, 19, 20, 21, 22, 23, 24, 25, 26, 27, 28, 29, 30, 31, 32, 33, 34, 35, 36, 37;</w:t>
      </w:r>
    </w:p>
    <w:bookmarkEnd w:id="1379"/>
    <w:bookmarkStart w:name="z1395" w:id="1380"/>
    <w:p>
      <w:pPr>
        <w:spacing w:after="0"/>
        <w:ind w:left="0"/>
        <w:jc w:val="both"/>
      </w:pPr>
      <w:r>
        <w:rPr>
          <w:rFonts w:ascii="Times New Roman"/>
          <w:b w:val="false"/>
          <w:i w:val="false"/>
          <w:color w:val="000000"/>
          <w:sz w:val="28"/>
        </w:rPr>
        <w:t>
      улица Тұрар 1, 2, 3, 4, 5, 6, 7, 8, 9, 10, 11, 12, 13, 14, 15, 16, 17, 18, 19, 20, 21, 22, 23, 24, 25, 26, 27, 28, 29, 30, 31, 32, 33, 34, 35, 36, 37, 38, 39, 40, 41;</w:t>
      </w:r>
    </w:p>
    <w:bookmarkEnd w:id="1380"/>
    <w:bookmarkStart w:name="z1396" w:id="1381"/>
    <w:p>
      <w:pPr>
        <w:spacing w:after="0"/>
        <w:ind w:left="0"/>
        <w:jc w:val="both"/>
      </w:pPr>
      <w:r>
        <w:rPr>
          <w:rFonts w:ascii="Times New Roman"/>
          <w:b w:val="false"/>
          <w:i w:val="false"/>
          <w:color w:val="000000"/>
          <w:sz w:val="28"/>
        </w:rPr>
        <w:t>
      улица Ақжазық 1, 2, 3, 4, 5, 6, 7, 8, 9, 10, 11, 12, 13, 13/1, 13/2;</w:t>
      </w:r>
    </w:p>
    <w:bookmarkEnd w:id="1381"/>
    <w:bookmarkStart w:name="z1397" w:id="1382"/>
    <w:p>
      <w:pPr>
        <w:spacing w:after="0"/>
        <w:ind w:left="0"/>
        <w:jc w:val="both"/>
      </w:pPr>
      <w:r>
        <w:rPr>
          <w:rFonts w:ascii="Times New Roman"/>
          <w:b w:val="false"/>
          <w:i w:val="false"/>
          <w:color w:val="000000"/>
          <w:sz w:val="28"/>
        </w:rPr>
        <w:t>
      улица Бәйшешек 1, 2, 3, 4, 5, 6, 7, 8, 9, 10, 11, 12, 13, 14, 15, 16, 17, 18, 19, 20, 21, 22, 23;</w:t>
      </w:r>
    </w:p>
    <w:bookmarkEnd w:id="1382"/>
    <w:bookmarkStart w:name="z1398" w:id="1383"/>
    <w:p>
      <w:pPr>
        <w:spacing w:after="0"/>
        <w:ind w:left="0"/>
        <w:jc w:val="both"/>
      </w:pPr>
      <w:r>
        <w:rPr>
          <w:rFonts w:ascii="Times New Roman"/>
          <w:b w:val="false"/>
          <w:i w:val="false"/>
          <w:color w:val="000000"/>
          <w:sz w:val="28"/>
        </w:rPr>
        <w:t>
      улица Керуен 1, 2, 3, 4, 5, 6, 7, 8, 9, 10, 11, 12, 13, 14, 15, 16, 17, 18, 19, 20, 21, 22, 23, 24, 25, 26, 27, 28, 29;</w:t>
      </w:r>
    </w:p>
    <w:bookmarkEnd w:id="1383"/>
    <w:bookmarkStart w:name="z1399" w:id="1384"/>
    <w:p>
      <w:pPr>
        <w:spacing w:after="0"/>
        <w:ind w:left="0"/>
        <w:jc w:val="both"/>
      </w:pPr>
      <w:r>
        <w:rPr>
          <w:rFonts w:ascii="Times New Roman"/>
          <w:b w:val="false"/>
          <w:i w:val="false"/>
          <w:color w:val="000000"/>
          <w:sz w:val="28"/>
        </w:rPr>
        <w:t>
      улица Кайыңды 1, 2, 3, 4, 5, 6, 7, 8, 9, 10, 11, 12, 13, 14, 15, 16, 17, 18, 19, 20, 21, 22, 23, 24, 25, 26, 27, 28, 29, 30;</w:t>
      </w:r>
    </w:p>
    <w:bookmarkEnd w:id="1384"/>
    <w:bookmarkStart w:name="z1400" w:id="1385"/>
    <w:p>
      <w:pPr>
        <w:spacing w:after="0"/>
        <w:ind w:left="0"/>
        <w:jc w:val="both"/>
      </w:pPr>
      <w:r>
        <w:rPr>
          <w:rFonts w:ascii="Times New Roman"/>
          <w:b w:val="false"/>
          <w:i w:val="false"/>
          <w:color w:val="000000"/>
          <w:sz w:val="28"/>
        </w:rPr>
        <w:t>
      улица Барқыт бел 1, 2, 3, 4, 5, 6, 7, 8, 9, 10, 11, 12, 13, 14, 15, 16, 17, 18, 19;</w:t>
      </w:r>
    </w:p>
    <w:bookmarkEnd w:id="1385"/>
    <w:bookmarkStart w:name="z1401" w:id="1386"/>
    <w:p>
      <w:pPr>
        <w:spacing w:after="0"/>
        <w:ind w:left="0"/>
        <w:jc w:val="both"/>
      </w:pPr>
      <w:r>
        <w:rPr>
          <w:rFonts w:ascii="Times New Roman"/>
          <w:b w:val="false"/>
          <w:i w:val="false"/>
          <w:color w:val="000000"/>
          <w:sz w:val="28"/>
        </w:rPr>
        <w:t>
      улица Карабөгет 1, 2, 3, 4, 5, 6, 7, 8, 9, 10, 11, 12, 13, 14, 15, 16, 17, 18, 19, 20, 21, 22, 23, 24, 25, 26, 27, 28, 29, 30, 31, 32;</w:t>
      </w:r>
    </w:p>
    <w:bookmarkEnd w:id="1386"/>
    <w:bookmarkStart w:name="z1402" w:id="1387"/>
    <w:p>
      <w:pPr>
        <w:spacing w:after="0"/>
        <w:ind w:left="0"/>
        <w:jc w:val="both"/>
      </w:pPr>
      <w:r>
        <w:rPr>
          <w:rFonts w:ascii="Times New Roman"/>
          <w:b w:val="false"/>
          <w:i w:val="false"/>
          <w:color w:val="000000"/>
          <w:sz w:val="28"/>
        </w:rPr>
        <w:t>
      улица Үлгілі 1, 2, 3, 4, 5, 6, 7, 8, 9, 10, 11, 12, 13, 14, 15, 16, 17, 18, 19, 20, 21, 22, 23, 24, 25, 26;</w:t>
      </w:r>
    </w:p>
    <w:bookmarkEnd w:id="1387"/>
    <w:bookmarkStart w:name="z1403" w:id="1388"/>
    <w:p>
      <w:pPr>
        <w:spacing w:after="0"/>
        <w:ind w:left="0"/>
        <w:jc w:val="both"/>
      </w:pPr>
      <w:r>
        <w:rPr>
          <w:rFonts w:ascii="Times New Roman"/>
          <w:b w:val="false"/>
          <w:i w:val="false"/>
          <w:color w:val="000000"/>
          <w:sz w:val="28"/>
        </w:rPr>
        <w:t>
      улица Бұлақты 1, 2, 3, 4, 5, 6, 7, 8, 9, 10, 11, 12, 13, 14, 15, 16, 17, 18, 19, 20, 21, 22, 23, 24, 25, 26, 27, 28, 29, 30, 31, 32;</w:t>
      </w:r>
    </w:p>
    <w:bookmarkEnd w:id="1388"/>
    <w:bookmarkStart w:name="z1404" w:id="1389"/>
    <w:p>
      <w:pPr>
        <w:spacing w:after="0"/>
        <w:ind w:left="0"/>
        <w:jc w:val="both"/>
      </w:pPr>
      <w:r>
        <w:rPr>
          <w:rFonts w:ascii="Times New Roman"/>
          <w:b w:val="false"/>
          <w:i w:val="false"/>
          <w:color w:val="000000"/>
          <w:sz w:val="28"/>
        </w:rPr>
        <w:t>
      улица Аламан1, 2, 3, 4, 5, 6, 7, 8, 9, 10, 11, 12, 13, 14, 15, 16, 17, 18, 19, 20, 21, 22, 23, 24, 25, 26, 27, 28, 29, 30, 31, 32, 33, 34, 35, 36, 37, 38, 39, 40, 41, 42, 43, 44, 45, 46, 47, 48, 49, 50, 51, 52, 53, 54, 55, 56, 57, 58, 59, 60;</w:t>
      </w:r>
    </w:p>
    <w:bookmarkEnd w:id="1389"/>
    <w:bookmarkStart w:name="z1405" w:id="1390"/>
    <w:p>
      <w:pPr>
        <w:spacing w:after="0"/>
        <w:ind w:left="0"/>
        <w:jc w:val="both"/>
      </w:pPr>
      <w:r>
        <w:rPr>
          <w:rFonts w:ascii="Times New Roman"/>
          <w:b w:val="false"/>
          <w:i w:val="false"/>
          <w:color w:val="000000"/>
          <w:sz w:val="28"/>
        </w:rPr>
        <w:t>
      улица Шарын 1, 2, 3, 4, 5, 6, 7, 8, 9, 10, 11, 12, 13, 14, 15, 16, 17, 18, 19, 20, 21, 22, 23, 24, 25, 26, 27, 28, 29, 30, 31, 32, 33, 34, 35, 36;</w:t>
      </w:r>
    </w:p>
    <w:bookmarkEnd w:id="1390"/>
    <w:bookmarkStart w:name="z1406" w:id="1391"/>
    <w:p>
      <w:pPr>
        <w:spacing w:after="0"/>
        <w:ind w:left="0"/>
        <w:jc w:val="both"/>
      </w:pPr>
      <w:r>
        <w:rPr>
          <w:rFonts w:ascii="Times New Roman"/>
          <w:b w:val="false"/>
          <w:i w:val="false"/>
          <w:color w:val="000000"/>
          <w:sz w:val="28"/>
        </w:rPr>
        <w:t>
      улица Жаркент 1, 2, 3, 4, 5, 6, 7, 8, 9, 10, 11, 12, 13, 14, 15, 16, 17, 18, 19, 20, 21, 22, 23, 24, 25, 26, 27, 28, 29, 30, 31, 32, 33, 34, 35, 36, 37, 38, 39, 40;</w:t>
      </w:r>
    </w:p>
    <w:bookmarkEnd w:id="1391"/>
    <w:bookmarkStart w:name="z1407" w:id="1392"/>
    <w:p>
      <w:pPr>
        <w:spacing w:after="0"/>
        <w:ind w:left="0"/>
        <w:jc w:val="both"/>
      </w:pPr>
      <w:r>
        <w:rPr>
          <w:rFonts w:ascii="Times New Roman"/>
          <w:b w:val="false"/>
          <w:i w:val="false"/>
          <w:color w:val="000000"/>
          <w:sz w:val="28"/>
        </w:rPr>
        <w:t>
      улица Жаңа1, 2, 3, 4, 5, 6, 7, 8, 9, 10, 11, 12, 13, 14, 15, 16, 17, 18, 19, 20, 21, 22, 23, 24, 25, 26, 27, 28, 29, 30;</w:t>
      </w:r>
    </w:p>
    <w:bookmarkEnd w:id="1392"/>
    <w:bookmarkStart w:name="z1408" w:id="1393"/>
    <w:p>
      <w:pPr>
        <w:spacing w:after="0"/>
        <w:ind w:left="0"/>
        <w:jc w:val="both"/>
      </w:pPr>
      <w:r>
        <w:rPr>
          <w:rFonts w:ascii="Times New Roman"/>
          <w:b w:val="false"/>
          <w:i w:val="false"/>
          <w:color w:val="000000"/>
          <w:sz w:val="28"/>
        </w:rPr>
        <w:t>
      улица Түркістан 1, 2, 3, 4, 5, 6, 7, 8, 9, 10, 11, 12, 13, 14, 15, 16, 17, 18, 19, 20, 21, 22, 23, 24, 25, 26, 27, 28, 29, 30, 31, 32;</w:t>
      </w:r>
    </w:p>
    <w:bookmarkEnd w:id="1393"/>
    <w:bookmarkStart w:name="z1409" w:id="1394"/>
    <w:p>
      <w:pPr>
        <w:spacing w:after="0"/>
        <w:ind w:left="0"/>
        <w:jc w:val="both"/>
      </w:pPr>
      <w:r>
        <w:rPr>
          <w:rFonts w:ascii="Times New Roman"/>
          <w:b w:val="false"/>
          <w:i w:val="false"/>
          <w:color w:val="000000"/>
          <w:sz w:val="28"/>
        </w:rPr>
        <w:t>
      Тұрар малый район 1, 2, 3, 4, 5, 6, 7, 8, 9, 10, 11, 12, 13, 14, 15, 16, 17, 18, 19, 20, 21, 22, 23, 24, 25, 26, 27, 28, 29, 30, 31, 32, 33, 34, 35, 36, 37, 38, 39, 40, 41, 42, 43, 44, 45, 46, 47, 48, 49, 50.</w:t>
      </w:r>
    </w:p>
    <w:bookmarkEnd w:id="1394"/>
    <w:bookmarkStart w:name="z1410" w:id="1395"/>
    <w:p>
      <w:pPr>
        <w:spacing w:after="0"/>
        <w:ind w:left="0"/>
        <w:jc w:val="both"/>
      </w:pPr>
      <w:r>
        <w:rPr>
          <w:rFonts w:ascii="Times New Roman"/>
          <w:b w:val="false"/>
          <w:i w:val="false"/>
          <w:color w:val="000000"/>
          <w:sz w:val="28"/>
        </w:rPr>
        <w:t>
      Избирательный участок № 511</w:t>
      </w:r>
    </w:p>
    <w:bookmarkEnd w:id="1395"/>
    <w:bookmarkStart w:name="z1411" w:id="1396"/>
    <w:p>
      <w:pPr>
        <w:spacing w:after="0"/>
        <w:ind w:left="0"/>
        <w:jc w:val="both"/>
      </w:pPr>
      <w:r>
        <w:rPr>
          <w:rFonts w:ascii="Times New Roman"/>
          <w:b w:val="false"/>
          <w:i w:val="false"/>
          <w:color w:val="000000"/>
          <w:sz w:val="28"/>
        </w:rPr>
        <w:t>
      Центр избирательного участка: село Райымбек, улица Суюнбая 80, здание государственного коммунального предприятия на праве хозяйственного ведения "Карасайская центральная районная больница""Врачебная амбулатория села Райымбек".</w:t>
      </w:r>
    </w:p>
    <w:bookmarkEnd w:id="1396"/>
    <w:bookmarkStart w:name="z1412" w:id="1397"/>
    <w:p>
      <w:pPr>
        <w:spacing w:after="0"/>
        <w:ind w:left="0"/>
        <w:jc w:val="both"/>
      </w:pPr>
      <w:r>
        <w:rPr>
          <w:rFonts w:ascii="Times New Roman"/>
          <w:b w:val="false"/>
          <w:i w:val="false"/>
          <w:color w:val="000000"/>
          <w:sz w:val="28"/>
        </w:rPr>
        <w:t>
      Границы избирательного участка: село Райымбек:</w:t>
      </w:r>
    </w:p>
    <w:bookmarkEnd w:id="1397"/>
    <w:bookmarkStart w:name="z1413" w:id="1398"/>
    <w:p>
      <w:pPr>
        <w:spacing w:after="0"/>
        <w:ind w:left="0"/>
        <w:jc w:val="both"/>
      </w:pPr>
      <w:r>
        <w:rPr>
          <w:rFonts w:ascii="Times New Roman"/>
          <w:b w:val="false"/>
          <w:i w:val="false"/>
          <w:color w:val="000000"/>
          <w:sz w:val="28"/>
        </w:rPr>
        <w:t>
      улица Наурыз 1, 2, 3, 4, 5, 6, 7, 8, 9, 10, 11, 12, 13, 14, 15, 16, 17, 18, 19, 20, 21, 22, 23;</w:t>
      </w:r>
    </w:p>
    <w:bookmarkEnd w:id="1398"/>
    <w:bookmarkStart w:name="z1414" w:id="1399"/>
    <w:p>
      <w:pPr>
        <w:spacing w:after="0"/>
        <w:ind w:left="0"/>
        <w:jc w:val="both"/>
      </w:pPr>
      <w:r>
        <w:rPr>
          <w:rFonts w:ascii="Times New Roman"/>
          <w:b w:val="false"/>
          <w:i w:val="false"/>
          <w:color w:val="000000"/>
          <w:sz w:val="28"/>
        </w:rPr>
        <w:t>
      улица А. Байтұрсынова 1, 2, 3, 4, 5, 6, 7, 8, 9, 10, 11, 12, 13, 14, 15, 16, 17, 18, 19, 20, 21, 22, 23, 24;</w:t>
      </w:r>
    </w:p>
    <w:bookmarkEnd w:id="1399"/>
    <w:bookmarkStart w:name="z1415" w:id="1400"/>
    <w:p>
      <w:pPr>
        <w:spacing w:after="0"/>
        <w:ind w:left="0"/>
        <w:jc w:val="both"/>
      </w:pPr>
      <w:r>
        <w:rPr>
          <w:rFonts w:ascii="Times New Roman"/>
          <w:b w:val="false"/>
          <w:i w:val="false"/>
          <w:color w:val="000000"/>
          <w:sz w:val="28"/>
        </w:rPr>
        <w:t>
      улица Б. Момышұлы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00"/>
    <w:bookmarkStart w:name="z1416" w:id="1401"/>
    <w:p>
      <w:pPr>
        <w:spacing w:after="0"/>
        <w:ind w:left="0"/>
        <w:jc w:val="both"/>
      </w:pPr>
      <w:r>
        <w:rPr>
          <w:rFonts w:ascii="Times New Roman"/>
          <w:b w:val="false"/>
          <w:i w:val="false"/>
          <w:color w:val="000000"/>
          <w:sz w:val="28"/>
        </w:rPr>
        <w:t>
      улица Жамбыла 1, 2, 3, 4, 5, 6, 7, 8, 9, 10, 11, 12, 13, 14, 15, 16, 17, 18, 19, 20, 21, 22, 23, 24, 25, 26;</w:t>
      </w:r>
    </w:p>
    <w:bookmarkEnd w:id="1401"/>
    <w:bookmarkStart w:name="z1417" w:id="1402"/>
    <w:p>
      <w:pPr>
        <w:spacing w:after="0"/>
        <w:ind w:left="0"/>
        <w:jc w:val="both"/>
      </w:pPr>
      <w:r>
        <w:rPr>
          <w:rFonts w:ascii="Times New Roman"/>
          <w:b w:val="false"/>
          <w:i w:val="false"/>
          <w:color w:val="000000"/>
          <w:sz w:val="28"/>
        </w:rPr>
        <w:t>
      улица Т. Рыскулова 1, 2, 3, 4, 5, 6, 7, 8, 9, 10, 11, 12, 13, 14, 15, 16, 17, 18, 19, 20, 21, 22, 23, 24, 25, 26, 27, 28, 29, 30, 31;</w:t>
      </w:r>
    </w:p>
    <w:bookmarkEnd w:id="1402"/>
    <w:bookmarkStart w:name="z1418" w:id="1403"/>
    <w:p>
      <w:pPr>
        <w:spacing w:after="0"/>
        <w:ind w:left="0"/>
        <w:jc w:val="both"/>
      </w:pPr>
      <w:r>
        <w:rPr>
          <w:rFonts w:ascii="Times New Roman"/>
          <w:b w:val="false"/>
          <w:i w:val="false"/>
          <w:color w:val="000000"/>
          <w:sz w:val="28"/>
        </w:rPr>
        <w:t>
      улица Абая 1, 2, 3, 4, 5, 6, 7, 8, 9, 10, 11, 12, 13, 14, 15, 16, 17, 18, 19, 20, 21, 22, 23, 24, 25, 26, 27, 28;</w:t>
      </w:r>
    </w:p>
    <w:bookmarkEnd w:id="1403"/>
    <w:bookmarkStart w:name="z1419" w:id="1404"/>
    <w:p>
      <w:pPr>
        <w:spacing w:after="0"/>
        <w:ind w:left="0"/>
        <w:jc w:val="both"/>
      </w:pPr>
      <w:r>
        <w:rPr>
          <w:rFonts w:ascii="Times New Roman"/>
          <w:b w:val="false"/>
          <w:i w:val="false"/>
          <w:color w:val="000000"/>
          <w:sz w:val="28"/>
        </w:rPr>
        <w:t>
      улица Аксай 1, 2, 3, 4, 5, 6, 7, 8, 9, 10, 11, 12, 13, 14, 15, 16, 17, 18, 19, 20, 21, 22;</w:t>
      </w:r>
    </w:p>
    <w:bookmarkEnd w:id="1404"/>
    <w:bookmarkStart w:name="z1420" w:id="1405"/>
    <w:p>
      <w:pPr>
        <w:spacing w:after="0"/>
        <w:ind w:left="0"/>
        <w:jc w:val="both"/>
      </w:pPr>
      <w:r>
        <w:rPr>
          <w:rFonts w:ascii="Times New Roman"/>
          <w:b w:val="false"/>
          <w:i w:val="false"/>
          <w:color w:val="000000"/>
          <w:sz w:val="28"/>
        </w:rPr>
        <w:t>
      улица Бекболат батыра 1, 2, 3, 4, 5, 6, 7, 8, 9, 10, 11, 12, 13, 14, 15, 16, 17, 18, 19, 20, 21, 22, 23, 24, 25, 26, 27, 28;</w:t>
      </w:r>
    </w:p>
    <w:bookmarkEnd w:id="1405"/>
    <w:bookmarkStart w:name="z1421" w:id="1406"/>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 51, 52, 53, 54, 55, 56, 57, 58, 59, 60;</w:t>
      </w:r>
    </w:p>
    <w:bookmarkEnd w:id="1406"/>
    <w:bookmarkStart w:name="z1422" w:id="1407"/>
    <w:p>
      <w:pPr>
        <w:spacing w:after="0"/>
        <w:ind w:left="0"/>
        <w:jc w:val="both"/>
      </w:pPr>
      <w:r>
        <w:rPr>
          <w:rFonts w:ascii="Times New Roman"/>
          <w:b w:val="false"/>
          <w:i w:val="false"/>
          <w:color w:val="000000"/>
          <w:sz w:val="28"/>
        </w:rPr>
        <w:t>
      улица Алмалы 1, 2, 3, 4, 5, 6, 7, 8, 9, 10, 11, 12, 13, 14, 15, 16, 17, 18, 19, 20, 21, 22, 23, 24, 25, 26;</w:t>
      </w:r>
    </w:p>
    <w:bookmarkEnd w:id="1407"/>
    <w:bookmarkStart w:name="z1423" w:id="1408"/>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08"/>
    <w:bookmarkStart w:name="z1424" w:id="1409"/>
    <w:p>
      <w:pPr>
        <w:spacing w:after="0"/>
        <w:ind w:left="0"/>
        <w:jc w:val="both"/>
      </w:pPr>
      <w:r>
        <w:rPr>
          <w:rFonts w:ascii="Times New Roman"/>
          <w:b w:val="false"/>
          <w:i w:val="false"/>
          <w:color w:val="000000"/>
          <w:sz w:val="28"/>
        </w:rPr>
        <w:t>
      улица Колсай-2 1, 2, 3, 4, 5, 6, 7, 8, 9, 10, 11, 12, 13, 14, 15, 16, 17, 18, 19, 20, 21, 22, 23, 24, 25, 26, 27, 28, 29, 30, 31, 32, 33, 34, 35, 36, 37, 38, 39, 40, 41, 42, 43, 44, 45, 46, 47, 48, 49, 50;</w:t>
      </w:r>
    </w:p>
    <w:bookmarkEnd w:id="1409"/>
    <w:bookmarkStart w:name="z1425" w:id="1410"/>
    <w:p>
      <w:pPr>
        <w:spacing w:after="0"/>
        <w:ind w:left="0"/>
        <w:jc w:val="both"/>
      </w:pPr>
      <w:r>
        <w:rPr>
          <w:rFonts w:ascii="Times New Roman"/>
          <w:b w:val="false"/>
          <w:i w:val="false"/>
          <w:color w:val="000000"/>
          <w:sz w:val="28"/>
        </w:rPr>
        <w:t xml:space="preserve">
      улица Саялы 1, 2, 3, 4, 5, 6, 7, 8, 9, 10, 11, 12, 13, 14, 15, 16, 17, 18, 19, 20, 21, 22, 23, 24, 25, 26, 27, 28, 29, 30, 31, 32, 33, 34, 35, 36, 37, 38, 39, 40, 41; садоводческое общество Асель. </w:t>
      </w:r>
    </w:p>
    <w:bookmarkEnd w:id="1410"/>
    <w:bookmarkStart w:name="z1426" w:id="1411"/>
    <w:p>
      <w:pPr>
        <w:spacing w:after="0"/>
        <w:ind w:left="0"/>
        <w:jc w:val="both"/>
      </w:pPr>
      <w:r>
        <w:rPr>
          <w:rFonts w:ascii="Times New Roman"/>
          <w:b w:val="false"/>
          <w:i w:val="false"/>
          <w:color w:val="000000"/>
          <w:sz w:val="28"/>
        </w:rPr>
        <w:t>
      Избирательный участок № 512</w:t>
      </w:r>
    </w:p>
    <w:bookmarkEnd w:id="1411"/>
    <w:bookmarkStart w:name="z1427" w:id="1412"/>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правое крыло).</w:t>
      </w:r>
    </w:p>
    <w:bookmarkEnd w:id="1412"/>
    <w:bookmarkStart w:name="z1428" w:id="1413"/>
    <w:p>
      <w:pPr>
        <w:spacing w:after="0"/>
        <w:ind w:left="0"/>
        <w:jc w:val="both"/>
      </w:pPr>
      <w:r>
        <w:rPr>
          <w:rFonts w:ascii="Times New Roman"/>
          <w:b w:val="false"/>
          <w:i w:val="false"/>
          <w:color w:val="000000"/>
          <w:sz w:val="28"/>
        </w:rPr>
        <w:t>
      Границы избирательного участка: село Булакты:</w:t>
      </w:r>
    </w:p>
    <w:bookmarkEnd w:id="1413"/>
    <w:bookmarkStart w:name="z1429" w:id="1414"/>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w:t>
      </w:r>
    </w:p>
    <w:bookmarkEnd w:id="1414"/>
    <w:bookmarkStart w:name="z1430" w:id="1415"/>
    <w:p>
      <w:pPr>
        <w:spacing w:after="0"/>
        <w:ind w:left="0"/>
        <w:jc w:val="both"/>
      </w:pPr>
      <w:r>
        <w:rPr>
          <w:rFonts w:ascii="Times New Roman"/>
          <w:b w:val="false"/>
          <w:i w:val="false"/>
          <w:color w:val="000000"/>
          <w:sz w:val="28"/>
        </w:rPr>
        <w:t>
      улица Диірмен 1, 2, 3, 4, 5, 6, 7, 8, 9, 10, 11, 12, 13, 14;</w:t>
      </w:r>
    </w:p>
    <w:bookmarkEnd w:id="1415"/>
    <w:bookmarkStart w:name="z1431" w:id="1416"/>
    <w:p>
      <w:pPr>
        <w:spacing w:after="0"/>
        <w:ind w:left="0"/>
        <w:jc w:val="both"/>
      </w:pPr>
      <w:r>
        <w:rPr>
          <w:rFonts w:ascii="Times New Roman"/>
          <w:b w:val="false"/>
          <w:i w:val="false"/>
          <w:color w:val="000000"/>
          <w:sz w:val="28"/>
        </w:rPr>
        <w:t>
      улица Барлық 1, 2, 3, 4, 5, 6, 7, 8, 9;</w:t>
      </w:r>
    </w:p>
    <w:bookmarkEnd w:id="1416"/>
    <w:bookmarkStart w:name="z1432" w:id="1417"/>
    <w:p>
      <w:pPr>
        <w:spacing w:after="0"/>
        <w:ind w:left="0"/>
        <w:jc w:val="both"/>
      </w:pPr>
      <w:r>
        <w:rPr>
          <w:rFonts w:ascii="Times New Roman"/>
          <w:b w:val="false"/>
          <w:i w:val="false"/>
          <w:color w:val="000000"/>
          <w:sz w:val="28"/>
        </w:rPr>
        <w:t>
      улица Достық 1, 2, 3, 4, 5, 6, 7, 8, 9, 10, 11, 12, 13, 14, 15, 16, 17, 18, 19, 20, 21, 22, 23, 24, 25, 26, 27, 28, 29, 30, 31, 32, 33, 34, 35, 36, 37, 38, 39, 40, 41, 42, 43, 44, 45, 46, 47, 48, 49;</w:t>
      </w:r>
    </w:p>
    <w:bookmarkEnd w:id="1417"/>
    <w:bookmarkStart w:name="z1433" w:id="1418"/>
    <w:p>
      <w:pPr>
        <w:spacing w:after="0"/>
        <w:ind w:left="0"/>
        <w:jc w:val="both"/>
      </w:pPr>
      <w:r>
        <w:rPr>
          <w:rFonts w:ascii="Times New Roman"/>
          <w:b w:val="false"/>
          <w:i w:val="false"/>
          <w:color w:val="000000"/>
          <w:sz w:val="28"/>
        </w:rPr>
        <w:t>
      улица Жаңа дауір 1, 2, 3, 4, 5, 6, 7, 8, 9, 10, 11, 12, 13, 14, 15, 16, 17, 18, 19, 20, 21, 22, 23, 24, 25, 26, 27, 28, 29, 30, 31, 32, 33, 34, 35, 36, 37, 38, 39;</w:t>
      </w:r>
    </w:p>
    <w:bookmarkEnd w:id="1418"/>
    <w:bookmarkStart w:name="z1434" w:id="1419"/>
    <w:p>
      <w:pPr>
        <w:spacing w:after="0"/>
        <w:ind w:left="0"/>
        <w:jc w:val="both"/>
      </w:pPr>
      <w:r>
        <w:rPr>
          <w:rFonts w:ascii="Times New Roman"/>
          <w:b w:val="false"/>
          <w:i w:val="false"/>
          <w:color w:val="000000"/>
          <w:sz w:val="28"/>
        </w:rPr>
        <w:t>
      улица Жастар 1, 2, 3, 4, 5, 6, 7, 8, 9, 10, 11, 12, 13, 14, 15, 16, 17, 18, 19, 20, 21;</w:t>
      </w:r>
    </w:p>
    <w:bookmarkEnd w:id="1419"/>
    <w:bookmarkStart w:name="z1435" w:id="1420"/>
    <w:p>
      <w:pPr>
        <w:spacing w:after="0"/>
        <w:ind w:left="0"/>
        <w:jc w:val="both"/>
      </w:pPr>
      <w:r>
        <w:rPr>
          <w:rFonts w:ascii="Times New Roman"/>
          <w:b w:val="false"/>
          <w:i w:val="false"/>
          <w:color w:val="000000"/>
          <w:sz w:val="28"/>
        </w:rPr>
        <w:t>
      улица Жетісу 1, 2, 3, 4, 5, 6, 7, 8, 9, 10, 11, 12, 13, 14, 15, 16, 17, 18, 19, 20, 21, 22, 23, 24, 25, 26, 27, 28, 29, 30, 31, 32, 33, 34, 35, 36, 37, 38, 39, 40, 41, 42, 43, 44, 45, 46, 47, 48, 49, 50, 51, 52, 53, 54, 55, 56, 57, 58, 59, 60, 61, 62, 63, 64, 65, 66, 67, 68, 69, 70, 71;</w:t>
      </w:r>
    </w:p>
    <w:bookmarkEnd w:id="1420"/>
    <w:bookmarkStart w:name="z1436" w:id="1421"/>
    <w:p>
      <w:pPr>
        <w:spacing w:after="0"/>
        <w:ind w:left="0"/>
        <w:jc w:val="both"/>
      </w:pPr>
      <w:r>
        <w:rPr>
          <w:rFonts w:ascii="Times New Roman"/>
          <w:b w:val="false"/>
          <w:i w:val="false"/>
          <w:color w:val="000000"/>
          <w:sz w:val="28"/>
        </w:rPr>
        <w:t>
      улица Көкбастау 1, 2, 3, 4, 5, 6, 7, 8, 9, 10;</w:t>
      </w:r>
    </w:p>
    <w:bookmarkEnd w:id="1421"/>
    <w:bookmarkStart w:name="z1437" w:id="1422"/>
    <w:p>
      <w:pPr>
        <w:spacing w:after="0"/>
        <w:ind w:left="0"/>
        <w:jc w:val="both"/>
      </w:pPr>
      <w:r>
        <w:rPr>
          <w:rFonts w:ascii="Times New Roman"/>
          <w:b w:val="false"/>
          <w:i w:val="false"/>
          <w:color w:val="000000"/>
          <w:sz w:val="28"/>
        </w:rPr>
        <w:t>
      улица Көкжар 1, 2, 3, 4, 5, 6, 7, 8, 9, 10, 11, 12, 13, 14, 15, 16, 17, 18, 19, 20, 21, 22;</w:t>
      </w:r>
    </w:p>
    <w:bookmarkEnd w:id="1422"/>
    <w:bookmarkStart w:name="z1438" w:id="1423"/>
    <w:p>
      <w:pPr>
        <w:spacing w:after="0"/>
        <w:ind w:left="0"/>
        <w:jc w:val="both"/>
      </w:pPr>
      <w:r>
        <w:rPr>
          <w:rFonts w:ascii="Times New Roman"/>
          <w:b w:val="false"/>
          <w:i w:val="false"/>
          <w:color w:val="000000"/>
          <w:sz w:val="28"/>
        </w:rPr>
        <w:t>
      улица Көктем 1, 2, 3, 4, 5, 6, 7, 8, 9, 10;</w:t>
      </w:r>
    </w:p>
    <w:bookmarkEnd w:id="1423"/>
    <w:bookmarkStart w:name="z1439" w:id="1424"/>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587 участок.</w:t>
      </w:r>
    </w:p>
    <w:bookmarkEnd w:id="1424"/>
    <w:bookmarkStart w:name="z1440" w:id="1425"/>
    <w:p>
      <w:pPr>
        <w:spacing w:after="0"/>
        <w:ind w:left="0"/>
        <w:jc w:val="both"/>
      </w:pPr>
      <w:r>
        <w:rPr>
          <w:rFonts w:ascii="Times New Roman"/>
          <w:b w:val="false"/>
          <w:i w:val="false"/>
          <w:color w:val="000000"/>
          <w:sz w:val="28"/>
        </w:rPr>
        <w:t>
      Избирательный участок № 513</w:t>
      </w:r>
    </w:p>
    <w:bookmarkEnd w:id="1425"/>
    <w:bookmarkStart w:name="z1441" w:id="1426"/>
    <w:p>
      <w:pPr>
        <w:spacing w:after="0"/>
        <w:ind w:left="0"/>
        <w:jc w:val="both"/>
      </w:pPr>
      <w:r>
        <w:rPr>
          <w:rFonts w:ascii="Times New Roman"/>
          <w:b w:val="false"/>
          <w:i w:val="false"/>
          <w:color w:val="000000"/>
          <w:sz w:val="28"/>
        </w:rPr>
        <w:t>
      Центр избирательного участка: село Булакты, улица Наурыз 13, здание коммунального государственного учреждения "Начальная школа села Булакты" государственного учреждения "Отдел образования по Карасайскому району Управления образования Алматинской области" (фойе, левое крыло).</w:t>
      </w:r>
    </w:p>
    <w:bookmarkEnd w:id="1426"/>
    <w:bookmarkStart w:name="z1442" w:id="1427"/>
    <w:p>
      <w:pPr>
        <w:spacing w:after="0"/>
        <w:ind w:left="0"/>
        <w:jc w:val="both"/>
      </w:pPr>
      <w:r>
        <w:rPr>
          <w:rFonts w:ascii="Times New Roman"/>
          <w:b w:val="false"/>
          <w:i w:val="false"/>
          <w:color w:val="000000"/>
          <w:sz w:val="28"/>
        </w:rPr>
        <w:t>
      Границы избирательного участка: село Булакты:</w:t>
      </w:r>
    </w:p>
    <w:bookmarkEnd w:id="1427"/>
    <w:bookmarkStart w:name="z1443" w:id="1428"/>
    <w:p>
      <w:pPr>
        <w:spacing w:after="0"/>
        <w:ind w:left="0"/>
        <w:jc w:val="both"/>
      </w:pPr>
      <w:r>
        <w:rPr>
          <w:rFonts w:ascii="Times New Roman"/>
          <w:b w:val="false"/>
          <w:i w:val="false"/>
          <w:color w:val="000000"/>
          <w:sz w:val="28"/>
        </w:rPr>
        <w:t>
      улица Қырғауылды 1, 2, 3, 4, 5, 6, 7, 8, 9, 10, 11, 12, 13, 14, 15, 16, 17, 18, 19, 20, 21, 22, 23, 24, 25, 26, 27, 28, 29, 30, 31, 32, 33, 34, 35, 36, 37, 38, 39, 40;</w:t>
      </w:r>
    </w:p>
    <w:bookmarkEnd w:id="1428"/>
    <w:bookmarkStart w:name="z1444" w:id="1429"/>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w:t>
      </w:r>
    </w:p>
    <w:bookmarkEnd w:id="1429"/>
    <w:bookmarkStart w:name="z1445" w:id="1430"/>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30"/>
    <w:bookmarkStart w:name="z1446" w:id="1431"/>
    <w:p>
      <w:pPr>
        <w:spacing w:after="0"/>
        <w:ind w:left="0"/>
        <w:jc w:val="both"/>
      </w:pPr>
      <w:r>
        <w:rPr>
          <w:rFonts w:ascii="Times New Roman"/>
          <w:b w:val="false"/>
          <w:i w:val="false"/>
          <w:color w:val="000000"/>
          <w:sz w:val="28"/>
        </w:rPr>
        <w:t>
      улица Суюнбая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31"/>
    <w:bookmarkStart w:name="z1447" w:id="1432"/>
    <w:p>
      <w:pPr>
        <w:spacing w:after="0"/>
        <w:ind w:left="0"/>
        <w:jc w:val="both"/>
      </w:pPr>
      <w:r>
        <w:rPr>
          <w:rFonts w:ascii="Times New Roman"/>
          <w:b w:val="false"/>
          <w:i w:val="false"/>
          <w:color w:val="000000"/>
          <w:sz w:val="28"/>
        </w:rPr>
        <w:t>
      улица Тауелсіздік 1, 2, 3, 4, 5, 6, 7, 8, 9, 10;</w:t>
      </w:r>
    </w:p>
    <w:bookmarkEnd w:id="1432"/>
    <w:bookmarkStart w:name="z1448" w:id="1433"/>
    <w:p>
      <w:pPr>
        <w:spacing w:after="0"/>
        <w:ind w:left="0"/>
        <w:jc w:val="both"/>
      </w:pPr>
      <w:r>
        <w:rPr>
          <w:rFonts w:ascii="Times New Roman"/>
          <w:b w:val="false"/>
          <w:i w:val="false"/>
          <w:color w:val="000000"/>
          <w:sz w:val="28"/>
        </w:rPr>
        <w:t>
      улица Ушқоныр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33"/>
    <w:bookmarkStart w:name="z1449" w:id="1434"/>
    <w:p>
      <w:pPr>
        <w:spacing w:after="0"/>
        <w:ind w:left="0"/>
        <w:jc w:val="both"/>
      </w:pPr>
      <w:r>
        <w:rPr>
          <w:rFonts w:ascii="Times New Roman"/>
          <w:b w:val="false"/>
          <w:i w:val="false"/>
          <w:color w:val="000000"/>
          <w:sz w:val="28"/>
        </w:rPr>
        <w:t>
      улица Улан 1, 2, 3, 4, 5, 6, 7, 8, 9, 10, 11, 12, 13, 14, 15, 16, 17, 18, 19, 20, 21, 22, 23, 24, 25, 26, 27, 28, 29;</w:t>
      </w:r>
    </w:p>
    <w:bookmarkEnd w:id="1434"/>
    <w:bookmarkStart w:name="z1450" w:id="1435"/>
    <w:p>
      <w:pPr>
        <w:spacing w:after="0"/>
        <w:ind w:left="0"/>
        <w:jc w:val="both"/>
      </w:pPr>
      <w:r>
        <w:rPr>
          <w:rFonts w:ascii="Times New Roman"/>
          <w:b w:val="false"/>
          <w:i w:val="false"/>
          <w:color w:val="000000"/>
          <w:sz w:val="28"/>
        </w:rPr>
        <w:t>
      улица Туркестан 1, 2, 3, 4, 5, 6, 7, 8, 9, 10, 11, 12, 13, 14, 15, 16, 17, 18, 19, 20, 21, 22, 23, 24, 25, 26, 27, 28, 29, 30, 31, 32, 33, 34, 35, 36, 37, 38, 39, 40;</w:t>
      </w:r>
    </w:p>
    <w:bookmarkEnd w:id="1435"/>
    <w:bookmarkStart w:name="z1451" w:id="1436"/>
    <w:p>
      <w:pPr>
        <w:spacing w:after="0"/>
        <w:ind w:left="0"/>
        <w:jc w:val="both"/>
      </w:pPr>
      <w:r>
        <w:rPr>
          <w:rFonts w:ascii="Times New Roman"/>
          <w:b w:val="false"/>
          <w:i w:val="false"/>
          <w:color w:val="000000"/>
          <w:sz w:val="28"/>
        </w:rPr>
        <w:t>
      улица Хан-Тәңірі 1, 2, 3, 4, 5, 6, 7, 8, 9, 10, 11, 12, 13, 14, 15, 16, 17;</w:t>
      </w:r>
    </w:p>
    <w:bookmarkEnd w:id="1436"/>
    <w:bookmarkStart w:name="z1452" w:id="1437"/>
    <w:p>
      <w:pPr>
        <w:spacing w:after="0"/>
        <w:ind w:left="0"/>
        <w:jc w:val="both"/>
      </w:pPr>
      <w:r>
        <w:rPr>
          <w:rFonts w:ascii="Times New Roman"/>
          <w:b w:val="false"/>
          <w:i w:val="false"/>
          <w:color w:val="000000"/>
          <w:sz w:val="28"/>
        </w:rPr>
        <w:t>
      улица Ынтымақ 1, 2, 3, 4, 5, 6, 7, 8, 9, 10, 11, 12, 13, 14;</w:t>
      </w:r>
    </w:p>
    <w:bookmarkEnd w:id="1437"/>
    <w:bookmarkStart w:name="z1453" w:id="1438"/>
    <w:p>
      <w:pPr>
        <w:spacing w:after="0"/>
        <w:ind w:left="0"/>
        <w:jc w:val="both"/>
      </w:pPr>
      <w:r>
        <w:rPr>
          <w:rFonts w:ascii="Times New Roman"/>
          <w:b w:val="false"/>
          <w:i w:val="false"/>
          <w:color w:val="000000"/>
          <w:sz w:val="28"/>
        </w:rPr>
        <w:t>
      улица Көлсай 1, 2, 3, 4, 5, 6, 7, 8, 9, 10, 11, 12, 13, 14, 15, 16, 17, 18, 19, 20, 21, 22, 23, 24, 25, 26, 27, 28, 29, 30, 31, 32, 33, 34, 35, 36, 37, 38, 39, 40, 41, 42, 43, 44, 45, 46, 47, 48, 49, 50;</w:t>
      </w:r>
    </w:p>
    <w:bookmarkEnd w:id="1438"/>
    <w:bookmarkStart w:name="z1454" w:id="1439"/>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1 квартал; 221 участок.</w:t>
      </w:r>
    </w:p>
    <w:bookmarkEnd w:id="1439"/>
    <w:bookmarkStart w:name="z1455" w:id="1440"/>
    <w:p>
      <w:pPr>
        <w:spacing w:after="0"/>
        <w:ind w:left="0"/>
        <w:jc w:val="both"/>
      </w:pPr>
      <w:r>
        <w:rPr>
          <w:rFonts w:ascii="Times New Roman"/>
          <w:b w:val="false"/>
          <w:i w:val="false"/>
          <w:color w:val="000000"/>
          <w:sz w:val="28"/>
        </w:rPr>
        <w:t>
      Избирательный участок № 514</w:t>
      </w:r>
    </w:p>
    <w:bookmarkEnd w:id="1440"/>
    <w:bookmarkStart w:name="z1456" w:id="1441"/>
    <w:p>
      <w:pPr>
        <w:spacing w:after="0"/>
        <w:ind w:left="0"/>
        <w:jc w:val="both"/>
      </w:pPr>
      <w:r>
        <w:rPr>
          <w:rFonts w:ascii="Times New Roman"/>
          <w:b w:val="false"/>
          <w:i w:val="false"/>
          <w:color w:val="000000"/>
          <w:sz w:val="28"/>
        </w:rPr>
        <w:t>
      Центр избирательного участка: село Долан, улица Коктем№1, здание коммунального государственного учреждения "Комфортная школа села Долан" государственного учреждения "Отдел образования по Карасайскому району Управления образования Алматинской области".</w:t>
      </w:r>
    </w:p>
    <w:bookmarkEnd w:id="1441"/>
    <w:bookmarkStart w:name="z1457" w:id="1442"/>
    <w:p>
      <w:pPr>
        <w:spacing w:after="0"/>
        <w:ind w:left="0"/>
        <w:jc w:val="both"/>
      </w:pPr>
      <w:r>
        <w:rPr>
          <w:rFonts w:ascii="Times New Roman"/>
          <w:b w:val="false"/>
          <w:i w:val="false"/>
          <w:color w:val="000000"/>
          <w:sz w:val="28"/>
        </w:rPr>
        <w:t>
      Границы избирательного участка: садоводческие общества: АКХ Райымбек, Ардагер, Водник 1, Восход 2, Долан, Долан 2, Долансай, Егемен қаламгер, Көктем, МТФ 2, МТФ 6, Малый Долан, Алма, Самал, Тасалма-1, Экран, Бирлик, Восход, Восход 3, Восход тау, МТФ-8; селы Долан; село Кумтоган.</w:t>
      </w:r>
    </w:p>
    <w:bookmarkEnd w:id="1442"/>
    <w:bookmarkStart w:name="z1458" w:id="1443"/>
    <w:p>
      <w:pPr>
        <w:spacing w:after="0"/>
        <w:ind w:left="0"/>
        <w:jc w:val="both"/>
      </w:pPr>
      <w:r>
        <w:rPr>
          <w:rFonts w:ascii="Times New Roman"/>
          <w:b w:val="false"/>
          <w:i w:val="false"/>
          <w:color w:val="000000"/>
          <w:sz w:val="28"/>
        </w:rPr>
        <w:t>
      Избирательный участок № 515</w:t>
      </w:r>
    </w:p>
    <w:bookmarkEnd w:id="1443"/>
    <w:bookmarkStart w:name="z1459" w:id="1444"/>
    <w:p>
      <w:pPr>
        <w:spacing w:after="0"/>
        <w:ind w:left="0"/>
        <w:jc w:val="both"/>
      </w:pPr>
      <w:r>
        <w:rPr>
          <w:rFonts w:ascii="Times New Roman"/>
          <w:b w:val="false"/>
          <w:i w:val="false"/>
          <w:color w:val="000000"/>
          <w:sz w:val="28"/>
        </w:rPr>
        <w:t>
      Центр избирательного участка: село Кыргауылды, улица С. Инкарбекова 49, здание коммунального государственного учреждения "Средняя школа имени Ушинского" государственного учреждения "Отдел образования по Карасайскому району Управления образования Алматинской области".</w:t>
      </w:r>
    </w:p>
    <w:bookmarkEnd w:id="1444"/>
    <w:bookmarkStart w:name="z1460" w:id="1445"/>
    <w:p>
      <w:pPr>
        <w:spacing w:after="0"/>
        <w:ind w:left="0"/>
        <w:jc w:val="both"/>
      </w:pPr>
      <w:r>
        <w:rPr>
          <w:rFonts w:ascii="Times New Roman"/>
          <w:b w:val="false"/>
          <w:i w:val="false"/>
          <w:color w:val="000000"/>
          <w:sz w:val="28"/>
        </w:rPr>
        <w:t>
      Границы избирательного участка: село Кыргауылды:</w:t>
      </w:r>
    </w:p>
    <w:bookmarkEnd w:id="1445"/>
    <w:bookmarkStart w:name="z1461" w:id="1446"/>
    <w:p>
      <w:pPr>
        <w:spacing w:after="0"/>
        <w:ind w:left="0"/>
        <w:jc w:val="both"/>
      </w:pPr>
      <w:r>
        <w:rPr>
          <w:rFonts w:ascii="Times New Roman"/>
          <w:b w:val="false"/>
          <w:i w:val="false"/>
          <w:color w:val="000000"/>
          <w:sz w:val="28"/>
        </w:rPr>
        <w:t>
      улица Алматы 1, 2, 3, 4, 5, 6, 7, 8, 9, 10, 11, 12, 13, 14, 15, 16, 17, 18, 19, 20, 21, 22, 23, 24, 25, 26, 27, 28, 29, 30, 31, 32, 33, 34, 35, 36, 37, 38, 39, 40, 41, 42, 43, 44, 45, 46, 47, 48, 49, 50, 51, 52, 53, 54, 55, 56;</w:t>
      </w:r>
    </w:p>
    <w:bookmarkEnd w:id="1446"/>
    <w:bookmarkStart w:name="z1462" w:id="1447"/>
    <w:p>
      <w:pPr>
        <w:spacing w:after="0"/>
        <w:ind w:left="0"/>
        <w:jc w:val="both"/>
      </w:pPr>
      <w:r>
        <w:rPr>
          <w:rFonts w:ascii="Times New Roman"/>
          <w:b w:val="false"/>
          <w:i w:val="false"/>
          <w:color w:val="000000"/>
          <w:sz w:val="28"/>
        </w:rPr>
        <w:t>
      улица Ақтерек 1, 2, 3, 4, 5, 6, 7, 8, 9, 10, 11, 12, 13, 14, 15, 16, 17, 18, 19, 20, 21, 22, 23, 24, 25, 26, 27, 28, 29, 30, 31, 32, 33, 34, 35, 36, 37, 38, 39, 40, 41, 42, 43, 44, 45, 46, 47, 48, 49, 50, 51, 52, 53, 54, 55, 56, 57, 58, 59, 60, 61, 62, 63, 64, 65;</w:t>
      </w:r>
    </w:p>
    <w:bookmarkEnd w:id="1447"/>
    <w:bookmarkStart w:name="z1463" w:id="1448"/>
    <w:p>
      <w:pPr>
        <w:spacing w:after="0"/>
        <w:ind w:left="0"/>
        <w:jc w:val="both"/>
      </w:pPr>
      <w:r>
        <w:rPr>
          <w:rFonts w:ascii="Times New Roman"/>
          <w:b w:val="false"/>
          <w:i w:val="false"/>
          <w:color w:val="000000"/>
          <w:sz w:val="28"/>
        </w:rPr>
        <w:t>
      улица Ақши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448"/>
    <w:bookmarkStart w:name="z1464" w:id="1449"/>
    <w:p>
      <w:pPr>
        <w:spacing w:after="0"/>
        <w:ind w:left="0"/>
        <w:jc w:val="both"/>
      </w:pPr>
      <w:r>
        <w:rPr>
          <w:rFonts w:ascii="Times New Roman"/>
          <w:b w:val="false"/>
          <w:i w:val="false"/>
          <w:color w:val="000000"/>
          <w:sz w:val="28"/>
        </w:rPr>
        <w:t>
      улица Алтай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449"/>
    <w:bookmarkStart w:name="z1465" w:id="1450"/>
    <w:p>
      <w:pPr>
        <w:spacing w:after="0"/>
        <w:ind w:left="0"/>
        <w:jc w:val="both"/>
      </w:pPr>
      <w:r>
        <w:rPr>
          <w:rFonts w:ascii="Times New Roman"/>
          <w:b w:val="false"/>
          <w:i w:val="false"/>
          <w:color w:val="000000"/>
          <w:sz w:val="28"/>
        </w:rPr>
        <w:t>
      улица Шиен 1, 2, 3, 4, 5, 6, 7, 8, 9, 10, 11, 12, 13, 14, 15, 16, 17, 18, 19, 20, 21, 22, 23, 24, 25, 26, 27, 28, 29, 30, 31, 32, 33, 34, 35, 36, 37, 38, 39, 40, 41, 42, 43, 44, 45;</w:t>
      </w:r>
    </w:p>
    <w:bookmarkEnd w:id="1450"/>
    <w:bookmarkStart w:name="z1466" w:id="1451"/>
    <w:p>
      <w:pPr>
        <w:spacing w:after="0"/>
        <w:ind w:left="0"/>
        <w:jc w:val="both"/>
      </w:pPr>
      <w:r>
        <w:rPr>
          <w:rFonts w:ascii="Times New Roman"/>
          <w:b w:val="false"/>
          <w:i w:val="false"/>
          <w:color w:val="000000"/>
          <w:sz w:val="28"/>
        </w:rPr>
        <w:t>
      улица Арасан 1, 2, 3, 4, 5, 6, 7, 8, 9, 10, 11, 12, 13, 14, 15, 16, 17, 18, 19, 20, 21, 22, 23, 24, 25, 26, 27, 28, 29, 30, 31, 32, 33, 34, 35, 36, 37, 38, 39, 40, 41, 42, 43, 44, 45, 46, 47, 48, 49, 50, 51, 52, 53, 54, 55, 56, 57, 58, 59, 60, 61, 62, 63, 64, 65, 66, 67, 68, 69, 70, 71, 72, 73, 74, 75, 76, 77;</w:t>
      </w:r>
    </w:p>
    <w:bookmarkEnd w:id="1451"/>
    <w:bookmarkStart w:name="z1467" w:id="1452"/>
    <w:p>
      <w:pPr>
        <w:spacing w:after="0"/>
        <w:ind w:left="0"/>
        <w:jc w:val="both"/>
      </w:pPr>
      <w:r>
        <w:rPr>
          <w:rFonts w:ascii="Times New Roman"/>
          <w:b w:val="false"/>
          <w:i w:val="false"/>
          <w:color w:val="000000"/>
          <w:sz w:val="28"/>
        </w:rPr>
        <w:t>
      улица Арна 1, 2, 3, 4, 5, 6, 7, 8, 9, 10, 11, 12, 13, 14, 15, 16, 17, 18, 19, 20, 21, 22, 23, 24, 25, 26, 27, 28, 29, 30, 31, 32, 33, 34, 35, 36, 37, 38, 39, 40, 41, 42, 43, 44, 45, 46, 47, 48, 49, 50, 51, 52, 53, 54, 55, 56, 57, 58, 59, 60, 61, 62, 63, 64, 65, 66, 67, 68;</w:t>
      </w:r>
    </w:p>
    <w:bookmarkEnd w:id="1452"/>
    <w:bookmarkStart w:name="z1468" w:id="1453"/>
    <w:p>
      <w:pPr>
        <w:spacing w:after="0"/>
        <w:ind w:left="0"/>
        <w:jc w:val="both"/>
      </w:pPr>
      <w:r>
        <w:rPr>
          <w:rFonts w:ascii="Times New Roman"/>
          <w:b w:val="false"/>
          <w:i w:val="false"/>
          <w:color w:val="000000"/>
          <w:sz w:val="28"/>
        </w:rPr>
        <w:t>
      улица Арай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453"/>
    <w:bookmarkStart w:name="z1469" w:id="1454"/>
    <w:p>
      <w:pPr>
        <w:spacing w:after="0"/>
        <w:ind w:left="0"/>
        <w:jc w:val="both"/>
      </w:pPr>
      <w:r>
        <w:rPr>
          <w:rFonts w:ascii="Times New Roman"/>
          <w:b w:val="false"/>
          <w:i w:val="false"/>
          <w:color w:val="000000"/>
          <w:sz w:val="28"/>
        </w:rPr>
        <w:t>
      улица Бурабай 1, 2, 3, 4, 5, 6, 7, 8, 9, 10, 11, 12, 13, 14, 15, 16, 17, 18, 19, 20, 21, 22, 23, 24, 25, 26, 27, 28, 29, 30, 31, 32, 33, 34, 35, 36, 37, 38, 39, 40, 41, 42, 43, 44, 45, 46, 47, 48, 49, 50, 51;</w:t>
      </w:r>
    </w:p>
    <w:bookmarkEnd w:id="1454"/>
    <w:bookmarkStart w:name="z1470" w:id="1455"/>
    <w:p>
      <w:pPr>
        <w:spacing w:after="0"/>
        <w:ind w:left="0"/>
        <w:jc w:val="both"/>
      </w:pPr>
      <w:r>
        <w:rPr>
          <w:rFonts w:ascii="Times New Roman"/>
          <w:b w:val="false"/>
          <w:i w:val="false"/>
          <w:color w:val="000000"/>
          <w:sz w:val="28"/>
        </w:rPr>
        <w:t>
      улица Таң нұры 1, 2, 3, 4, 5, 6, 7, 8, 9, 10, 11, 12, 13, 14, 15, 16, 17, 18, 19, 20, 21, 22, 23, 24, 25, 26, 27, 28, 29, 30, 31, 32, 33, 34, 35, 36, 37, 38, 39, 40, 41, 42;</w:t>
      </w:r>
    </w:p>
    <w:bookmarkEnd w:id="1455"/>
    <w:bookmarkStart w:name="z1471" w:id="1456"/>
    <w:p>
      <w:pPr>
        <w:spacing w:after="0"/>
        <w:ind w:left="0"/>
        <w:jc w:val="both"/>
      </w:pPr>
      <w:r>
        <w:rPr>
          <w:rFonts w:ascii="Times New Roman"/>
          <w:b w:val="false"/>
          <w:i w:val="false"/>
          <w:color w:val="000000"/>
          <w:sz w:val="28"/>
        </w:rPr>
        <w:t>
      улица Егемен 1, 2, 3, 4, 5, 6, 7, 8, 9, 10, 11, 12, 13, 14, 15, 16, 17, 18, 19, 20, 21, 22, 23, 24, 25, 26, 27, 28, 29, 30, 31, 32, 33, 34, 35, 36, 37, 38, 39, 40, 41, 42, 43, 44, 45, 46, 47, 48, 49, 50, 51, 52;</w:t>
      </w:r>
    </w:p>
    <w:bookmarkEnd w:id="1456"/>
    <w:bookmarkStart w:name="z1472" w:id="1457"/>
    <w:p>
      <w:pPr>
        <w:spacing w:after="0"/>
        <w:ind w:left="0"/>
        <w:jc w:val="both"/>
      </w:pPr>
      <w:r>
        <w:rPr>
          <w:rFonts w:ascii="Times New Roman"/>
          <w:b w:val="false"/>
          <w:i w:val="false"/>
          <w:color w:val="000000"/>
          <w:sz w:val="28"/>
        </w:rPr>
        <w:t>
      улица Енбекши 1, 2, 3, 4, 5, 6, 7, 8, 9, 10, 11, 12, 13, 14, 15, 16, 17, 18, 19, 20, 21, 22, 23, 24, 25, 26, 27, 28, 29, 30, 31, 32, 33, 34, 35, 36, 37, 38, 39, 40, 41, 42, 43, 44, 45, 46, 47, 48, 49, 50, 51, 52, 53, 54, 55, 56, 57;</w:t>
      </w:r>
    </w:p>
    <w:bookmarkEnd w:id="1457"/>
    <w:bookmarkStart w:name="z1473" w:id="1458"/>
    <w:p>
      <w:pPr>
        <w:spacing w:after="0"/>
        <w:ind w:left="0"/>
        <w:jc w:val="both"/>
      </w:pPr>
      <w:r>
        <w:rPr>
          <w:rFonts w:ascii="Times New Roman"/>
          <w:b w:val="false"/>
          <w:i w:val="false"/>
          <w:color w:val="000000"/>
          <w:sz w:val="28"/>
        </w:rPr>
        <w:t>
      улица Жазық 1, 2, 3, 4, 5, 6, 7, 8, 9, 10, 11, 12, 13, 14, 15, 16, 17, 18, 19, 20, 21, 22, 23, 24, 25, 26, 27, 28, 29, 30, 31, 32, 33, 34, 35, 36, 37, 38, 39, 40, 41, 42, 43, 44, 45, 46, 47, 48, 49, 50, 51, 52;</w:t>
      </w:r>
    </w:p>
    <w:bookmarkEnd w:id="1458"/>
    <w:bookmarkStart w:name="z1474" w:id="1459"/>
    <w:p>
      <w:pPr>
        <w:spacing w:after="0"/>
        <w:ind w:left="0"/>
        <w:jc w:val="both"/>
      </w:pPr>
      <w:r>
        <w:rPr>
          <w:rFonts w:ascii="Times New Roman"/>
          <w:b w:val="false"/>
          <w:i w:val="false"/>
          <w:color w:val="000000"/>
          <w:sz w:val="28"/>
        </w:rPr>
        <w:t>
      улица Жарық 1, 2, 3, 4, 5, 6, 7, 8, 9, 10, 11, 12, 13, 14, 15, 16, 17, 18, 19, 20, 21, 22, 23, 24, 25, 26, 27, 28, 29, 30, 31, 32, 33, 34, 35, 36, 37, 38, 39, 40, 41, 42, 43, 44, 45, 46, 47, 48, 49, 50, 51, 52, 53, 54, 55, 56, 57, 58, 59, 60, 61, 62, 63, 64, 65, 66, 67, 68, 69, 70, 71, 72, 73, 74, 75, 76, 77, 78;</w:t>
      </w:r>
    </w:p>
    <w:bookmarkEnd w:id="1459"/>
    <w:bookmarkStart w:name="z1475" w:id="1460"/>
    <w:p>
      <w:pPr>
        <w:spacing w:after="0"/>
        <w:ind w:left="0"/>
        <w:jc w:val="both"/>
      </w:pPr>
      <w:r>
        <w:rPr>
          <w:rFonts w:ascii="Times New Roman"/>
          <w:b w:val="false"/>
          <w:i w:val="false"/>
          <w:color w:val="000000"/>
          <w:sz w:val="28"/>
        </w:rPr>
        <w:t>
      улица Жасұлан 1, 2, 3, 4, 5, 6, 7, 8, 9, 10, 11, 12, 13, 14, 15, 16, 17, 18, 19, 20, 21, 22, 23, 24, 25, 26, 27, 28, 29, 30, 31, 32, 33, 34, 35, 36, 37, 38, 39, 40, 41, 42, 43, 44, 45, 46, 47, 48, 49, 50, 51, 52, 53, 54, 55, 56, 57, 58, 59, 60, 61, 62, 63, 64, 65, 66, 67, 68, 69, 70, 71, 72, 73;</w:t>
      </w:r>
    </w:p>
    <w:bookmarkEnd w:id="1460"/>
    <w:bookmarkStart w:name="z1476" w:id="1461"/>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w:t>
      </w:r>
    </w:p>
    <w:bookmarkEnd w:id="1461"/>
    <w:bookmarkStart w:name="z1477" w:id="1462"/>
    <w:p>
      <w:pPr>
        <w:spacing w:after="0"/>
        <w:ind w:left="0"/>
        <w:jc w:val="both"/>
      </w:pPr>
      <w:r>
        <w:rPr>
          <w:rFonts w:ascii="Times New Roman"/>
          <w:b w:val="false"/>
          <w:i w:val="false"/>
          <w:color w:val="000000"/>
          <w:sz w:val="28"/>
        </w:rPr>
        <w:t>
      улица Қаратал 1, 2, 3, 4, 5, 6, 7, 8, 9, 10, 11, 12, 13, 14, 15, 16, 17, 18, 19, 20, 21, 22, 23, 24, 25, 26, 27, 28, 29, 30, 31, 32, 33, 34, 35, 36, 37, 38, 39, 40, 41, 42, 43, 44, 45, 46, 47, 48, 49, 50, 51, 52, 53, 54, 55, 56, 57, 58, 59, 60, 61, 62, 63, 64, 65, 66, 67, 68, 69, 70, 71, 72;</w:t>
      </w:r>
    </w:p>
    <w:bookmarkEnd w:id="1462"/>
    <w:bookmarkStart w:name="z1478" w:id="1463"/>
    <w:p>
      <w:pPr>
        <w:spacing w:after="0"/>
        <w:ind w:left="0"/>
        <w:jc w:val="both"/>
      </w:pPr>
      <w:r>
        <w:rPr>
          <w:rFonts w:ascii="Times New Roman"/>
          <w:b w:val="false"/>
          <w:i w:val="false"/>
          <w:color w:val="000000"/>
          <w:sz w:val="28"/>
        </w:rPr>
        <w:t>
      улица Қыран1, 2, 3, 4, 5, 6, 7, 8, 9, 10, 11, 12, 13, 14, 15, 16, 17, 18, 19, 20, 21, 22, 23, 24, 25, 26, 27, 28, 29;</w:t>
      </w:r>
    </w:p>
    <w:bookmarkEnd w:id="1463"/>
    <w:bookmarkStart w:name="z1479" w:id="1464"/>
    <w:p>
      <w:pPr>
        <w:spacing w:after="0"/>
        <w:ind w:left="0"/>
        <w:jc w:val="both"/>
      </w:pPr>
      <w:r>
        <w:rPr>
          <w:rFonts w:ascii="Times New Roman"/>
          <w:b w:val="false"/>
          <w:i w:val="false"/>
          <w:color w:val="000000"/>
          <w:sz w:val="28"/>
        </w:rPr>
        <w:t>
      улица Мереке 1, 2, 3, 4, 5, 6, 7, 8, 9, 10, 11, 12, 13, 14, 15, 16, 17, 18, 19, 20, 21, 22, 23, 24, 25, 26, 27, 28, 29, 30, 31, 32, 33, 34, 35, 36, 37, 38, 39, 40, 41, 42, 43, 44, 45, 46, 47, 48, 49, 50, 51, 52, 53, 54, 55, 56, 57, 58, 59, 60, 61, 62, 63, 64;</w:t>
      </w:r>
    </w:p>
    <w:bookmarkEnd w:id="1464"/>
    <w:bookmarkStart w:name="z1480" w:id="1465"/>
    <w:p>
      <w:pPr>
        <w:spacing w:after="0"/>
        <w:ind w:left="0"/>
        <w:jc w:val="both"/>
      </w:pPr>
      <w:r>
        <w:rPr>
          <w:rFonts w:ascii="Times New Roman"/>
          <w:b w:val="false"/>
          <w:i w:val="false"/>
          <w:color w:val="000000"/>
          <w:sz w:val="28"/>
        </w:rPr>
        <w:t>
      улица Өркен 1, 2, 3, 4, 5, 6, 7, 8, 9, 10, 11, 12, 13, 14, 15, 16, 17, 18, 19, 20, 21, 22, 23, 24, 25, 26, 27, 28, 29, 30, 31, 32, 33, 34, 35, 36, 37, 38, 39, 40, 41, 42, 43, 44, 45, 46;</w:t>
      </w:r>
    </w:p>
    <w:bookmarkEnd w:id="1465"/>
    <w:bookmarkStart w:name="z1481" w:id="1466"/>
    <w:p>
      <w:pPr>
        <w:spacing w:after="0"/>
        <w:ind w:left="0"/>
        <w:jc w:val="both"/>
      </w:pPr>
      <w:r>
        <w:rPr>
          <w:rFonts w:ascii="Times New Roman"/>
          <w:b w:val="false"/>
          <w:i w:val="false"/>
          <w:color w:val="000000"/>
          <w:sz w:val="28"/>
        </w:rPr>
        <w:t>
      улица Шалқар1, 2, 3, 4, 5, 6, 7, 8, 9, 10, 11, 12, 13, 14, 15, 16, 17, 18, 19, 20, 21, 22, 23, 24, 25, 26, 27, 28, 29, 30, 31, 32, 33, 34, 35, 36, 37, 38, 39, 40, 41, 42, 43, 44, 45, 46, 47, 48, 49, 50, 51, 52, 53, 54, 55, 56, 57, 58, 59, 60, 61, 62, 63, 64;</w:t>
      </w:r>
    </w:p>
    <w:bookmarkEnd w:id="1466"/>
    <w:bookmarkStart w:name="z1482" w:id="1467"/>
    <w:p>
      <w:pPr>
        <w:spacing w:after="0"/>
        <w:ind w:left="0"/>
        <w:jc w:val="both"/>
      </w:pPr>
      <w:r>
        <w:rPr>
          <w:rFonts w:ascii="Times New Roman"/>
          <w:b w:val="false"/>
          <w:i w:val="false"/>
          <w:color w:val="000000"/>
          <w:sz w:val="28"/>
        </w:rPr>
        <w:t>
      улица Шымбұлақ 1, 2, 3, 4, 5, 6, 7, 8, 9, 10, 11, 12, 13, 14, 15, 16, 17, 18, 19, 20, 21, 22, 23, 24, 25, 26, 27, 28, 29, 30, 31, 32, 33, 34, 35, 36, 37, 38, 39, 40, 41, 42, 43, 44, 45;</w:t>
      </w:r>
    </w:p>
    <w:bookmarkEnd w:id="1467"/>
    <w:bookmarkStart w:name="z1483" w:id="1468"/>
    <w:p>
      <w:pPr>
        <w:spacing w:after="0"/>
        <w:ind w:left="0"/>
        <w:jc w:val="both"/>
      </w:pPr>
      <w:r>
        <w:rPr>
          <w:rFonts w:ascii="Times New Roman"/>
          <w:b w:val="false"/>
          <w:i w:val="false"/>
          <w:color w:val="000000"/>
          <w:sz w:val="28"/>
        </w:rPr>
        <w:t>
      улица Жетісу 1, 2, 3, 4, 5, 6, 7, 8, 9, 10, 11, 12, 13, 14, 15, 16, 17, 18, 19, 20, 21, 22, 23, 24, 25, 26, 27, 28, 29, 30, 31, 32;</w:t>
      </w:r>
    </w:p>
    <w:bookmarkEnd w:id="1468"/>
    <w:bookmarkStart w:name="z1484" w:id="1469"/>
    <w:p>
      <w:pPr>
        <w:spacing w:after="0"/>
        <w:ind w:left="0"/>
        <w:jc w:val="both"/>
      </w:pPr>
      <w:r>
        <w:rPr>
          <w:rFonts w:ascii="Times New Roman"/>
          <w:b w:val="false"/>
          <w:i w:val="false"/>
          <w:color w:val="000000"/>
          <w:sz w:val="28"/>
        </w:rPr>
        <w:t>
      улица Тамаша 1, 2, 3, 4, 5, 6, 7, 8, 9, 10, 11, 12, 13, 14, 15, 16, 17, 18, 19, 20, 21, 22, 23, 24, 25, 26;</w:t>
      </w:r>
    </w:p>
    <w:bookmarkEnd w:id="1469"/>
    <w:bookmarkStart w:name="z1485" w:id="1470"/>
    <w:p>
      <w:pPr>
        <w:spacing w:after="0"/>
        <w:ind w:left="0"/>
        <w:jc w:val="both"/>
      </w:pPr>
      <w:r>
        <w:rPr>
          <w:rFonts w:ascii="Times New Roman"/>
          <w:b w:val="false"/>
          <w:i w:val="false"/>
          <w:color w:val="000000"/>
          <w:sz w:val="28"/>
        </w:rPr>
        <w:t>
      улица Сарытау 1, 2, 3, 4, 5, 6, 7, 8, 9, 10, 11, 12, 13, 14, 15, 16, 17, 18, 19, 20, 21, 22, 23, 24, 25, 26, 27, 28, 29, 30, 31, 32, 33, 34, 35, 36, 37, 38, 39, 40, 41, 42, 43, 44, 45, 46, 47, 48, 49, 50, 51, 52;</w:t>
      </w:r>
    </w:p>
    <w:bookmarkEnd w:id="1470"/>
    <w:bookmarkStart w:name="z1486" w:id="1471"/>
    <w:p>
      <w:pPr>
        <w:spacing w:after="0"/>
        <w:ind w:left="0"/>
        <w:jc w:val="both"/>
      </w:pPr>
      <w:r>
        <w:rPr>
          <w:rFonts w:ascii="Times New Roman"/>
          <w:b w:val="false"/>
          <w:i w:val="false"/>
          <w:color w:val="000000"/>
          <w:sz w:val="28"/>
        </w:rPr>
        <w:t>
      улица Жастар 1, 2, 3, 4, 5, 6, 7, 8, 9, 10, 11, 12, 13, 14, 15, 16, 17, 18, 19, 20, 21, 22, 23, 24, 25, 26, 27, 28, 29, 30, 31, 32, 33, 34, 35, 36, 37, 38, 39, 40, 41, 42, 43, 44, 45, 46, 47, 48, 49, 50, 51, 52, 53, 54, 55, 56, 57, 58, 59, 60, 61, 62, 63, 64, 65;</w:t>
      </w:r>
    </w:p>
    <w:bookmarkEnd w:id="1471"/>
    <w:bookmarkStart w:name="z1487" w:id="1472"/>
    <w:p>
      <w:pPr>
        <w:spacing w:after="0"/>
        <w:ind w:left="0"/>
        <w:jc w:val="both"/>
      </w:pPr>
      <w:r>
        <w:rPr>
          <w:rFonts w:ascii="Times New Roman"/>
          <w:b w:val="false"/>
          <w:i w:val="false"/>
          <w:color w:val="000000"/>
          <w:sz w:val="28"/>
        </w:rPr>
        <w:t>
      улица Алатау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2"/>
    <w:bookmarkStart w:name="z1488" w:id="1473"/>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473"/>
    <w:bookmarkStart w:name="z1489" w:id="1474"/>
    <w:p>
      <w:pPr>
        <w:spacing w:after="0"/>
        <w:ind w:left="0"/>
        <w:jc w:val="both"/>
      </w:pPr>
      <w:r>
        <w:rPr>
          <w:rFonts w:ascii="Times New Roman"/>
          <w:b w:val="false"/>
          <w:i w:val="false"/>
          <w:color w:val="000000"/>
          <w:sz w:val="28"/>
        </w:rPr>
        <w:t>
      улица Көлсай 1, 2, 3, 4, 5, 6, 7, 8, 9, 10, 11, 12, 13, 14, 15, 16, 17, 18, 19, 20;</w:t>
      </w:r>
    </w:p>
    <w:bookmarkEnd w:id="1474"/>
    <w:bookmarkStart w:name="z1490" w:id="1475"/>
    <w:p>
      <w:pPr>
        <w:spacing w:after="0"/>
        <w:ind w:left="0"/>
        <w:jc w:val="both"/>
      </w:pPr>
      <w:r>
        <w:rPr>
          <w:rFonts w:ascii="Times New Roman"/>
          <w:b w:val="false"/>
          <w:i w:val="false"/>
          <w:color w:val="000000"/>
          <w:sz w:val="28"/>
        </w:rPr>
        <w:t>
      улица Жетісай 1, 2, 3, 4, 5, 6, 7, 8, 9, 10, 11, 12, 13, 14, 15, 16, 17, 18, 19, 20, 21, 22, 23, 24, 25, 26, 27, 28, 29, 30, 31, 32, 33, 34;</w:t>
      </w:r>
    </w:p>
    <w:bookmarkEnd w:id="1475"/>
    <w:bookmarkStart w:name="z1491" w:id="1476"/>
    <w:p>
      <w:pPr>
        <w:spacing w:after="0"/>
        <w:ind w:left="0"/>
        <w:jc w:val="both"/>
      </w:pPr>
      <w:r>
        <w:rPr>
          <w:rFonts w:ascii="Times New Roman"/>
          <w:b w:val="false"/>
          <w:i w:val="false"/>
          <w:color w:val="000000"/>
          <w:sz w:val="28"/>
        </w:rPr>
        <w:t>
      улица Көкжиек 1, 2, 3, 4, 5, 6, 7, 8, 9, 10, 11, 12, 13, 14, 15, 16, 17, 18, 19, 20, 21, 22, 23, 24, 25, 26, 27, 28, 29, 30, 31, 32, 33, 34, 35, 36, 37, 38, 39, 40, 41, 42, 43, 44, 45, 46, 47, 48, 49;</w:t>
      </w:r>
    </w:p>
    <w:bookmarkEnd w:id="1476"/>
    <w:bookmarkStart w:name="z1492" w:id="1477"/>
    <w:p>
      <w:pPr>
        <w:spacing w:after="0"/>
        <w:ind w:left="0"/>
        <w:jc w:val="both"/>
      </w:pPr>
      <w:r>
        <w:rPr>
          <w:rFonts w:ascii="Times New Roman"/>
          <w:b w:val="false"/>
          <w:i w:val="false"/>
          <w:color w:val="000000"/>
          <w:sz w:val="28"/>
        </w:rPr>
        <w:t>
      улица Рахат 1, 2, 3, 4, 5, 6, 7, 8, 9, 10, 11, 12, 13, 14, 15, 16, 17, 18, 19, 20, 21, 22, 23, 24, 25, 26, 27, 28, 29, 30, 31, 32, 33, 34, 35, 36, 37, 38, 39, 40, 41, 42, 43, 44, 45, 46, 47, 48, 49, 50, 51, 52, 53, 54, 55, 56, 57, 58, 59, 60, 61, 62, 63, 64, 65, 66, 67, 68, 69, 70, 71, 72, 73, 74;</w:t>
      </w:r>
    </w:p>
    <w:bookmarkEnd w:id="1477"/>
    <w:bookmarkStart w:name="z1493" w:id="1478"/>
    <w:p>
      <w:pPr>
        <w:spacing w:after="0"/>
        <w:ind w:left="0"/>
        <w:jc w:val="both"/>
      </w:pPr>
      <w:r>
        <w:rPr>
          <w:rFonts w:ascii="Times New Roman"/>
          <w:b w:val="false"/>
          <w:i w:val="false"/>
          <w:color w:val="000000"/>
          <w:sz w:val="28"/>
        </w:rPr>
        <w:t>
      улица Ақжар 1, 2, 3, 4, 5, 6, 7, 8, 9, 10, 11, 12, 13, 14, 15, 16, 17, 18, 19, 20, 21, 22, 23, 24, 25, 26, 27, 28, 29, 30, 31, 32, 33, 34, 35, 36, 37, 38, 39, 40, 41, 42, 43, 44, 45, 46, 47, 48, 49, 50, 51, 52, 53, 54, 55, 56, 57, 58;</w:t>
      </w:r>
    </w:p>
    <w:bookmarkEnd w:id="1478"/>
    <w:bookmarkStart w:name="z1494" w:id="1479"/>
    <w:p>
      <w:pPr>
        <w:spacing w:after="0"/>
        <w:ind w:left="0"/>
        <w:jc w:val="both"/>
      </w:pPr>
      <w:r>
        <w:rPr>
          <w:rFonts w:ascii="Times New Roman"/>
          <w:b w:val="false"/>
          <w:i w:val="false"/>
          <w:color w:val="000000"/>
          <w:sz w:val="28"/>
        </w:rPr>
        <w:t>
      садоводческие общества: Денсаулык, Акбота, Горная Ласточка, Фабрика Шаумена, Радуга, Торпедо, Возрождение здоровья, Үлкен Тау, Огоньки, Тау Восток, Агрохимик, Весна АДК, Тау Етегі.</w:t>
      </w:r>
    </w:p>
    <w:bookmarkEnd w:id="1479"/>
    <w:bookmarkStart w:name="z1495" w:id="1480"/>
    <w:p>
      <w:pPr>
        <w:spacing w:after="0"/>
        <w:ind w:left="0"/>
        <w:jc w:val="both"/>
      </w:pPr>
      <w:r>
        <w:rPr>
          <w:rFonts w:ascii="Times New Roman"/>
          <w:b w:val="false"/>
          <w:i w:val="false"/>
          <w:color w:val="000000"/>
          <w:sz w:val="28"/>
        </w:rPr>
        <w:t>
      Избирательный участок № 516</w:t>
      </w:r>
    </w:p>
    <w:bookmarkEnd w:id="1480"/>
    <w:bookmarkStart w:name="z1496" w:id="1481"/>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правое крыло).</w:t>
      </w:r>
    </w:p>
    <w:bookmarkEnd w:id="1481"/>
    <w:bookmarkStart w:name="z1497" w:id="1482"/>
    <w:p>
      <w:pPr>
        <w:spacing w:after="0"/>
        <w:ind w:left="0"/>
        <w:jc w:val="both"/>
      </w:pPr>
      <w:r>
        <w:rPr>
          <w:rFonts w:ascii="Times New Roman"/>
          <w:b w:val="false"/>
          <w:i w:val="false"/>
          <w:color w:val="000000"/>
          <w:sz w:val="28"/>
        </w:rPr>
        <w:t>
      Границы избирательного участка: село Кыргауылды:</w:t>
      </w:r>
    </w:p>
    <w:bookmarkEnd w:id="1482"/>
    <w:bookmarkStart w:name="z1498" w:id="1483"/>
    <w:p>
      <w:pPr>
        <w:spacing w:after="0"/>
        <w:ind w:left="0"/>
        <w:jc w:val="both"/>
      </w:pPr>
      <w:r>
        <w:rPr>
          <w:rFonts w:ascii="Times New Roman"/>
          <w:b w:val="false"/>
          <w:i w:val="false"/>
          <w:color w:val="000000"/>
          <w:sz w:val="28"/>
        </w:rPr>
        <w:t>
      улица Бірлік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483"/>
    <w:bookmarkStart w:name="z1499" w:id="1484"/>
    <w:p>
      <w:pPr>
        <w:spacing w:after="0"/>
        <w:ind w:left="0"/>
        <w:jc w:val="both"/>
      </w:pPr>
      <w:r>
        <w:rPr>
          <w:rFonts w:ascii="Times New Roman"/>
          <w:b w:val="false"/>
          <w:i w:val="false"/>
          <w:color w:val="000000"/>
          <w:sz w:val="28"/>
        </w:rPr>
        <w:t>
      улица Тауелсіздік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484"/>
    <w:bookmarkStart w:name="z1500" w:id="1485"/>
    <w:p>
      <w:pPr>
        <w:spacing w:after="0"/>
        <w:ind w:left="0"/>
        <w:jc w:val="both"/>
      </w:pPr>
      <w:r>
        <w:rPr>
          <w:rFonts w:ascii="Times New Roman"/>
          <w:b w:val="false"/>
          <w:i w:val="false"/>
          <w:color w:val="000000"/>
          <w:sz w:val="28"/>
        </w:rPr>
        <w:t>
      улица С. Инкарбекова 1, 2, 3, 4, 5, 6, 7, 8, 9, 10, 11, 12, 13, 14, 15, 16, 17, 18, 19, 20, 21, 22, 23, 24, 25, 26, 27, 28, 29, 30, 31, 32, 33, 34, 35, 36, 37, 38, 39, 40, 41, 42, 43, 44, 45, 46, 47, 48, 49, 50, 51, 52, 53, 54, 55, 56, 57, 58, 59, 60, 61, 62, 63, 64, 65, 66, 67, 68, 69, 70, 71, 72, 73, 74, 75, 76, 77, 78, 79, 80, 81, 82, 83, 84, 85, 86, 87;</w:t>
      </w:r>
    </w:p>
    <w:bookmarkEnd w:id="1485"/>
    <w:bookmarkStart w:name="z1501" w:id="1486"/>
    <w:p>
      <w:pPr>
        <w:spacing w:after="0"/>
        <w:ind w:left="0"/>
        <w:jc w:val="both"/>
      </w:pPr>
      <w:r>
        <w:rPr>
          <w:rFonts w:ascii="Times New Roman"/>
          <w:b w:val="false"/>
          <w:i w:val="false"/>
          <w:color w:val="000000"/>
          <w:sz w:val="28"/>
        </w:rPr>
        <w:t>
      улица Т. Рыскулова 1, 2, 3, 4, 5, 6, 7, 8, 9, 10, 11, 12, 13, 14, 15, 16, 17, 18, 19, 20, 21, 22, 23, 24, 25, 26, 27;</w:t>
      </w:r>
    </w:p>
    <w:bookmarkEnd w:id="1486"/>
    <w:bookmarkStart w:name="z1502" w:id="1487"/>
    <w:p>
      <w:pPr>
        <w:spacing w:after="0"/>
        <w:ind w:left="0"/>
        <w:jc w:val="both"/>
      </w:pPr>
      <w:r>
        <w:rPr>
          <w:rFonts w:ascii="Times New Roman"/>
          <w:b w:val="false"/>
          <w:i w:val="false"/>
          <w:color w:val="000000"/>
          <w:sz w:val="28"/>
        </w:rPr>
        <w:t>
      улица Тобылғы 1, 2, 3, 4, 5, 6, 7, 8, 9, 10, 11, 12, 13, 14, 15, 16, 17, 18, 19, 20, 21, 22, 23, 24, 25, 26, 27, 28, 29, 30, 31, 32, 33, 34, 35, 36, 37, 38, 39, 40, 41, 42;</w:t>
      </w:r>
    </w:p>
    <w:bookmarkEnd w:id="1487"/>
    <w:bookmarkStart w:name="z1503" w:id="1488"/>
    <w:p>
      <w:pPr>
        <w:spacing w:after="0"/>
        <w:ind w:left="0"/>
        <w:jc w:val="both"/>
      </w:pPr>
      <w:r>
        <w:rPr>
          <w:rFonts w:ascii="Times New Roman"/>
          <w:b w:val="false"/>
          <w:i w:val="false"/>
          <w:color w:val="000000"/>
          <w:sz w:val="28"/>
        </w:rPr>
        <w:t>
      улица Байтерек 1, 2, 3, 4, 5, 6, 7, 8, 9, 10, 11, 12, 13, 14, 15;</w:t>
      </w:r>
    </w:p>
    <w:bookmarkEnd w:id="1488"/>
    <w:bookmarkStart w:name="z1504" w:id="1489"/>
    <w:p>
      <w:pPr>
        <w:spacing w:after="0"/>
        <w:ind w:left="0"/>
        <w:jc w:val="both"/>
      </w:pPr>
      <w:r>
        <w:rPr>
          <w:rFonts w:ascii="Times New Roman"/>
          <w:b w:val="false"/>
          <w:i w:val="false"/>
          <w:color w:val="000000"/>
          <w:sz w:val="28"/>
        </w:rPr>
        <w:t>
      садоводческие общества: Заря 2007, Оазис, Ветеран, Эдельвейс, Транспортник, Реакция журналов.</w:t>
      </w:r>
    </w:p>
    <w:bookmarkEnd w:id="1489"/>
    <w:bookmarkStart w:name="z1505" w:id="1490"/>
    <w:p>
      <w:pPr>
        <w:spacing w:after="0"/>
        <w:ind w:left="0"/>
        <w:jc w:val="both"/>
      </w:pPr>
      <w:r>
        <w:rPr>
          <w:rFonts w:ascii="Times New Roman"/>
          <w:b w:val="false"/>
          <w:i w:val="false"/>
          <w:color w:val="000000"/>
          <w:sz w:val="28"/>
        </w:rPr>
        <w:t>
      Избирательный участок № 517</w:t>
      </w:r>
    </w:p>
    <w:bookmarkEnd w:id="1490"/>
    <w:bookmarkStart w:name="z1506" w:id="1491"/>
    <w:p>
      <w:pPr>
        <w:spacing w:after="0"/>
        <w:ind w:left="0"/>
        <w:jc w:val="both"/>
      </w:pPr>
      <w:r>
        <w:rPr>
          <w:rFonts w:ascii="Times New Roman"/>
          <w:b w:val="false"/>
          <w:i w:val="false"/>
          <w:color w:val="000000"/>
          <w:sz w:val="28"/>
        </w:rPr>
        <w:t>
      Центр избирательного участка: село Кыргауылды, улица Наурыз 49, здание коммунального государственного учреждения "Казахская средняя школа села Кыргауылды" государственного учреждения "Отдел образования по Карасайскому району Управления образования Алматинской области" (фойе, левое крыло).</w:t>
      </w:r>
    </w:p>
    <w:bookmarkEnd w:id="1491"/>
    <w:bookmarkStart w:name="z1507" w:id="1492"/>
    <w:p>
      <w:pPr>
        <w:spacing w:after="0"/>
        <w:ind w:left="0"/>
        <w:jc w:val="both"/>
      </w:pPr>
      <w:r>
        <w:rPr>
          <w:rFonts w:ascii="Times New Roman"/>
          <w:b w:val="false"/>
          <w:i w:val="false"/>
          <w:color w:val="000000"/>
          <w:sz w:val="28"/>
        </w:rPr>
        <w:t>
      Границы избирательного участка: село Кыргауылды:</w:t>
      </w:r>
    </w:p>
    <w:bookmarkEnd w:id="1492"/>
    <w:bookmarkStart w:name="z1508" w:id="1493"/>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493"/>
    <w:bookmarkStart w:name="z1509" w:id="1494"/>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494"/>
    <w:bookmarkStart w:name="z1510" w:id="1495"/>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w:t>
      </w:r>
    </w:p>
    <w:bookmarkEnd w:id="1495"/>
    <w:bookmarkStart w:name="z1511" w:id="1496"/>
    <w:p>
      <w:pPr>
        <w:spacing w:after="0"/>
        <w:ind w:left="0"/>
        <w:jc w:val="both"/>
      </w:pPr>
      <w:r>
        <w:rPr>
          <w:rFonts w:ascii="Times New Roman"/>
          <w:b w:val="false"/>
          <w:i w:val="false"/>
          <w:color w:val="000000"/>
          <w:sz w:val="28"/>
        </w:rPr>
        <w:t>
      улица Самал-2 1, 2, 3, 4, 5, 6, 7, 8, 9, 10, 11, 12, 13, 14, 15, 16, 17, 18, 19, 20, 21, 22, 23, 24, 25, 26, 27, 28, 29, 30, 31, 32, 33, 34, 35, 36, 37, 38, 39, 40, 41, 42, 43, 44, 45, 46, 47, 48, 49, 50, 51, 52, 53, 54, 55, 56, 57, 58;</w:t>
      </w:r>
    </w:p>
    <w:bookmarkEnd w:id="1496"/>
    <w:bookmarkStart w:name="z1512" w:id="1497"/>
    <w:p>
      <w:pPr>
        <w:spacing w:after="0"/>
        <w:ind w:left="0"/>
        <w:jc w:val="both"/>
      </w:pPr>
      <w:r>
        <w:rPr>
          <w:rFonts w:ascii="Times New Roman"/>
          <w:b w:val="false"/>
          <w:i w:val="false"/>
          <w:color w:val="000000"/>
          <w:sz w:val="28"/>
        </w:rPr>
        <w:t>
      улица Ардагер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497"/>
    <w:bookmarkStart w:name="z1513" w:id="1498"/>
    <w:p>
      <w:pPr>
        <w:spacing w:after="0"/>
        <w:ind w:left="0"/>
        <w:jc w:val="both"/>
      </w:pPr>
      <w:r>
        <w:rPr>
          <w:rFonts w:ascii="Times New Roman"/>
          <w:b w:val="false"/>
          <w:i w:val="false"/>
          <w:color w:val="000000"/>
          <w:sz w:val="28"/>
        </w:rPr>
        <w:t>
      улица Атамекен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498"/>
    <w:bookmarkStart w:name="z1514" w:id="1499"/>
    <w:p>
      <w:pPr>
        <w:spacing w:after="0"/>
        <w:ind w:left="0"/>
        <w:jc w:val="both"/>
      </w:pPr>
      <w:r>
        <w:rPr>
          <w:rFonts w:ascii="Times New Roman"/>
          <w:b w:val="false"/>
          <w:i w:val="false"/>
          <w:color w:val="000000"/>
          <w:sz w:val="28"/>
        </w:rPr>
        <w:t>
      улица Қостөбе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499"/>
    <w:bookmarkStart w:name="z1515" w:id="1500"/>
    <w:p>
      <w:pPr>
        <w:spacing w:after="0"/>
        <w:ind w:left="0"/>
        <w:jc w:val="both"/>
      </w:pPr>
      <w:r>
        <w:rPr>
          <w:rFonts w:ascii="Times New Roman"/>
          <w:b w:val="false"/>
          <w:i w:val="false"/>
          <w:color w:val="000000"/>
          <w:sz w:val="28"/>
        </w:rPr>
        <w:t xml:space="preserve">
      улица Жаңа 1, 2, 3, 4, 5, 6, 7, 8, 9, 10, 11, 12, 13, 14, 15, 16, 17, 18, 19, 20, 21, 22, 23, 24, 25, 26, 27, 28, 29, 30, 31, 32, 33, 34, 35, 36, 37, 38, 39, 40, 41, 42, 43, 44, 45, 46, 47, 48, 49, 50, 51, 52, 53, 54, 55, 56, 57, 58, 59; </w:t>
      </w:r>
    </w:p>
    <w:bookmarkEnd w:id="1500"/>
    <w:bookmarkStart w:name="z1516" w:id="1501"/>
    <w:p>
      <w:pPr>
        <w:spacing w:after="0"/>
        <w:ind w:left="0"/>
        <w:jc w:val="both"/>
      </w:pPr>
      <w:r>
        <w:rPr>
          <w:rFonts w:ascii="Times New Roman"/>
          <w:b w:val="false"/>
          <w:i w:val="false"/>
          <w:color w:val="000000"/>
          <w:sz w:val="28"/>
        </w:rPr>
        <w:t>
      садоводческие общества: Труд, Аксай, Аксай-19, Азви, Ардагер, Арман, Атамекен, Бодрость, Гаухартас, Радуга, Горный Садовод, Самал-2, Трудагропром, Саялы Аксай, Облгосбанк, Полет 91, Русский драмтеатр, Труд 4, Сайран, Транспортник 88, Шалкар, микрорайон КазГУ, Домоуправление, Институт экономики и сельского хозяйство.</w:t>
      </w:r>
    </w:p>
    <w:bookmarkEnd w:id="1501"/>
    <w:bookmarkStart w:name="z1517" w:id="1502"/>
    <w:p>
      <w:pPr>
        <w:spacing w:after="0"/>
        <w:ind w:left="0"/>
        <w:jc w:val="both"/>
      </w:pPr>
      <w:r>
        <w:rPr>
          <w:rFonts w:ascii="Times New Roman"/>
          <w:b w:val="false"/>
          <w:i w:val="false"/>
          <w:color w:val="000000"/>
          <w:sz w:val="28"/>
        </w:rPr>
        <w:t>
      Избирательный участок № 518</w:t>
      </w:r>
    </w:p>
    <w:bookmarkEnd w:id="1502"/>
    <w:bookmarkStart w:name="z1518" w:id="1503"/>
    <w:p>
      <w:pPr>
        <w:spacing w:after="0"/>
        <w:ind w:left="0"/>
        <w:jc w:val="both"/>
      </w:pPr>
      <w:r>
        <w:rPr>
          <w:rFonts w:ascii="Times New Roman"/>
          <w:b w:val="false"/>
          <w:i w:val="false"/>
          <w:color w:val="000000"/>
          <w:sz w:val="28"/>
        </w:rPr>
        <w:t>
      Центр избирательного участка: село Жанатурмыс, улица Ы. Алтынсарина 37, здание коммунального государственного учреждения "Средняя школа села Жанатурмыс" государственного учреждения "Отдел образования по Карасайскому району Управления образования Алматинской области".</w:t>
      </w:r>
    </w:p>
    <w:bookmarkEnd w:id="1503"/>
    <w:bookmarkStart w:name="z1519" w:id="1504"/>
    <w:p>
      <w:pPr>
        <w:spacing w:after="0"/>
        <w:ind w:left="0"/>
        <w:jc w:val="both"/>
      </w:pPr>
      <w:r>
        <w:rPr>
          <w:rFonts w:ascii="Times New Roman"/>
          <w:b w:val="false"/>
          <w:i w:val="false"/>
          <w:color w:val="000000"/>
          <w:sz w:val="28"/>
        </w:rPr>
        <w:t>
      Границы избирательного участка: село Жанатурмыс:</w:t>
      </w:r>
    </w:p>
    <w:bookmarkEnd w:id="1504"/>
    <w:bookmarkStart w:name="z1520" w:id="1505"/>
    <w:p>
      <w:pPr>
        <w:spacing w:after="0"/>
        <w:ind w:left="0"/>
        <w:jc w:val="both"/>
      </w:pPr>
      <w:r>
        <w:rPr>
          <w:rFonts w:ascii="Times New Roman"/>
          <w:b w:val="false"/>
          <w:i w:val="false"/>
          <w:color w:val="000000"/>
          <w:sz w:val="28"/>
        </w:rPr>
        <w:t>
      улица Д. Нурпеисова 1, 2, 3, 4, 5, 6, 7, 8, 9, 10, 11, 12, 13, 14, 15, 16, 17, 18, 19, 20, 21, 22, 23, 24, 25, 26, 27, 28, 29, 30, 31, 32, 33, 34, 35, 36, 37, 38, 39, 40, 41, 42, 43, 44, 45, 46, 47, 48, 49, 50, 51, 52, 53, 54, 55, 56, 57, 58, 59, 60, 61, 62, 63, 64, 65, 66, 67, 68, 69, 70, 71, 72, 73, 74, 75, 76, 77, 78, 79;</w:t>
      </w:r>
    </w:p>
    <w:bookmarkEnd w:id="1505"/>
    <w:bookmarkStart w:name="z1521" w:id="1506"/>
    <w:p>
      <w:pPr>
        <w:spacing w:after="0"/>
        <w:ind w:left="0"/>
        <w:jc w:val="both"/>
      </w:pPr>
      <w:r>
        <w:rPr>
          <w:rFonts w:ascii="Times New Roman"/>
          <w:b w:val="false"/>
          <w:i w:val="false"/>
          <w:color w:val="000000"/>
          <w:sz w:val="28"/>
        </w:rPr>
        <w:t>
      улица Ы. Алтынсарина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06"/>
    <w:bookmarkStart w:name="z1522" w:id="1507"/>
    <w:p>
      <w:pPr>
        <w:spacing w:after="0"/>
        <w:ind w:left="0"/>
        <w:jc w:val="both"/>
      </w:pPr>
      <w:r>
        <w:rPr>
          <w:rFonts w:ascii="Times New Roman"/>
          <w:b w:val="false"/>
          <w:i w:val="false"/>
          <w:color w:val="000000"/>
          <w:sz w:val="28"/>
        </w:rPr>
        <w:t>
      улица К. Аманжолова 1, 2, 3, 4, 5, 6, 7, 8, 9, 10, 11, 12, 13, 14, 15, 16, 17, 18, 19, 20, 21, 22, 23, 24, 25, 26, 27, 28, 29, 30, 31, 32, 33, 34, 35, 36, 37, 38, 39, 40, 41, 42, 43, 44, 45, 46, 47, 48, 49, 50, 51, 52, 53, 54, 55, 56, 57, 58, 59, 60, 61, 62, 63, 64, 65, 66, 67, 68, 69, 70, 71, 72, 73, 74, 75, 76, 77, 78, 79, 80, 81, 82, 83, 84, 85;</w:t>
      </w:r>
    </w:p>
    <w:bookmarkEnd w:id="1507"/>
    <w:bookmarkStart w:name="z1523" w:id="1508"/>
    <w:p>
      <w:pPr>
        <w:spacing w:after="0"/>
        <w:ind w:left="0"/>
        <w:jc w:val="both"/>
      </w:pPr>
      <w:r>
        <w:rPr>
          <w:rFonts w:ascii="Times New Roman"/>
          <w:b w:val="false"/>
          <w:i w:val="false"/>
          <w:color w:val="000000"/>
          <w:sz w:val="28"/>
        </w:rPr>
        <w:t>
      улица К. Байсеитова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08"/>
    <w:bookmarkStart w:name="z1524" w:id="1509"/>
    <w:p>
      <w:pPr>
        <w:spacing w:after="0"/>
        <w:ind w:left="0"/>
        <w:jc w:val="both"/>
      </w:pPr>
      <w:r>
        <w:rPr>
          <w:rFonts w:ascii="Times New Roman"/>
          <w:b w:val="false"/>
          <w:i w:val="false"/>
          <w:color w:val="000000"/>
          <w:sz w:val="28"/>
        </w:rPr>
        <w:t>
      улица Көктем 1, 2, 3, 4, 5, 6, 7, 8, 9, 10, 11, 12, 13, 14, 15, 16, 17, 18, 19, 20, 21, 22, 23, 24, 25, 26, 27, 28, 29, 30, 31, 32, 33, 34, 35, 36, 37, 38, 39, 40, 41, 42, 43, 44, 45, 46, 47, 48, 49, 50, 51, 52, 53, 54, 55, 56, 57, 58, 59, 60, 61, 62, 63;</w:t>
      </w:r>
    </w:p>
    <w:bookmarkEnd w:id="1509"/>
    <w:bookmarkStart w:name="z1525" w:id="1510"/>
    <w:p>
      <w:pPr>
        <w:spacing w:after="0"/>
        <w:ind w:left="0"/>
        <w:jc w:val="both"/>
      </w:pPr>
      <w:r>
        <w:rPr>
          <w:rFonts w:ascii="Times New Roman"/>
          <w:b w:val="false"/>
          <w:i w:val="false"/>
          <w:color w:val="000000"/>
          <w:sz w:val="28"/>
        </w:rPr>
        <w:t>
      улица К. Рыскулбекова 1, 2, 3, 4, 5, 6, 7, 8, 9, 10, 11, 12, 13, 14, 15, 16, 17, 18, 19, 20, 21, 22, 23, 24, 25, 26, 27, 28, 29, 30, 31, 32, 33, 34, 35, 36, 37, 38, 39, 40, 41, 42, 43, 44, 45, 46, 47, 48, 49, 50, 51, 52, 53, 54, 55, 56, 57, 58, 59, 60, 61, 62, 63, 64, 65, 66, 67, 68, 69, 70, 71, 72, 73, 74, 75, 76, 77, 78, 79, 80, 81, 82, 83, 84;</w:t>
      </w:r>
    </w:p>
    <w:bookmarkEnd w:id="1510"/>
    <w:bookmarkStart w:name="z1526" w:id="1511"/>
    <w:p>
      <w:pPr>
        <w:spacing w:after="0"/>
        <w:ind w:left="0"/>
        <w:jc w:val="both"/>
      </w:pPr>
      <w:r>
        <w:rPr>
          <w:rFonts w:ascii="Times New Roman"/>
          <w:b w:val="false"/>
          <w:i w:val="false"/>
          <w:color w:val="000000"/>
          <w:sz w:val="28"/>
        </w:rPr>
        <w:t xml:space="preserve">
      улица Жасұлан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11"/>
    <w:bookmarkStart w:name="z1527" w:id="1512"/>
    <w:p>
      <w:pPr>
        <w:spacing w:after="0"/>
        <w:ind w:left="0"/>
        <w:jc w:val="both"/>
      </w:pPr>
      <w:r>
        <w:rPr>
          <w:rFonts w:ascii="Times New Roman"/>
          <w:b w:val="false"/>
          <w:i w:val="false"/>
          <w:color w:val="000000"/>
          <w:sz w:val="28"/>
        </w:rPr>
        <w:t xml:space="preserve">
      трасса Алматы-Жандосово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512"/>
    <w:bookmarkStart w:name="z1528" w:id="1513"/>
    <w:p>
      <w:pPr>
        <w:spacing w:after="0"/>
        <w:ind w:left="0"/>
        <w:jc w:val="both"/>
      </w:pPr>
      <w:r>
        <w:rPr>
          <w:rFonts w:ascii="Times New Roman"/>
          <w:b w:val="false"/>
          <w:i w:val="false"/>
          <w:color w:val="000000"/>
          <w:sz w:val="28"/>
        </w:rPr>
        <w:t>
      Избирательный участок № 519</w:t>
      </w:r>
    </w:p>
    <w:bookmarkEnd w:id="1513"/>
    <w:bookmarkStart w:name="z1529" w:id="1514"/>
    <w:p>
      <w:pPr>
        <w:spacing w:after="0"/>
        <w:ind w:left="0"/>
        <w:jc w:val="both"/>
      </w:pPr>
      <w:r>
        <w:rPr>
          <w:rFonts w:ascii="Times New Roman"/>
          <w:b w:val="false"/>
          <w:i w:val="false"/>
          <w:color w:val="000000"/>
          <w:sz w:val="28"/>
        </w:rPr>
        <w:t>
      Центр избирательного участка: село Жанатурмыс, улица Д. Нұрпеисова19, здание государственного коммунального предприятия на праве хозяйственного ведения "Карасайская центральная районная больница" "Врачебная амбулатория села Жанатурмыс".</w:t>
      </w:r>
    </w:p>
    <w:bookmarkEnd w:id="1514"/>
    <w:bookmarkStart w:name="z1530" w:id="1515"/>
    <w:p>
      <w:pPr>
        <w:spacing w:after="0"/>
        <w:ind w:left="0"/>
        <w:jc w:val="both"/>
      </w:pPr>
      <w:r>
        <w:rPr>
          <w:rFonts w:ascii="Times New Roman"/>
          <w:b w:val="false"/>
          <w:i w:val="false"/>
          <w:color w:val="000000"/>
          <w:sz w:val="28"/>
        </w:rPr>
        <w:t>
      Границы избирательного участка: село Жанатурмыс:</w:t>
      </w:r>
    </w:p>
    <w:bookmarkEnd w:id="1515"/>
    <w:bookmarkStart w:name="z1531" w:id="1516"/>
    <w:p>
      <w:pPr>
        <w:spacing w:after="0"/>
        <w:ind w:left="0"/>
        <w:jc w:val="both"/>
      </w:pPr>
      <w:r>
        <w:rPr>
          <w:rFonts w:ascii="Times New Roman"/>
          <w:b w:val="false"/>
          <w:i w:val="false"/>
          <w:color w:val="000000"/>
          <w:sz w:val="28"/>
        </w:rPr>
        <w:t>
      улица Б. Майлина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16"/>
    <w:bookmarkStart w:name="z1532" w:id="1517"/>
    <w:p>
      <w:pPr>
        <w:spacing w:after="0"/>
        <w:ind w:left="0"/>
        <w:jc w:val="both"/>
      </w:pPr>
      <w:r>
        <w:rPr>
          <w:rFonts w:ascii="Times New Roman"/>
          <w:b w:val="false"/>
          <w:i w:val="false"/>
          <w:color w:val="000000"/>
          <w:sz w:val="28"/>
        </w:rPr>
        <w:t>
      улица К. Сатпаева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17"/>
    <w:bookmarkStart w:name="z1533" w:id="1518"/>
    <w:p>
      <w:pPr>
        <w:spacing w:after="0"/>
        <w:ind w:left="0"/>
        <w:jc w:val="both"/>
      </w:pPr>
      <w:r>
        <w:rPr>
          <w:rFonts w:ascii="Times New Roman"/>
          <w:b w:val="false"/>
          <w:i w:val="false"/>
          <w:color w:val="000000"/>
          <w:sz w:val="28"/>
        </w:rPr>
        <w:t>
      улица С. Ашимбаева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18"/>
    <w:bookmarkStart w:name="z1534" w:id="1519"/>
    <w:p>
      <w:pPr>
        <w:spacing w:after="0"/>
        <w:ind w:left="0"/>
        <w:jc w:val="both"/>
      </w:pPr>
      <w:r>
        <w:rPr>
          <w:rFonts w:ascii="Times New Roman"/>
          <w:b w:val="false"/>
          <w:i w:val="false"/>
          <w:color w:val="000000"/>
          <w:sz w:val="28"/>
        </w:rPr>
        <w:t>
      улица Жана арна 1, 2, 3, 4, 5, 6, 7, 8, 9, 10, 11, 12, 13, 14, 15, 16, 17, 18, 19, 20, 21, 22, 23, 24, 25, 26, 27, 28, 29, 30, 31, 32, 33, 34, 35, 36, 37, 38;</w:t>
      </w:r>
    </w:p>
    <w:bookmarkEnd w:id="1519"/>
    <w:bookmarkStart w:name="z1535" w:id="1520"/>
    <w:p>
      <w:pPr>
        <w:spacing w:after="0"/>
        <w:ind w:left="0"/>
        <w:jc w:val="both"/>
      </w:pPr>
      <w:r>
        <w:rPr>
          <w:rFonts w:ascii="Times New Roman"/>
          <w:b w:val="false"/>
          <w:i w:val="false"/>
          <w:color w:val="000000"/>
          <w:sz w:val="28"/>
        </w:rPr>
        <w:t>
      улица Жерұйық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20"/>
    <w:bookmarkStart w:name="z1536" w:id="1521"/>
    <w:p>
      <w:pPr>
        <w:spacing w:after="0"/>
        <w:ind w:left="0"/>
        <w:jc w:val="both"/>
      </w:pPr>
      <w:r>
        <w:rPr>
          <w:rFonts w:ascii="Times New Roman"/>
          <w:b w:val="false"/>
          <w:i w:val="false"/>
          <w:color w:val="000000"/>
          <w:sz w:val="28"/>
        </w:rPr>
        <w:t>
      улица Тастыөзек 1, 2, 3, 4, 5, 6, 7, 8, 9, 10, 11, 12, 13, 14, 15;</w:t>
      </w:r>
    </w:p>
    <w:bookmarkEnd w:id="1521"/>
    <w:bookmarkStart w:name="z1537" w:id="1522"/>
    <w:p>
      <w:pPr>
        <w:spacing w:after="0"/>
        <w:ind w:left="0"/>
        <w:jc w:val="both"/>
      </w:pPr>
      <w:r>
        <w:rPr>
          <w:rFonts w:ascii="Times New Roman"/>
          <w:b w:val="false"/>
          <w:i w:val="false"/>
          <w:color w:val="000000"/>
          <w:sz w:val="28"/>
        </w:rPr>
        <w:t>
      улица Талапты 1, 2, 3, 4, 5, 6, 7, 8, 9, 10, 11, 12, 13, 14, 15, 16, 17, 18, 19, 20, 21, 22, 23, 24, 25, 26, 27, 28, 29, 30, 31, 32, 33, 34, 35, 36, 37, 38, 39, 40, 41, 42, 43, 44, 45, 46, 47, 48, 49, 50, 51, 52, 53, 54, 55, 56, 57, 58, 59;</w:t>
      </w:r>
    </w:p>
    <w:bookmarkEnd w:id="1522"/>
    <w:bookmarkStart w:name="z1538" w:id="1523"/>
    <w:p>
      <w:pPr>
        <w:spacing w:after="0"/>
        <w:ind w:left="0"/>
        <w:jc w:val="both"/>
      </w:pPr>
      <w:r>
        <w:rPr>
          <w:rFonts w:ascii="Times New Roman"/>
          <w:b w:val="false"/>
          <w:i w:val="false"/>
          <w:color w:val="000000"/>
          <w:sz w:val="28"/>
        </w:rPr>
        <w:t>
      улица Ынталы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23"/>
    <w:bookmarkStart w:name="z1539" w:id="1524"/>
    <w:p>
      <w:pPr>
        <w:spacing w:after="0"/>
        <w:ind w:left="0"/>
        <w:jc w:val="both"/>
      </w:pPr>
      <w:r>
        <w:rPr>
          <w:rFonts w:ascii="Times New Roman"/>
          <w:b w:val="false"/>
          <w:i w:val="false"/>
          <w:color w:val="000000"/>
          <w:sz w:val="28"/>
        </w:rPr>
        <w:t>
      улица Ынтымақ 1, 2, 3, 4, 5, 6, 7, 8, 9, 10, 11, 12, 13, 14, 15, 16, 17, 18, 19, 20, 21, 22, 23, 24, 25, 26, 27, 28, 29, 30, 31, 32, 33, 34, 35, 36;</w:t>
      </w:r>
    </w:p>
    <w:bookmarkEnd w:id="1524"/>
    <w:bookmarkStart w:name="z1540" w:id="1525"/>
    <w:p>
      <w:pPr>
        <w:spacing w:after="0"/>
        <w:ind w:left="0"/>
        <w:jc w:val="both"/>
      </w:pPr>
      <w:r>
        <w:rPr>
          <w:rFonts w:ascii="Times New Roman"/>
          <w:b w:val="false"/>
          <w:i w:val="false"/>
          <w:color w:val="000000"/>
          <w:sz w:val="28"/>
        </w:rPr>
        <w:t>
      улица Абылхайыр хана 1, 2, 3, 4, 5, 6, 7, 8, 9, 10, 11, 12, 13, 14, 15, 16, 17, 18, 19, 20, 21, 22, 23, 24, 25, 26, 27, 28, 29, 30, 31, 32, 33, 34, 35, 36, 37, 38, 39, 40, 41;</w:t>
      </w:r>
    </w:p>
    <w:bookmarkEnd w:id="1525"/>
    <w:bookmarkStart w:name="z1541" w:id="1526"/>
    <w:p>
      <w:pPr>
        <w:spacing w:after="0"/>
        <w:ind w:left="0"/>
        <w:jc w:val="both"/>
      </w:pPr>
      <w:r>
        <w:rPr>
          <w:rFonts w:ascii="Times New Roman"/>
          <w:b w:val="false"/>
          <w:i w:val="false"/>
          <w:color w:val="000000"/>
          <w:sz w:val="28"/>
        </w:rPr>
        <w:t>
      улица Кенесары хана 1, 2, 3, 4, 5, 6, 7, 8, 9, 10, 11, 12, 13, 14, 15, 16, 17, 18, 19, 20, 21, 22, 23, 24, 25, 26, 27, 28, 29, 30, 31, 32;</w:t>
      </w:r>
    </w:p>
    <w:bookmarkEnd w:id="1526"/>
    <w:bookmarkStart w:name="z1542" w:id="1527"/>
    <w:p>
      <w:pPr>
        <w:spacing w:after="0"/>
        <w:ind w:left="0"/>
        <w:jc w:val="both"/>
      </w:pPr>
      <w:r>
        <w:rPr>
          <w:rFonts w:ascii="Times New Roman"/>
          <w:b w:val="false"/>
          <w:i w:val="false"/>
          <w:color w:val="000000"/>
          <w:sz w:val="28"/>
        </w:rPr>
        <w:t>
      улица Үлгілі 1, 2, 3, 4, 5, 6, 7, 8, 9, 10, 11, 12, 13, 14, 15, 16, 17, 18;</w:t>
      </w:r>
    </w:p>
    <w:bookmarkEnd w:id="1527"/>
    <w:bookmarkStart w:name="z1543" w:id="1528"/>
    <w:p>
      <w:pPr>
        <w:spacing w:after="0"/>
        <w:ind w:left="0"/>
        <w:jc w:val="both"/>
      </w:pPr>
      <w:r>
        <w:rPr>
          <w:rFonts w:ascii="Times New Roman"/>
          <w:b w:val="false"/>
          <w:i w:val="false"/>
          <w:color w:val="000000"/>
          <w:sz w:val="28"/>
        </w:rPr>
        <w:t>
      улица Улан 1, 2, 3, 4, 5, 6, 7, 8, 9, 10, 11, 12, 13, 14, 15, 16, 17, 18, 19, 20, 21, 22, 23, 24, 25, 26, 27, 28, 29, 30, 31, 32, 33, 34, 35, 36, 37, 38, 39, 40, 41, 42, 43, 44, 45, 46, 47, 48, 49, 50, 51, 52, 53, 54, 55, 56, 57, 58, 59, 60, 61, 62, 63, 64, 65;</w:t>
      </w:r>
    </w:p>
    <w:bookmarkEnd w:id="1528"/>
    <w:bookmarkStart w:name="z1544" w:id="1529"/>
    <w:p>
      <w:pPr>
        <w:spacing w:after="0"/>
        <w:ind w:left="0"/>
        <w:jc w:val="both"/>
      </w:pPr>
      <w:r>
        <w:rPr>
          <w:rFonts w:ascii="Times New Roman"/>
          <w:b w:val="false"/>
          <w:i w:val="false"/>
          <w:color w:val="000000"/>
          <w:sz w:val="28"/>
        </w:rPr>
        <w:t>
      улица Бейбітшілік 1, 2, 3, 4, 5, 6, 7, 8, 9, 10, 11, 12, 13, 14, 15;</w:t>
      </w:r>
    </w:p>
    <w:bookmarkEnd w:id="1529"/>
    <w:bookmarkStart w:name="z1545" w:id="1530"/>
    <w:p>
      <w:pPr>
        <w:spacing w:after="0"/>
        <w:ind w:left="0"/>
        <w:jc w:val="both"/>
      </w:pPr>
      <w:r>
        <w:rPr>
          <w:rFonts w:ascii="Times New Roman"/>
          <w:b w:val="false"/>
          <w:i w:val="false"/>
          <w:color w:val="000000"/>
          <w:sz w:val="28"/>
        </w:rPr>
        <w:t>
      улица Бөктер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0"/>
    <w:bookmarkStart w:name="z1546" w:id="1531"/>
    <w:p>
      <w:pPr>
        <w:spacing w:after="0"/>
        <w:ind w:left="0"/>
        <w:jc w:val="both"/>
      </w:pPr>
      <w:r>
        <w:rPr>
          <w:rFonts w:ascii="Times New Roman"/>
          <w:b w:val="false"/>
          <w:i w:val="false"/>
          <w:color w:val="000000"/>
          <w:sz w:val="28"/>
        </w:rPr>
        <w:t>
      улица Жаңалық 1, 2, 3, 4, 5, 6, 7, 8, 9, 10, 11, 12, 13, 14, 15, 16, 17, 18, 19, 20, 21, 22, 23, 24, 25, 26, 27, 28, 29, 30, 31, 32, 33, 34, 35, 36, 37, 38, 39, 40, 41, 42, 43, 44, 45, 46, 47, 48, 49, 50, 51, 52, 53, 54, 55, 56, 57, 58, 59, 60;</w:t>
      </w:r>
    </w:p>
    <w:bookmarkEnd w:id="1531"/>
    <w:bookmarkStart w:name="z1547" w:id="1532"/>
    <w:p>
      <w:pPr>
        <w:spacing w:after="0"/>
        <w:ind w:left="0"/>
        <w:jc w:val="both"/>
      </w:pPr>
      <w:r>
        <w:rPr>
          <w:rFonts w:ascii="Times New Roman"/>
          <w:b w:val="false"/>
          <w:i w:val="false"/>
          <w:color w:val="000000"/>
          <w:sz w:val="28"/>
        </w:rPr>
        <w:t>
      улица Жаңашаруа 1, 2, 3, 4, 5, 6, 7, 8, 9, 10, 11, 12, 13, 14, 15, 16, 17, 18, 19, 20, 21, 22, 23, 24, 25, 26, 27, 28, 29, 30, 31, 32, 33, 34, 35, 36, 37, 38, 39, 40, 41;</w:t>
      </w:r>
    </w:p>
    <w:bookmarkEnd w:id="1532"/>
    <w:bookmarkStart w:name="z1548" w:id="1533"/>
    <w:p>
      <w:pPr>
        <w:spacing w:after="0"/>
        <w:ind w:left="0"/>
        <w:jc w:val="both"/>
      </w:pPr>
      <w:r>
        <w:rPr>
          <w:rFonts w:ascii="Times New Roman"/>
          <w:b w:val="false"/>
          <w:i w:val="false"/>
          <w:color w:val="000000"/>
          <w:sz w:val="28"/>
        </w:rPr>
        <w:t>
      улица Желтоқсан-Тыныштық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3"/>
    <w:bookmarkStart w:name="z1549" w:id="1534"/>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 51, 52, 53, 54, 55, 56, 57, 58, 59, 60;</w:t>
      </w:r>
    </w:p>
    <w:bookmarkEnd w:id="1534"/>
    <w:bookmarkStart w:name="z1550" w:id="1535"/>
    <w:p>
      <w:pPr>
        <w:spacing w:after="0"/>
        <w:ind w:left="0"/>
        <w:jc w:val="both"/>
      </w:pPr>
      <w:r>
        <w:rPr>
          <w:rFonts w:ascii="Times New Roman"/>
          <w:b w:val="false"/>
          <w:i w:val="false"/>
          <w:color w:val="000000"/>
          <w:sz w:val="28"/>
        </w:rPr>
        <w:t>
      улица Ғ. Мустафина 1, 2, 3, 4, 5, 6, 7, 8, 9, 10, 11, 12, 13, 14, 15, 16, 17, 18, 19, 20, 21, 22, 23, 24, 25, 26, 27, 28, 29, 30, 31, 32, 33, 34, 35, 36, 37, 38, 39, 40, 41, 42, 43, 44, 45, 46, 47, 48, 49, 50;</w:t>
      </w:r>
    </w:p>
    <w:bookmarkEnd w:id="1535"/>
    <w:bookmarkStart w:name="z1551" w:id="1536"/>
    <w:p>
      <w:pPr>
        <w:spacing w:after="0"/>
        <w:ind w:left="0"/>
        <w:jc w:val="both"/>
      </w:pPr>
      <w:r>
        <w:rPr>
          <w:rFonts w:ascii="Times New Roman"/>
          <w:b w:val="false"/>
          <w:i w:val="false"/>
          <w:color w:val="000000"/>
          <w:sz w:val="28"/>
        </w:rPr>
        <w:t>
      улица К. Сәтпаева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36"/>
    <w:bookmarkStart w:name="z1552" w:id="1537"/>
    <w:p>
      <w:pPr>
        <w:spacing w:after="0"/>
        <w:ind w:left="0"/>
        <w:jc w:val="both"/>
      </w:pPr>
      <w:r>
        <w:rPr>
          <w:rFonts w:ascii="Times New Roman"/>
          <w:b w:val="false"/>
          <w:i w:val="false"/>
          <w:color w:val="000000"/>
          <w:sz w:val="28"/>
        </w:rPr>
        <w:t xml:space="preserve">
      улица Ынталы 1, 2, 3, 4, 5, 6, 7, 8, 9, 10, 11, 12, 13, 14, 15, 16, 17, 18, 19, 20, 21, 22, 23, 24, 25, 26, 27, 28, 29, 30, 31, 32, 33, 34, 35, 36, 37, 38, 39, 40, 41, 42, 43, 44, 45, 46, 47, 48, 49, 50, 51, 52, 53, 54, 55, 56, 57, 58, 59, 60, 61, 62, 63, 64, 65, 66, 67, 68, 69, 70. </w:t>
      </w:r>
    </w:p>
    <w:bookmarkEnd w:id="1537"/>
    <w:bookmarkStart w:name="z1553" w:id="1538"/>
    <w:p>
      <w:pPr>
        <w:spacing w:after="0"/>
        <w:ind w:left="0"/>
        <w:jc w:val="both"/>
      </w:pPr>
      <w:r>
        <w:rPr>
          <w:rFonts w:ascii="Times New Roman"/>
          <w:b w:val="false"/>
          <w:i w:val="false"/>
          <w:color w:val="000000"/>
          <w:sz w:val="28"/>
        </w:rPr>
        <w:t>
      Избирательный участок № 971</w:t>
      </w:r>
    </w:p>
    <w:bookmarkEnd w:id="1538"/>
    <w:bookmarkStart w:name="z1554" w:id="1539"/>
    <w:p>
      <w:pPr>
        <w:spacing w:after="0"/>
        <w:ind w:left="0"/>
        <w:jc w:val="both"/>
      </w:pPr>
      <w:r>
        <w:rPr>
          <w:rFonts w:ascii="Times New Roman"/>
          <w:b w:val="false"/>
          <w:i w:val="false"/>
          <w:color w:val="000000"/>
          <w:sz w:val="28"/>
        </w:rPr>
        <w:t>
      Центр избирательного участка: город Каскелен, улица Жазира 75, частное учреждение "медицинский колледж "Нұржәрдем".</w:t>
      </w:r>
    </w:p>
    <w:bookmarkEnd w:id="1539"/>
    <w:bookmarkStart w:name="z1555" w:id="1540"/>
    <w:p>
      <w:pPr>
        <w:spacing w:after="0"/>
        <w:ind w:left="0"/>
        <w:jc w:val="both"/>
      </w:pPr>
      <w:r>
        <w:rPr>
          <w:rFonts w:ascii="Times New Roman"/>
          <w:b w:val="false"/>
          <w:i w:val="false"/>
          <w:color w:val="000000"/>
          <w:sz w:val="28"/>
        </w:rPr>
        <w:t>
      Границы избирательного участка: город Каскелен:</w:t>
      </w:r>
    </w:p>
    <w:bookmarkEnd w:id="1540"/>
    <w:bookmarkStart w:name="z1556" w:id="1541"/>
    <w:p>
      <w:pPr>
        <w:spacing w:after="0"/>
        <w:ind w:left="0"/>
        <w:jc w:val="both"/>
      </w:pPr>
      <w:r>
        <w:rPr>
          <w:rFonts w:ascii="Times New Roman"/>
          <w:b w:val="false"/>
          <w:i w:val="false"/>
          <w:color w:val="000000"/>
          <w:sz w:val="28"/>
        </w:rPr>
        <w:t>
      улица Жазира 1, 2, 3, 4, 5, 6, 7, 8, 9, 10, 11, 12, 13, 14, 15, 16, 17, 18, 19, 20, 21, 22, 23, 24, 25, 26, 27, 28, 29, 30, 31, 32, 33, 34, 35, 36, 37, 38, 39, 40;</w:t>
      </w:r>
    </w:p>
    <w:bookmarkEnd w:id="1541"/>
    <w:bookmarkStart w:name="z1557" w:id="1542"/>
    <w:p>
      <w:pPr>
        <w:spacing w:after="0"/>
        <w:ind w:left="0"/>
        <w:jc w:val="both"/>
      </w:pPr>
      <w:r>
        <w:rPr>
          <w:rFonts w:ascii="Times New Roman"/>
          <w:b w:val="false"/>
          <w:i w:val="false"/>
          <w:color w:val="000000"/>
          <w:sz w:val="28"/>
        </w:rPr>
        <w:t>
      многоэтажные дома жилой комплекс Қарлығаш;</w:t>
      </w:r>
    </w:p>
    <w:bookmarkEnd w:id="1542"/>
    <w:bookmarkStart w:name="z1558" w:id="1543"/>
    <w:p>
      <w:pPr>
        <w:spacing w:after="0"/>
        <w:ind w:left="0"/>
        <w:jc w:val="both"/>
      </w:pPr>
      <w:r>
        <w:rPr>
          <w:rFonts w:ascii="Times New Roman"/>
          <w:b w:val="false"/>
          <w:i w:val="false"/>
          <w:color w:val="000000"/>
          <w:sz w:val="28"/>
        </w:rPr>
        <w:t>
      многоэтажные дома Ж. Жанғозина 75/1, 75/2, 75/3, 75/4, 75/5; 30-квартал.</w:t>
      </w:r>
    </w:p>
    <w:bookmarkEnd w:id="1543"/>
    <w:bookmarkStart w:name="z1559" w:id="1544"/>
    <w:p>
      <w:pPr>
        <w:spacing w:after="0"/>
        <w:ind w:left="0"/>
        <w:jc w:val="both"/>
      </w:pPr>
      <w:r>
        <w:rPr>
          <w:rFonts w:ascii="Times New Roman"/>
          <w:b w:val="false"/>
          <w:i w:val="false"/>
          <w:color w:val="000000"/>
          <w:sz w:val="28"/>
        </w:rPr>
        <w:t>
      Избирательный участок № 972</w:t>
      </w:r>
    </w:p>
    <w:bookmarkEnd w:id="1544"/>
    <w:bookmarkStart w:name="z1560" w:id="1545"/>
    <w:p>
      <w:pPr>
        <w:spacing w:after="0"/>
        <w:ind w:left="0"/>
        <w:jc w:val="both"/>
      </w:pPr>
      <w:r>
        <w:rPr>
          <w:rFonts w:ascii="Times New Roman"/>
          <w:b w:val="false"/>
          <w:i w:val="false"/>
          <w:color w:val="000000"/>
          <w:sz w:val="28"/>
        </w:rPr>
        <w:t>
      Центр избирательного участка: город Каскелен, улица Болашак, 3, здание товарищество с ограниченной ответственностью "Жөндеу құрылыс".</w:t>
      </w:r>
    </w:p>
    <w:bookmarkEnd w:id="1545"/>
    <w:bookmarkStart w:name="z1561" w:id="1546"/>
    <w:p>
      <w:pPr>
        <w:spacing w:after="0"/>
        <w:ind w:left="0"/>
        <w:jc w:val="both"/>
      </w:pPr>
      <w:r>
        <w:rPr>
          <w:rFonts w:ascii="Times New Roman"/>
          <w:b w:val="false"/>
          <w:i w:val="false"/>
          <w:color w:val="000000"/>
          <w:sz w:val="28"/>
        </w:rPr>
        <w:t>
      Границы избирательного участка: город Каскелен:</w:t>
      </w:r>
    </w:p>
    <w:bookmarkEnd w:id="1546"/>
    <w:bookmarkStart w:name="z1562" w:id="1547"/>
    <w:p>
      <w:pPr>
        <w:spacing w:after="0"/>
        <w:ind w:left="0"/>
        <w:jc w:val="both"/>
      </w:pPr>
      <w:r>
        <w:rPr>
          <w:rFonts w:ascii="Times New Roman"/>
          <w:b w:val="false"/>
          <w:i w:val="false"/>
          <w:color w:val="000000"/>
          <w:sz w:val="28"/>
        </w:rPr>
        <w:t>
      улица Абылайхана 2, 4, 6, 8, 10, 12, 14, 16, 18, 20, 22, 24, 26, 28, 30, 32, 34, 36, 38, 40, 1, 3, 5, 7, 9, 11, 13, 15, 17, 19, 21, 23, 25, 27, 29, 31, 33, 35, 37, 39, 41, 43, 45, 47, 49, 51, 53, 55, 57, 59, 61, 63, 65, 67;</w:t>
      </w:r>
    </w:p>
    <w:bookmarkEnd w:id="1547"/>
    <w:bookmarkStart w:name="z1563" w:id="1548"/>
    <w:p>
      <w:pPr>
        <w:spacing w:after="0"/>
        <w:ind w:left="0"/>
        <w:jc w:val="both"/>
      </w:pPr>
      <w:r>
        <w:rPr>
          <w:rFonts w:ascii="Times New Roman"/>
          <w:b w:val="false"/>
          <w:i w:val="false"/>
          <w:color w:val="000000"/>
          <w:sz w:val="28"/>
        </w:rPr>
        <w:t>
      улица М. Маметова 1, 2, 3, 4, 5, 6, 7, 8, 9, 10, 11, 12, 13, 14, 15, 16, 17, 18, 19, 20, 21, 22, 23, 24, 25, 26, 27, 28, 29, 30, 31, 32, 33, 34, 35, 36, 37, 38, 39, 40, 41, 42, 43, 44, 45, 46, 47, 48, 49, 50, 51, 52, 53, 54, 55, 56, 57, 58, 59, 60, 61, 62, 63, 64, 65, 66, 67, 68, 69, 70, 71, 72, 73, 74, 75, 76, 77;</w:t>
      </w:r>
    </w:p>
    <w:bookmarkEnd w:id="1548"/>
    <w:bookmarkStart w:name="z1564" w:id="1549"/>
    <w:p>
      <w:pPr>
        <w:spacing w:after="0"/>
        <w:ind w:left="0"/>
        <w:jc w:val="both"/>
      </w:pPr>
      <w:r>
        <w:rPr>
          <w:rFonts w:ascii="Times New Roman"/>
          <w:b w:val="false"/>
          <w:i w:val="false"/>
          <w:color w:val="000000"/>
          <w:sz w:val="28"/>
        </w:rPr>
        <w:t>
      улица Болашақ 1, 2, 3, 4, 5, 6, 7, 8, 9, 10, 11, 12, 13, 14, 15, 16, 17, 18, 19, 20, 21, 22, 23, 24, 25, 26, 27, 28, 29, 30;</w:t>
      </w:r>
    </w:p>
    <w:bookmarkEnd w:id="1549"/>
    <w:bookmarkStart w:name="z1565" w:id="1550"/>
    <w:p>
      <w:pPr>
        <w:spacing w:after="0"/>
        <w:ind w:left="0"/>
        <w:jc w:val="both"/>
      </w:pPr>
      <w:r>
        <w:rPr>
          <w:rFonts w:ascii="Times New Roman"/>
          <w:b w:val="false"/>
          <w:i w:val="false"/>
          <w:color w:val="000000"/>
          <w:sz w:val="28"/>
        </w:rPr>
        <w:t>
      улица Құрылысшы 1, 2, 3, 4, 5, 6, 7, 8, 9, 10, 11, 12, 13, 14, 15, 16, 17, 18, 19, 20, 21, 22, 23, 24, 25, 26, 27, 28, 29, 30, 31, 32, 33, 34, 35, 36, 37, 38, 39, 40, 41, 42, 43, 44, 45, 46, 47, 48, 49, 50;</w:t>
      </w:r>
    </w:p>
    <w:bookmarkEnd w:id="1550"/>
    <w:bookmarkStart w:name="z1566" w:id="1551"/>
    <w:p>
      <w:pPr>
        <w:spacing w:after="0"/>
        <w:ind w:left="0"/>
        <w:jc w:val="both"/>
      </w:pPr>
      <w:r>
        <w:rPr>
          <w:rFonts w:ascii="Times New Roman"/>
          <w:b w:val="false"/>
          <w:i w:val="false"/>
          <w:color w:val="000000"/>
          <w:sz w:val="28"/>
        </w:rPr>
        <w:t>
      улица Р. Қошқарбаева 1, 2, 3, 4, 5, 6, 7, 8, 9, 10, 11, 12, 13, 14, 15, 16, 17, 18, 19, 20, 21, 22, 23, 24, 25, 26, 27, 28, 29, 30, 31, 32, 33, 34, 35, 36, 37, 38, 39, 40, 41, 42, 43, 44, 45, 46, 47;</w:t>
      </w:r>
    </w:p>
    <w:bookmarkEnd w:id="1551"/>
    <w:bookmarkStart w:name="z1567" w:id="1552"/>
    <w:p>
      <w:pPr>
        <w:spacing w:after="0"/>
        <w:ind w:left="0"/>
        <w:jc w:val="both"/>
      </w:pPr>
      <w:r>
        <w:rPr>
          <w:rFonts w:ascii="Times New Roman"/>
          <w:b w:val="false"/>
          <w:i w:val="false"/>
          <w:color w:val="000000"/>
          <w:sz w:val="28"/>
        </w:rPr>
        <w:t>
      улица Біржансал 1, 2, 3, 4, 5, 6, 7, 8, 9, 10, 11, 12, 13, 14, 15, 16, 17, 18, 19, 20, 21, 22, 23, 24, 25, 26, 27;</w:t>
      </w:r>
    </w:p>
    <w:bookmarkEnd w:id="1552"/>
    <w:bookmarkStart w:name="z1568" w:id="1553"/>
    <w:p>
      <w:pPr>
        <w:spacing w:after="0"/>
        <w:ind w:left="0"/>
        <w:jc w:val="both"/>
      </w:pPr>
      <w:r>
        <w:rPr>
          <w:rFonts w:ascii="Times New Roman"/>
          <w:b w:val="false"/>
          <w:i w:val="false"/>
          <w:color w:val="000000"/>
          <w:sz w:val="28"/>
        </w:rPr>
        <w:t>
      улица Ақын Сара 1, 2, 3, 4, 5, 6, 7, 8, 9, 10, 11, 12, 13, 14, 15, 16, 17, 18, 19, 20, 21, 22, 23, 24, 25, 26, 27, 28, 29, 30, 31, 32;</w:t>
      </w:r>
    </w:p>
    <w:bookmarkEnd w:id="1553"/>
    <w:bookmarkStart w:name="z1569" w:id="1554"/>
    <w:p>
      <w:pPr>
        <w:spacing w:after="0"/>
        <w:ind w:left="0"/>
        <w:jc w:val="both"/>
      </w:pPr>
      <w:r>
        <w:rPr>
          <w:rFonts w:ascii="Times New Roman"/>
          <w:b w:val="false"/>
          <w:i w:val="false"/>
          <w:color w:val="000000"/>
          <w:sz w:val="28"/>
        </w:rPr>
        <w:t>
      улица Т. Рысқұлова 1, 2, 3, 4, 5, 6, 7, 8, 9, 10, 11, 12, 13, 14, 15, 16, 17, 18, 19, 20, 21, 22, 23, 24, 25, 26, 27, 28, 29, 30, 31, 32, 33, 34, 35, 36, 37, 38, 39, 40, 41, 42, 43, 44, 45;</w:t>
      </w:r>
    </w:p>
    <w:bookmarkEnd w:id="1554"/>
    <w:bookmarkStart w:name="z1570" w:id="1555"/>
    <w:p>
      <w:pPr>
        <w:spacing w:after="0"/>
        <w:ind w:left="0"/>
        <w:jc w:val="both"/>
      </w:pPr>
      <w:r>
        <w:rPr>
          <w:rFonts w:ascii="Times New Roman"/>
          <w:b w:val="false"/>
          <w:i w:val="false"/>
          <w:color w:val="000000"/>
          <w:sz w:val="28"/>
        </w:rPr>
        <w:t>
      улица Б. Байбосынова 1, 2, 3, 4, 5, 6, 7, 8, 9, 10, 11, 12, 13, 14, 15, 16, 17, 18, 19, 20, 21, 22, 23, 24, 25, 26, 27, 28, 29, 30, 31, 32, 33, 34, 35, 36, 37, 38, 39, 40, 41, 42, 43, 44;</w:t>
      </w:r>
    </w:p>
    <w:bookmarkEnd w:id="1555"/>
    <w:bookmarkStart w:name="z1571" w:id="1556"/>
    <w:p>
      <w:pPr>
        <w:spacing w:after="0"/>
        <w:ind w:left="0"/>
        <w:jc w:val="both"/>
      </w:pPr>
      <w:r>
        <w:rPr>
          <w:rFonts w:ascii="Times New Roman"/>
          <w:b w:val="false"/>
          <w:i w:val="false"/>
          <w:color w:val="000000"/>
          <w:sz w:val="28"/>
        </w:rPr>
        <w:t>
      переулок Ақдала 1, 2, 3, 4, 5, 6, 7, 8, 9, 10, 11, 12, 13, 14, 15, 16, 17, 18, 19, 20, 21, 22, 23, 24, 25, 26, 27, 28, 29, 30, 31, 32, 33, 34, 35;</w:t>
      </w:r>
    </w:p>
    <w:bookmarkEnd w:id="1556"/>
    <w:bookmarkStart w:name="z1572" w:id="1557"/>
    <w:p>
      <w:pPr>
        <w:spacing w:after="0"/>
        <w:ind w:left="0"/>
        <w:jc w:val="both"/>
      </w:pPr>
      <w:r>
        <w:rPr>
          <w:rFonts w:ascii="Times New Roman"/>
          <w:b w:val="false"/>
          <w:i w:val="false"/>
          <w:color w:val="000000"/>
          <w:sz w:val="28"/>
        </w:rPr>
        <w:t>
      переулок Шапағат 1, 2, 3, 4, 5, 6, 7, 8, 9, 10, 11, 12, 13, 14, 15, 16, 17, 18, 19, 20.</w:t>
      </w:r>
    </w:p>
    <w:bookmarkEnd w:id="1557"/>
    <w:bookmarkStart w:name="z1573" w:id="1558"/>
    <w:p>
      <w:pPr>
        <w:spacing w:after="0"/>
        <w:ind w:left="0"/>
        <w:jc w:val="both"/>
      </w:pPr>
      <w:r>
        <w:rPr>
          <w:rFonts w:ascii="Times New Roman"/>
          <w:b w:val="false"/>
          <w:i w:val="false"/>
          <w:color w:val="000000"/>
          <w:sz w:val="28"/>
        </w:rPr>
        <w:t>
      Избирательный участок № 973</w:t>
      </w:r>
    </w:p>
    <w:bookmarkEnd w:id="1558"/>
    <w:bookmarkStart w:name="z1574" w:id="1559"/>
    <w:p>
      <w:pPr>
        <w:spacing w:after="0"/>
        <w:ind w:left="0"/>
        <w:jc w:val="both"/>
      </w:pPr>
      <w:r>
        <w:rPr>
          <w:rFonts w:ascii="Times New Roman"/>
          <w:b w:val="false"/>
          <w:i w:val="false"/>
          <w:color w:val="000000"/>
          <w:sz w:val="28"/>
        </w:rPr>
        <w:t>
      Центр избирательного участка: город Каскелен, улица Ә. Қастеева 49, здание коммунального государственного учреждения "Средняя школа имени Н. Алимкулова" государственного учреждения "Отдел образования по Карасайскому району управления образования Алматинской области" (фойе, правая сторона).</w:t>
      </w:r>
    </w:p>
    <w:bookmarkEnd w:id="1559"/>
    <w:bookmarkStart w:name="z1575" w:id="1560"/>
    <w:p>
      <w:pPr>
        <w:spacing w:after="0"/>
        <w:ind w:left="0"/>
        <w:jc w:val="both"/>
      </w:pPr>
      <w:r>
        <w:rPr>
          <w:rFonts w:ascii="Times New Roman"/>
          <w:b w:val="false"/>
          <w:i w:val="false"/>
          <w:color w:val="000000"/>
          <w:sz w:val="28"/>
        </w:rPr>
        <w:t>
      Границы избирательного участка: город Каскелен:</w:t>
      </w:r>
    </w:p>
    <w:bookmarkEnd w:id="1560"/>
    <w:bookmarkStart w:name="z1576" w:id="1561"/>
    <w:p>
      <w:pPr>
        <w:spacing w:after="0"/>
        <w:ind w:left="0"/>
        <w:jc w:val="both"/>
      </w:pPr>
      <w:r>
        <w:rPr>
          <w:rFonts w:ascii="Times New Roman"/>
          <w:b w:val="false"/>
          <w:i w:val="false"/>
          <w:color w:val="000000"/>
          <w:sz w:val="28"/>
        </w:rPr>
        <w:t>
      улица Үмбетәлі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1"/>
    <w:bookmarkStart w:name="z1577" w:id="1562"/>
    <w:p>
      <w:pPr>
        <w:spacing w:after="0"/>
        <w:ind w:left="0"/>
        <w:jc w:val="both"/>
      </w:pPr>
      <w:r>
        <w:rPr>
          <w:rFonts w:ascii="Times New Roman"/>
          <w:b w:val="false"/>
          <w:i w:val="false"/>
          <w:color w:val="000000"/>
          <w:sz w:val="28"/>
        </w:rPr>
        <w:t>
      улица Ақ жол 1, 2, 3, 4, 5, 6, 7, 8, 9, 10, 11, 12, 13, 14, 15, 16, 17, 18, 19, 20, 21, 22, 23, 24, 25, 26, 27, 28, 29, 30, 31, 32, 33, 34, 35, 36, 37, 38, 39, 40, 41, 42, 43, 44, 45, 46;</w:t>
      </w:r>
    </w:p>
    <w:bookmarkEnd w:id="1562"/>
    <w:bookmarkStart w:name="z1578" w:id="1563"/>
    <w:p>
      <w:pPr>
        <w:spacing w:after="0"/>
        <w:ind w:left="0"/>
        <w:jc w:val="both"/>
      </w:pPr>
      <w:r>
        <w:rPr>
          <w:rFonts w:ascii="Times New Roman"/>
          <w:b w:val="false"/>
          <w:i w:val="false"/>
          <w:color w:val="000000"/>
          <w:sz w:val="28"/>
        </w:rPr>
        <w:t>
      улица С. Керімбекова1, 2, 3, 4, 5, 6, 7, 8, 9, 10, 11, 12, 13, 14, 15, 16, 17, 18, 19, 20, 21, 22, 23, 24, 25, 26, 27, 28, 29, 30;</w:t>
      </w:r>
    </w:p>
    <w:bookmarkEnd w:id="1563"/>
    <w:bookmarkStart w:name="z1579" w:id="1564"/>
    <w:p>
      <w:pPr>
        <w:spacing w:after="0"/>
        <w:ind w:left="0"/>
        <w:jc w:val="both"/>
      </w:pPr>
      <w:r>
        <w:rPr>
          <w:rFonts w:ascii="Times New Roman"/>
          <w:b w:val="false"/>
          <w:i w:val="false"/>
          <w:color w:val="000000"/>
          <w:sz w:val="28"/>
        </w:rPr>
        <w:t>
      улица Жамбыла 1, 2, 3, 4, 5, 6, 7, 8, 9, 10, 11, 12, 13, 14, 15, 16, 17, 18, 19, 20, 21, 22, 23, 24, 25, 26, 27, 28, 29, 30, 31, 32, 33, 34, 35, 36, 37, 38;</w:t>
      </w:r>
    </w:p>
    <w:bookmarkEnd w:id="1564"/>
    <w:bookmarkStart w:name="z1580" w:id="1565"/>
    <w:p>
      <w:pPr>
        <w:spacing w:after="0"/>
        <w:ind w:left="0"/>
        <w:jc w:val="both"/>
      </w:pPr>
      <w:r>
        <w:rPr>
          <w:rFonts w:ascii="Times New Roman"/>
          <w:b w:val="false"/>
          <w:i w:val="false"/>
          <w:color w:val="000000"/>
          <w:sz w:val="28"/>
        </w:rPr>
        <w:t>
      улица Таусамалы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65"/>
    <w:bookmarkStart w:name="z1581" w:id="1566"/>
    <w:p>
      <w:pPr>
        <w:spacing w:after="0"/>
        <w:ind w:left="0"/>
        <w:jc w:val="both"/>
      </w:pPr>
      <w:r>
        <w:rPr>
          <w:rFonts w:ascii="Times New Roman"/>
          <w:b w:val="false"/>
          <w:i w:val="false"/>
          <w:color w:val="000000"/>
          <w:sz w:val="28"/>
        </w:rPr>
        <w:t>
      улица О. Жандосова 1, 2, 3, 4, 5, 6, 7, 8, 9, 10, 11, 12, 13, 14, 15;</w:t>
      </w:r>
    </w:p>
    <w:bookmarkEnd w:id="1566"/>
    <w:bookmarkStart w:name="z1582" w:id="1567"/>
    <w:p>
      <w:pPr>
        <w:spacing w:after="0"/>
        <w:ind w:left="0"/>
        <w:jc w:val="both"/>
      </w:pPr>
      <w:r>
        <w:rPr>
          <w:rFonts w:ascii="Times New Roman"/>
          <w:b w:val="false"/>
          <w:i w:val="false"/>
          <w:color w:val="000000"/>
          <w:sz w:val="28"/>
        </w:rPr>
        <w:t>
      улица Гаухартас 1, 2, 3, 4, 5, 6, 7, 8, 9, 10, 11, 12, 13, 14, 15, 16, 17, 18, 19, 20, 21, 22, 23, 24, 25, 26, 27, 28, 29, 30;</w:t>
      </w:r>
    </w:p>
    <w:bookmarkEnd w:id="1567"/>
    <w:bookmarkStart w:name="z1583" w:id="1568"/>
    <w:p>
      <w:pPr>
        <w:spacing w:after="0"/>
        <w:ind w:left="0"/>
        <w:jc w:val="both"/>
      </w:pPr>
      <w:r>
        <w:rPr>
          <w:rFonts w:ascii="Times New Roman"/>
          <w:b w:val="false"/>
          <w:i w:val="false"/>
          <w:color w:val="000000"/>
          <w:sz w:val="28"/>
        </w:rPr>
        <w:t>
      улица Ақтас 1, 2, 3, 4, 5, 6, 7, 8, 9, 10, 11, 12, 13, 14, 15, 16, 17, 18, 19, 20;</w:t>
      </w:r>
    </w:p>
    <w:bookmarkEnd w:id="1568"/>
    <w:bookmarkStart w:name="z1584" w:id="1569"/>
    <w:p>
      <w:pPr>
        <w:spacing w:after="0"/>
        <w:ind w:left="0"/>
        <w:jc w:val="both"/>
      </w:pPr>
      <w:r>
        <w:rPr>
          <w:rFonts w:ascii="Times New Roman"/>
          <w:b w:val="false"/>
          <w:i w:val="false"/>
          <w:color w:val="000000"/>
          <w:sz w:val="28"/>
        </w:rPr>
        <w:t>
      улица Оқжетпес 1, 2, 3, 4, 5, 6, 7, 8, 9, 10, 11, 12, 13, 14, 15, 16, 17, 18, 19, 20;</w:t>
      </w:r>
    </w:p>
    <w:bookmarkEnd w:id="1569"/>
    <w:bookmarkStart w:name="z1585" w:id="1570"/>
    <w:p>
      <w:pPr>
        <w:spacing w:after="0"/>
        <w:ind w:left="0"/>
        <w:jc w:val="both"/>
      </w:pPr>
      <w:r>
        <w:rPr>
          <w:rFonts w:ascii="Times New Roman"/>
          <w:b w:val="false"/>
          <w:i w:val="false"/>
          <w:color w:val="000000"/>
          <w:sz w:val="28"/>
        </w:rPr>
        <w:t>
      улица Жартас 1, 2, 3, 4, 5, 6, 7, 8, 9, 10, 11, 12, 13, 14, 15, 16, 17, 18, 19, 20;</w:t>
      </w:r>
    </w:p>
    <w:bookmarkEnd w:id="1570"/>
    <w:bookmarkStart w:name="z1586" w:id="1571"/>
    <w:p>
      <w:pPr>
        <w:spacing w:after="0"/>
        <w:ind w:left="0"/>
        <w:jc w:val="both"/>
      </w:pPr>
      <w:r>
        <w:rPr>
          <w:rFonts w:ascii="Times New Roman"/>
          <w:b w:val="false"/>
          <w:i w:val="false"/>
          <w:color w:val="000000"/>
          <w:sz w:val="28"/>
        </w:rPr>
        <w:t>
      улица Ақсу 1, 2, 3, 4, 5, 6, 7, 8, 9, 10, 11, 12, 13, 14, 15, 16, 17, 18;</w:t>
      </w:r>
    </w:p>
    <w:bookmarkEnd w:id="1571"/>
    <w:bookmarkStart w:name="z1587" w:id="1572"/>
    <w:p>
      <w:pPr>
        <w:spacing w:after="0"/>
        <w:ind w:left="0"/>
        <w:jc w:val="both"/>
      </w:pPr>
      <w:r>
        <w:rPr>
          <w:rFonts w:ascii="Times New Roman"/>
          <w:b w:val="false"/>
          <w:i w:val="false"/>
          <w:color w:val="000000"/>
          <w:sz w:val="28"/>
        </w:rPr>
        <w:t>
      улица Көктас 1, 2, 3, 4, 5, 6, 7, 8, 9, 10, 11, 12, 13, 14, 15, 16, 17, 18, 19, 20, 21;</w:t>
      </w:r>
    </w:p>
    <w:bookmarkEnd w:id="1572"/>
    <w:bookmarkStart w:name="z1588" w:id="1573"/>
    <w:p>
      <w:pPr>
        <w:spacing w:after="0"/>
        <w:ind w:left="0"/>
        <w:jc w:val="both"/>
      </w:pPr>
      <w:r>
        <w:rPr>
          <w:rFonts w:ascii="Times New Roman"/>
          <w:b w:val="false"/>
          <w:i w:val="false"/>
          <w:color w:val="000000"/>
          <w:sz w:val="28"/>
        </w:rPr>
        <w:t>
      улица Д. Қонаева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73"/>
    <w:bookmarkStart w:name="z1589" w:id="1574"/>
    <w:p>
      <w:pPr>
        <w:spacing w:after="0"/>
        <w:ind w:left="0"/>
        <w:jc w:val="both"/>
      </w:pPr>
      <w:r>
        <w:rPr>
          <w:rFonts w:ascii="Times New Roman"/>
          <w:b w:val="false"/>
          <w:i w:val="false"/>
          <w:color w:val="000000"/>
          <w:sz w:val="28"/>
        </w:rPr>
        <w:t>
      переулок С. Керімбекова 1, 2, 3, 4, 5, 6, 7, 8, 9, 10, 11, 12, 13, 14, 15, 16, 17;</w:t>
      </w:r>
    </w:p>
    <w:bookmarkEnd w:id="1574"/>
    <w:bookmarkStart w:name="z1590" w:id="1575"/>
    <w:p>
      <w:pPr>
        <w:spacing w:after="0"/>
        <w:ind w:left="0"/>
        <w:jc w:val="both"/>
      </w:pPr>
      <w:r>
        <w:rPr>
          <w:rFonts w:ascii="Times New Roman"/>
          <w:b w:val="false"/>
          <w:i w:val="false"/>
          <w:color w:val="000000"/>
          <w:sz w:val="28"/>
        </w:rPr>
        <w:t>
      переулок Шұбар құдық 1, 2, 3, 4, 5, 6, 7, 8, 9, 10, 11, 12, 13, 14, 15, 16, 17, 18, 19, 20;</w:t>
      </w:r>
    </w:p>
    <w:bookmarkEnd w:id="1575"/>
    <w:bookmarkStart w:name="z1591" w:id="1576"/>
    <w:p>
      <w:pPr>
        <w:spacing w:after="0"/>
        <w:ind w:left="0"/>
        <w:jc w:val="both"/>
      </w:pPr>
      <w:r>
        <w:rPr>
          <w:rFonts w:ascii="Times New Roman"/>
          <w:b w:val="false"/>
          <w:i w:val="false"/>
          <w:color w:val="000000"/>
          <w:sz w:val="28"/>
        </w:rPr>
        <w:t>
      переулок Сығанақ 1, 2, 3, 4, 5, 6, 7, 8, 9, 10, 11, 12, 13, 14, 15, 16, 17, 18, 19, 20, 21, 22, 23, 24, 25, 26, 27, 28, 29, 30;</w:t>
      </w:r>
    </w:p>
    <w:bookmarkEnd w:id="1576"/>
    <w:bookmarkStart w:name="z1592" w:id="1577"/>
    <w:p>
      <w:pPr>
        <w:spacing w:after="0"/>
        <w:ind w:left="0"/>
        <w:jc w:val="both"/>
      </w:pPr>
      <w:r>
        <w:rPr>
          <w:rFonts w:ascii="Times New Roman"/>
          <w:b w:val="false"/>
          <w:i w:val="false"/>
          <w:color w:val="000000"/>
          <w:sz w:val="28"/>
        </w:rPr>
        <w:t>
      переулок Самал 1, 2, 3, 4, 5, 6, 7, 8, 9, 10, 11, 12, 13, 14, 15, 16, 17, 18, 19, 20, 21, 22, 23, 24, 25, 26, 27, 28, 29, 30.</w:t>
      </w:r>
    </w:p>
    <w:bookmarkEnd w:id="1577"/>
    <w:bookmarkStart w:name="z1593" w:id="1578"/>
    <w:p>
      <w:pPr>
        <w:spacing w:after="0"/>
        <w:ind w:left="0"/>
        <w:jc w:val="both"/>
      </w:pPr>
      <w:r>
        <w:rPr>
          <w:rFonts w:ascii="Times New Roman"/>
          <w:b w:val="false"/>
          <w:i w:val="false"/>
          <w:color w:val="000000"/>
          <w:sz w:val="28"/>
        </w:rPr>
        <w:t>
      Избирательный участок № 974</w:t>
      </w:r>
    </w:p>
    <w:bookmarkEnd w:id="1578"/>
    <w:bookmarkStart w:name="z1594" w:id="1579"/>
    <w:p>
      <w:pPr>
        <w:spacing w:after="0"/>
        <w:ind w:left="0"/>
        <w:jc w:val="both"/>
      </w:pPr>
      <w:r>
        <w:rPr>
          <w:rFonts w:ascii="Times New Roman"/>
          <w:b w:val="false"/>
          <w:i w:val="false"/>
          <w:color w:val="000000"/>
          <w:sz w:val="28"/>
        </w:rPr>
        <w:t>
      Центр избирательного участка: город Каскелен, улица Ж. Жангозина 48, здание коммунального государственного учреждения "Средняя школа имени К. Сатбаева" государственного учреждения "Отдел образования по Карасайскому району Управления образования Алматинской области" (спортивный зал).</w:t>
      </w:r>
    </w:p>
    <w:bookmarkEnd w:id="1579"/>
    <w:bookmarkStart w:name="z1595" w:id="1580"/>
    <w:p>
      <w:pPr>
        <w:spacing w:after="0"/>
        <w:ind w:left="0"/>
        <w:jc w:val="both"/>
      </w:pPr>
      <w:r>
        <w:rPr>
          <w:rFonts w:ascii="Times New Roman"/>
          <w:b w:val="false"/>
          <w:i w:val="false"/>
          <w:color w:val="000000"/>
          <w:sz w:val="28"/>
        </w:rPr>
        <w:t>
      Границы избирательного участка: город Каскелен:</w:t>
      </w:r>
    </w:p>
    <w:bookmarkEnd w:id="1580"/>
    <w:bookmarkStart w:name="z1596" w:id="1581"/>
    <w:p>
      <w:pPr>
        <w:spacing w:after="0"/>
        <w:ind w:left="0"/>
        <w:jc w:val="both"/>
      </w:pPr>
      <w:r>
        <w:rPr>
          <w:rFonts w:ascii="Times New Roman"/>
          <w:b w:val="false"/>
          <w:i w:val="false"/>
          <w:color w:val="000000"/>
          <w:sz w:val="28"/>
        </w:rPr>
        <w:t>
      многоэтажные дома Ж. Жанғозина 1, 2, 3, 4, 5, 6, 7, 8, 9, 10, 11, 12, 12В, 12Б, 13, 14, 15, 16, 16б, 17, 18, 19, 20, 21, 22, 23, 24, 25, 26, 27, 28, 29, 30, 31, 32, 33, 34, 35.</w:t>
      </w:r>
    </w:p>
    <w:bookmarkEnd w:id="1581"/>
    <w:bookmarkStart w:name="z1597" w:id="1582"/>
    <w:p>
      <w:pPr>
        <w:spacing w:after="0"/>
        <w:ind w:left="0"/>
        <w:jc w:val="both"/>
      </w:pPr>
      <w:r>
        <w:rPr>
          <w:rFonts w:ascii="Times New Roman"/>
          <w:b w:val="false"/>
          <w:i w:val="false"/>
          <w:color w:val="000000"/>
          <w:sz w:val="28"/>
        </w:rPr>
        <w:t>
      Избирательный участок № 975</w:t>
      </w:r>
    </w:p>
    <w:bookmarkEnd w:id="1582"/>
    <w:bookmarkStart w:name="z1598" w:id="1583"/>
    <w:p>
      <w:pPr>
        <w:spacing w:after="0"/>
        <w:ind w:left="0"/>
        <w:jc w:val="both"/>
      </w:pPr>
      <w:r>
        <w:rPr>
          <w:rFonts w:ascii="Times New Roman"/>
          <w:b w:val="false"/>
          <w:i w:val="false"/>
          <w:color w:val="000000"/>
          <w:sz w:val="28"/>
        </w:rPr>
        <w:t>
      Центр избирательного участка: город Каскелен, улица Ж. Жангозина 13а, здание учреждения "КаскеленскийГуманитарно-Технический колледж".</w:t>
      </w:r>
    </w:p>
    <w:bookmarkEnd w:id="1583"/>
    <w:bookmarkStart w:name="z1599" w:id="1584"/>
    <w:p>
      <w:pPr>
        <w:spacing w:after="0"/>
        <w:ind w:left="0"/>
        <w:jc w:val="both"/>
      </w:pPr>
      <w:r>
        <w:rPr>
          <w:rFonts w:ascii="Times New Roman"/>
          <w:b w:val="false"/>
          <w:i w:val="false"/>
          <w:color w:val="000000"/>
          <w:sz w:val="28"/>
        </w:rPr>
        <w:t xml:space="preserve">
      Границы избирательного участка: город Каскелен: </w:t>
      </w:r>
    </w:p>
    <w:bookmarkEnd w:id="1584"/>
    <w:bookmarkStart w:name="z1600" w:id="1585"/>
    <w:p>
      <w:pPr>
        <w:spacing w:after="0"/>
        <w:ind w:left="0"/>
        <w:jc w:val="both"/>
      </w:pPr>
      <w:r>
        <w:rPr>
          <w:rFonts w:ascii="Times New Roman"/>
          <w:b w:val="false"/>
          <w:i w:val="false"/>
          <w:color w:val="000000"/>
          <w:sz w:val="28"/>
        </w:rPr>
        <w:t>
      улица Ақтоқты 1, 2, 3, 4, 5, 6, 7, 8, 9, 10, 11, 12, 13, 14, 15, 16, 17, 18, 19, 20, 21, 22, 23, 24, 25, 26, 27, 28, 29, 30;</w:t>
      </w:r>
    </w:p>
    <w:bookmarkEnd w:id="1585"/>
    <w:bookmarkStart w:name="z1601" w:id="1586"/>
    <w:p>
      <w:pPr>
        <w:spacing w:after="0"/>
        <w:ind w:left="0"/>
        <w:jc w:val="both"/>
      </w:pPr>
      <w:r>
        <w:rPr>
          <w:rFonts w:ascii="Times New Roman"/>
          <w:b w:val="false"/>
          <w:i w:val="false"/>
          <w:color w:val="000000"/>
          <w:sz w:val="28"/>
        </w:rPr>
        <w:t>
      улица Ақан Сері 1, 2, 3, 4, 5, 6, 7, 8, 9, 10, 11, 12, 13, 14, 15, 16, 17, 18, 19, 20, 21, 22, 23, 24, 25, 26, 27, 28, 29, 30, 31, 32, 33, 34, 35, 36, 37, 38, 39, 40, 41;</w:t>
      </w:r>
    </w:p>
    <w:bookmarkEnd w:id="1586"/>
    <w:bookmarkStart w:name="z1602" w:id="1587"/>
    <w:p>
      <w:pPr>
        <w:spacing w:after="0"/>
        <w:ind w:left="0"/>
        <w:jc w:val="both"/>
      </w:pPr>
      <w:r>
        <w:rPr>
          <w:rFonts w:ascii="Times New Roman"/>
          <w:b w:val="false"/>
          <w:i w:val="false"/>
          <w:color w:val="000000"/>
          <w:sz w:val="28"/>
        </w:rPr>
        <w:t>
      улица Қозы Көрпеш 1, 2, 3, 4, 5, 6, 7, 8, 9, 10, 11, 12, 13, 14, 15, 16, 17, 18, 19, 20, 21, 22, 23, 24, 25, 26, 27, 28, 29, 30, 31, 32, 33, 34, 35, 36, 37, 38, 39, 40, 41, 42, 43, 44, 45, 46, 47;</w:t>
      </w:r>
    </w:p>
    <w:bookmarkEnd w:id="1587"/>
    <w:bookmarkStart w:name="z1603" w:id="1588"/>
    <w:p>
      <w:pPr>
        <w:spacing w:after="0"/>
        <w:ind w:left="0"/>
        <w:jc w:val="both"/>
      </w:pPr>
      <w:r>
        <w:rPr>
          <w:rFonts w:ascii="Times New Roman"/>
          <w:b w:val="false"/>
          <w:i w:val="false"/>
          <w:color w:val="000000"/>
          <w:sz w:val="28"/>
        </w:rPr>
        <w:t>
      улица Баян Сұлу 1, 2, 3, 4, 5, 6, 7, 8, 9, 10, 11, 12, 13, 14, 15, 16, 17, 18, 19, 20, 21, 22, 23, 24, 25, 26, 27, 28, 29, 30, 31, 32, 33, 34, 35, 36, 37, 38, 39, 40, 41, 42;</w:t>
      </w:r>
    </w:p>
    <w:bookmarkEnd w:id="1588"/>
    <w:bookmarkStart w:name="z1604" w:id="1589"/>
    <w:p>
      <w:pPr>
        <w:spacing w:after="0"/>
        <w:ind w:left="0"/>
        <w:jc w:val="both"/>
      </w:pPr>
      <w:r>
        <w:rPr>
          <w:rFonts w:ascii="Times New Roman"/>
          <w:b w:val="false"/>
          <w:i w:val="false"/>
          <w:color w:val="000000"/>
          <w:sz w:val="28"/>
        </w:rPr>
        <w:t>
      улица Арман 1, 2, 3, 4, 5, 6, 7, 8, 9, 10, 11, 12, 13, 14, 15, 16, 17, 18, 19, 20, 21, 22, 23, 24, 25, 26, 27, 28, 29, 30;</w:t>
      </w:r>
    </w:p>
    <w:bookmarkEnd w:id="1589"/>
    <w:bookmarkStart w:name="z1605" w:id="1590"/>
    <w:p>
      <w:pPr>
        <w:spacing w:after="0"/>
        <w:ind w:left="0"/>
        <w:jc w:val="both"/>
      </w:pPr>
      <w:r>
        <w:rPr>
          <w:rFonts w:ascii="Times New Roman"/>
          <w:b w:val="false"/>
          <w:i w:val="false"/>
          <w:color w:val="000000"/>
          <w:sz w:val="28"/>
        </w:rPr>
        <w:t>
      улица Жобалама 1, 2, 3, 4, 5, 6, 7, 8, 9, 10, 11, 12, 13, 14, 15, 16, 17, 18, 19, 20, 21, 22, 23, 24, 25, 26, 27, 28, 29, 30, 31, 32, 33, 34, 35, 36, 37, 38, 39, 40, 41, 42, 43, 44, 45, 46, 47, 48, 49, 50, 51, 52, 53, 54, 55, 56, 57, 58, 59, 60, 61, 62, 63, 64, 65, 66, 67, 68, 69, 70.</w:t>
      </w:r>
    </w:p>
    <w:bookmarkEnd w:id="1590"/>
    <w:bookmarkStart w:name="z1606" w:id="1591"/>
    <w:p>
      <w:pPr>
        <w:spacing w:after="0"/>
        <w:ind w:left="0"/>
        <w:jc w:val="both"/>
      </w:pPr>
      <w:r>
        <w:rPr>
          <w:rFonts w:ascii="Times New Roman"/>
          <w:b w:val="false"/>
          <w:i w:val="false"/>
          <w:color w:val="000000"/>
          <w:sz w:val="28"/>
        </w:rPr>
        <w:t>
      Избирательный участок № 976.</w:t>
      </w:r>
    </w:p>
    <w:bookmarkEnd w:id="1591"/>
    <w:bookmarkStart w:name="z1607" w:id="1592"/>
    <w:p>
      <w:pPr>
        <w:spacing w:after="0"/>
        <w:ind w:left="0"/>
        <w:jc w:val="both"/>
      </w:pPr>
      <w:r>
        <w:rPr>
          <w:rFonts w:ascii="Times New Roman"/>
          <w:b w:val="false"/>
          <w:i w:val="false"/>
          <w:color w:val="000000"/>
          <w:sz w:val="28"/>
        </w:rPr>
        <w:t>
      Центр избирательного участка:село Кемертоган, 8 квартал 269,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управленияобразования Алматинской области" (спортивный зал).</w:t>
      </w:r>
    </w:p>
    <w:bookmarkEnd w:id="1592"/>
    <w:bookmarkStart w:name="z1608" w:id="1593"/>
    <w:p>
      <w:pPr>
        <w:spacing w:after="0"/>
        <w:ind w:left="0"/>
        <w:jc w:val="both"/>
      </w:pPr>
      <w:r>
        <w:rPr>
          <w:rFonts w:ascii="Times New Roman"/>
          <w:b w:val="false"/>
          <w:i w:val="false"/>
          <w:color w:val="000000"/>
          <w:sz w:val="28"/>
        </w:rPr>
        <w:t>
      Границы избирательного участка:село Кемертоган:</w:t>
      </w:r>
    </w:p>
    <w:bookmarkEnd w:id="1593"/>
    <w:bookmarkStart w:name="z1609" w:id="1594"/>
    <w:p>
      <w:pPr>
        <w:spacing w:after="0"/>
        <w:ind w:left="0"/>
        <w:jc w:val="both"/>
      </w:pPr>
      <w:r>
        <w:rPr>
          <w:rFonts w:ascii="Times New Roman"/>
          <w:b w:val="false"/>
          <w:i w:val="false"/>
          <w:color w:val="000000"/>
          <w:sz w:val="28"/>
        </w:rPr>
        <w:t>
      улица Егемендік 1, 2, 3, 4, 5, 6, 7, 8, 9, 10, 11, 12, 13, 14, 15, 16, 17, 18, 19, 20, 21, 22, 23, 24, 25, 26, 27, 28, 29, 30, 31, 32, 33, 34, 35, 36, 37, 38, 39, 40, 41, 42, 43, 44, 45, 46, 47, 48, 49, 50, 51, 52, 53, 54, 55, 56, 57, 58, 59, 60, 61, 62, 63, 64, 65, 66, 67, 68;</w:t>
      </w:r>
    </w:p>
    <w:bookmarkEnd w:id="1594"/>
    <w:bookmarkStart w:name="z1610" w:id="1595"/>
    <w:p>
      <w:pPr>
        <w:spacing w:after="0"/>
        <w:ind w:left="0"/>
        <w:jc w:val="both"/>
      </w:pPr>
      <w:r>
        <w:rPr>
          <w:rFonts w:ascii="Times New Roman"/>
          <w:b w:val="false"/>
          <w:i w:val="false"/>
          <w:color w:val="000000"/>
          <w:sz w:val="28"/>
        </w:rPr>
        <w:t>
      улица Көкжиек 1, 2, 3, 4, 5, 6, 7, 8, 9;</w:t>
      </w:r>
    </w:p>
    <w:bookmarkEnd w:id="1595"/>
    <w:bookmarkStart w:name="z1611" w:id="1596"/>
    <w:p>
      <w:pPr>
        <w:spacing w:after="0"/>
        <w:ind w:left="0"/>
        <w:jc w:val="both"/>
      </w:pPr>
      <w:r>
        <w:rPr>
          <w:rFonts w:ascii="Times New Roman"/>
          <w:b w:val="false"/>
          <w:i w:val="false"/>
          <w:color w:val="000000"/>
          <w:sz w:val="28"/>
        </w:rPr>
        <w:t>
      улица Жайық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596"/>
    <w:bookmarkStart w:name="z1612" w:id="1597"/>
    <w:p>
      <w:pPr>
        <w:spacing w:after="0"/>
        <w:ind w:left="0"/>
        <w:jc w:val="both"/>
      </w:pPr>
      <w:r>
        <w:rPr>
          <w:rFonts w:ascii="Times New Roman"/>
          <w:b w:val="false"/>
          <w:i w:val="false"/>
          <w:color w:val="000000"/>
          <w:sz w:val="28"/>
        </w:rPr>
        <w:t>
      улица Жібек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597"/>
    <w:bookmarkStart w:name="z1613" w:id="1598"/>
    <w:p>
      <w:pPr>
        <w:spacing w:after="0"/>
        <w:ind w:left="0"/>
        <w:jc w:val="both"/>
      </w:pPr>
      <w:r>
        <w:rPr>
          <w:rFonts w:ascii="Times New Roman"/>
          <w:b w:val="false"/>
          <w:i w:val="false"/>
          <w:color w:val="000000"/>
          <w:sz w:val="28"/>
        </w:rPr>
        <w:t>
      улица Таусамалы 1, 2, 3, 4, 5, 6, 7, 8, 9, 10;</w:t>
      </w:r>
    </w:p>
    <w:bookmarkEnd w:id="1598"/>
    <w:bookmarkStart w:name="z1614" w:id="1599"/>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 42, 43, 44, 45, 46, 47, 48, 49, 50, 51, 52, 53, 54, 55, 56, 57, 58, 59, 60, 61, 62, 63, 64, 65, 66, 67, 68, 69, 70, 71, 72, 73, 74, 75, 76, 77, 78;</w:t>
      </w:r>
    </w:p>
    <w:bookmarkEnd w:id="1599"/>
    <w:bookmarkStart w:name="z1615" w:id="1600"/>
    <w:p>
      <w:pPr>
        <w:spacing w:after="0"/>
        <w:ind w:left="0"/>
        <w:jc w:val="both"/>
      </w:pPr>
      <w:r>
        <w:rPr>
          <w:rFonts w:ascii="Times New Roman"/>
          <w:b w:val="false"/>
          <w:i w:val="false"/>
          <w:color w:val="000000"/>
          <w:sz w:val="28"/>
        </w:rPr>
        <w:t>
      улица Ақниет 1, 2, 3, 4, 5, 6, 7, 8, 9, 10, 11, 12, 13, 14, 15, 16, 17, 18, 19, 20, 21, 22, 23, 24, 25, 26, 27, 28, 29, 30, 31, 32, 33, 34, 35, 36, 37, 38, 39, 40, 41, 42, 43, 44, 45, 46, 47, 48, 49, 50, 51, 52, 53, 54, 55, 56, 57, 58, 59, 60, 61, 62, 63, 64, 65, 66, 67, 68, 69, 70, 71, 72, 73, 74, 75;</w:t>
      </w:r>
    </w:p>
    <w:bookmarkEnd w:id="1600"/>
    <w:bookmarkStart w:name="z1616" w:id="1601"/>
    <w:p>
      <w:pPr>
        <w:spacing w:after="0"/>
        <w:ind w:left="0"/>
        <w:jc w:val="both"/>
      </w:pPr>
      <w:r>
        <w:rPr>
          <w:rFonts w:ascii="Times New Roman"/>
          <w:b w:val="false"/>
          <w:i w:val="false"/>
          <w:color w:val="000000"/>
          <w:sz w:val="28"/>
        </w:rPr>
        <w:t>
      Мәңгілік ел, Саржаз, Ұлы Дала, Асқартау, Қызғалдақ, Аңсар, Таң самалы, Жас қыран, Шапағат, Сұңқар, Байтөбе, Олимпийский городок.</w:t>
      </w:r>
    </w:p>
    <w:bookmarkEnd w:id="1601"/>
    <w:bookmarkStart w:name="z1617" w:id="1602"/>
    <w:p>
      <w:pPr>
        <w:spacing w:after="0"/>
        <w:ind w:left="0"/>
        <w:jc w:val="both"/>
      </w:pPr>
      <w:r>
        <w:rPr>
          <w:rFonts w:ascii="Times New Roman"/>
          <w:b w:val="false"/>
          <w:i w:val="false"/>
          <w:color w:val="000000"/>
          <w:sz w:val="28"/>
        </w:rPr>
        <w:t>
      Избирательный участок № 977</w:t>
      </w:r>
    </w:p>
    <w:bookmarkEnd w:id="1602"/>
    <w:bookmarkStart w:name="z1618" w:id="1603"/>
    <w:p>
      <w:pPr>
        <w:spacing w:after="0"/>
        <w:ind w:left="0"/>
        <w:jc w:val="both"/>
      </w:pPr>
      <w:r>
        <w:rPr>
          <w:rFonts w:ascii="Times New Roman"/>
          <w:b w:val="false"/>
          <w:i w:val="false"/>
          <w:color w:val="000000"/>
          <w:sz w:val="28"/>
        </w:rPr>
        <w:t>
      Центр избирательного участка: село Коксай, улица Наурызбай батыра 108, здание коммунального государственного учреждения "Средняя школа имени М. Маметовой" государственного учреждения "Отдел образования по Карасайскому району управленияобразования Алматинской области" (фойе, левое крыло).</w:t>
      </w:r>
    </w:p>
    <w:bookmarkEnd w:id="1603"/>
    <w:bookmarkStart w:name="z1619" w:id="1604"/>
    <w:p>
      <w:pPr>
        <w:spacing w:after="0"/>
        <w:ind w:left="0"/>
        <w:jc w:val="both"/>
      </w:pPr>
      <w:r>
        <w:rPr>
          <w:rFonts w:ascii="Times New Roman"/>
          <w:b w:val="false"/>
          <w:i w:val="false"/>
          <w:color w:val="000000"/>
          <w:sz w:val="28"/>
        </w:rPr>
        <w:t>
      Границы избирательного участка: село Коксай:</w:t>
      </w:r>
    </w:p>
    <w:bookmarkEnd w:id="1604"/>
    <w:bookmarkStart w:name="z1620" w:id="1605"/>
    <w:p>
      <w:pPr>
        <w:spacing w:after="0"/>
        <w:ind w:left="0"/>
        <w:jc w:val="both"/>
      </w:pPr>
      <w:r>
        <w:rPr>
          <w:rFonts w:ascii="Times New Roman"/>
          <w:b w:val="false"/>
          <w:i w:val="false"/>
          <w:color w:val="000000"/>
          <w:sz w:val="28"/>
        </w:rPr>
        <w:t>
      улица А.Атшабарова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605"/>
    <w:bookmarkStart w:name="z1621" w:id="1606"/>
    <w:p>
      <w:pPr>
        <w:spacing w:after="0"/>
        <w:ind w:left="0"/>
        <w:jc w:val="both"/>
      </w:pPr>
      <w:r>
        <w:rPr>
          <w:rFonts w:ascii="Times New Roman"/>
          <w:b w:val="false"/>
          <w:i w:val="false"/>
          <w:color w:val="000000"/>
          <w:sz w:val="28"/>
        </w:rPr>
        <w:t>
      улица Ұлттар достығы 1, 2, 3, 4, 5, 6, 7, 8, 9, 10, 11, 12, 13, 14, 15, 16, 17, 18, 19, 20, 21, 22, 23, 24, 25, 26, 27, 28, 29, 30, 31, 32, 33, 34, 35, 36, 37, 38, 39, 40, 41, 42, 43, 44, 45, 46, 47, 48, 49, 50, 51, 52, 53, 54, 55, 56, 57, 58;</w:t>
      </w:r>
    </w:p>
    <w:bookmarkEnd w:id="1606"/>
    <w:bookmarkStart w:name="z1622" w:id="1607"/>
    <w:p>
      <w:pPr>
        <w:spacing w:after="0"/>
        <w:ind w:left="0"/>
        <w:jc w:val="both"/>
      </w:pPr>
      <w:r>
        <w:rPr>
          <w:rFonts w:ascii="Times New Roman"/>
          <w:b w:val="false"/>
          <w:i w:val="false"/>
          <w:color w:val="000000"/>
          <w:sz w:val="28"/>
        </w:rPr>
        <w:t>
      улицаТаңшолпан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07"/>
    <w:bookmarkStart w:name="z1623" w:id="1608"/>
    <w:p>
      <w:pPr>
        <w:spacing w:after="0"/>
        <w:ind w:left="0"/>
        <w:jc w:val="both"/>
      </w:pPr>
      <w:r>
        <w:rPr>
          <w:rFonts w:ascii="Times New Roman"/>
          <w:b w:val="false"/>
          <w:i w:val="false"/>
          <w:color w:val="000000"/>
          <w:sz w:val="28"/>
        </w:rPr>
        <w:t>
      микрорайон Ақсай 1, 2, 3, 4, 5, 6, 7, 8, 9, 10, 11, 12, 13, 14, 15, 16, 17, 18, 19, 20, 21, 22, 23, 24, 25, 26, 27, 28, 29, 30, 31, 32, 33, 34, 35, 36, 37, 38, 39, 40, 41, 42, 43, 44, 45, 46, 47, 48, 49, 50, 51, 52, 53, 54, 55, 56, 57, 58, 59, 60, 61, 62, 63, 64, 65, 66, 67, 68, 69, 70;</w:t>
      </w:r>
    </w:p>
    <w:bookmarkEnd w:id="1608"/>
    <w:bookmarkStart w:name="z1624" w:id="1609"/>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609"/>
    <w:bookmarkStart w:name="z1625" w:id="1610"/>
    <w:p>
      <w:pPr>
        <w:spacing w:after="0"/>
        <w:ind w:left="0"/>
        <w:jc w:val="both"/>
      </w:pPr>
      <w:r>
        <w:rPr>
          <w:rFonts w:ascii="Times New Roman"/>
          <w:b w:val="false"/>
          <w:i w:val="false"/>
          <w:color w:val="000000"/>
          <w:sz w:val="28"/>
        </w:rPr>
        <w:t>
      Избирательный участок № 978</w:t>
      </w:r>
    </w:p>
    <w:bookmarkEnd w:id="1610"/>
    <w:bookmarkStart w:name="z1626" w:id="1611"/>
    <w:p>
      <w:pPr>
        <w:spacing w:after="0"/>
        <w:ind w:left="0"/>
        <w:jc w:val="both"/>
      </w:pPr>
      <w:r>
        <w:rPr>
          <w:rFonts w:ascii="Times New Roman"/>
          <w:b w:val="false"/>
          <w:i w:val="false"/>
          <w:color w:val="000000"/>
          <w:sz w:val="28"/>
        </w:rPr>
        <w:t>
      Центр избирательного участка: село Кольащы, улица Самал 95Б, здание коммунального государственного учреждения "средняя школа имени Б.Момышулы" государственного учреждения "Отдел образования по Карасайскому району Управления образования Алматинской области".</w:t>
      </w:r>
    </w:p>
    <w:bookmarkEnd w:id="1611"/>
    <w:bookmarkStart w:name="z1627" w:id="1612"/>
    <w:p>
      <w:pPr>
        <w:spacing w:after="0"/>
        <w:ind w:left="0"/>
        <w:jc w:val="both"/>
      </w:pPr>
      <w:r>
        <w:rPr>
          <w:rFonts w:ascii="Times New Roman"/>
          <w:b w:val="false"/>
          <w:i w:val="false"/>
          <w:color w:val="000000"/>
          <w:sz w:val="28"/>
        </w:rPr>
        <w:t>
      Границы избирательного участка: село Кольащы:</w:t>
      </w:r>
    </w:p>
    <w:bookmarkEnd w:id="1612"/>
    <w:bookmarkStart w:name="z1628" w:id="1613"/>
    <w:p>
      <w:pPr>
        <w:spacing w:after="0"/>
        <w:ind w:left="0"/>
        <w:jc w:val="both"/>
      </w:pPr>
      <w:r>
        <w:rPr>
          <w:rFonts w:ascii="Times New Roman"/>
          <w:b w:val="false"/>
          <w:i w:val="false"/>
          <w:color w:val="000000"/>
          <w:sz w:val="28"/>
        </w:rPr>
        <w:t>
      улица Жазық 1, 2, 3, 4, 5, 6, 7, 8, 9, 10, 11, 12;</w:t>
      </w:r>
    </w:p>
    <w:bookmarkEnd w:id="1613"/>
    <w:bookmarkStart w:name="z1629" w:id="1614"/>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14"/>
    <w:bookmarkStart w:name="z1630" w:id="1615"/>
    <w:p>
      <w:pPr>
        <w:spacing w:after="0"/>
        <w:ind w:left="0"/>
        <w:jc w:val="both"/>
      </w:pPr>
      <w:r>
        <w:rPr>
          <w:rFonts w:ascii="Times New Roman"/>
          <w:b w:val="false"/>
          <w:i w:val="false"/>
          <w:color w:val="000000"/>
          <w:sz w:val="28"/>
        </w:rPr>
        <w:t>
      улица Үлгілі 1, 2, 3, 4, 5, 6, 7, 8, 9, 10, 11, 12, 13, 14, 15, 16;</w:t>
      </w:r>
    </w:p>
    <w:bookmarkEnd w:id="1615"/>
    <w:bookmarkStart w:name="z1631" w:id="1616"/>
    <w:p>
      <w:pPr>
        <w:spacing w:after="0"/>
        <w:ind w:left="0"/>
        <w:jc w:val="both"/>
      </w:pPr>
      <w:r>
        <w:rPr>
          <w:rFonts w:ascii="Times New Roman"/>
          <w:b w:val="false"/>
          <w:i w:val="false"/>
          <w:color w:val="000000"/>
          <w:sz w:val="28"/>
        </w:rPr>
        <w:t>
      улица Әдемі 1, 2, 3, 4, 5, 6, 7, 8, 9, 10, 11, 12, 13, 14, 15, 16, 17, 18, 19, 20, 21, 22, 23, 24;</w:t>
      </w:r>
    </w:p>
    <w:bookmarkEnd w:id="1616"/>
    <w:bookmarkStart w:name="z1632" w:id="1617"/>
    <w:p>
      <w:pPr>
        <w:spacing w:after="0"/>
        <w:ind w:left="0"/>
        <w:jc w:val="both"/>
      </w:pPr>
      <w:r>
        <w:rPr>
          <w:rFonts w:ascii="Times New Roman"/>
          <w:b w:val="false"/>
          <w:i w:val="false"/>
          <w:color w:val="000000"/>
          <w:sz w:val="28"/>
        </w:rPr>
        <w:t>
      улица Аққиық 1, 2, 3, 4, 5, 6, 7, 8, 9, 10, 11, 12, 13, 14, 15, 16, 17, 18, 19, 20, 21, 22, 23, 24, 25, 26, 27, 28, 29, 30, 31, 32, 33, 34, 35, 36, 37, 38, 39, 40, 41, 42, 43, 44, 45, 46, 47, 48, 49, 50, 51, 52, 53, 54, 55, 56, 57, 58, 59, 60, 61, 62, 63, 64, 65, 66, 67, 68, 69, 70, 71, 72, 73, 74, 75;</w:t>
      </w:r>
    </w:p>
    <w:bookmarkEnd w:id="1617"/>
    <w:bookmarkStart w:name="z1633" w:id="1618"/>
    <w:p>
      <w:pPr>
        <w:spacing w:after="0"/>
        <w:ind w:left="0"/>
        <w:jc w:val="both"/>
      </w:pPr>
      <w:r>
        <w:rPr>
          <w:rFonts w:ascii="Times New Roman"/>
          <w:b w:val="false"/>
          <w:i w:val="false"/>
          <w:color w:val="000000"/>
          <w:sz w:val="28"/>
        </w:rPr>
        <w:t>
      улица Байқоныр 1, 2, 3, 4, 5, 6, 7, 8, 9, 10, 11, 12, 13, 14, 15, 16, 17, 18, 19, 20, 21, 22, 23, 24, 25;</w:t>
      </w:r>
    </w:p>
    <w:bookmarkEnd w:id="1618"/>
    <w:bookmarkStart w:name="z1634" w:id="1619"/>
    <w:p>
      <w:pPr>
        <w:spacing w:after="0"/>
        <w:ind w:left="0"/>
        <w:jc w:val="both"/>
      </w:pPr>
      <w:r>
        <w:rPr>
          <w:rFonts w:ascii="Times New Roman"/>
          <w:b w:val="false"/>
          <w:i w:val="false"/>
          <w:color w:val="000000"/>
          <w:sz w:val="28"/>
        </w:rPr>
        <w:t>
      улица Береке 1, 2, 3, 4, 5, 6, 7, 8, 9, 10;</w:t>
      </w:r>
    </w:p>
    <w:bookmarkEnd w:id="1619"/>
    <w:bookmarkStart w:name="z1635" w:id="1620"/>
    <w:p>
      <w:pPr>
        <w:spacing w:after="0"/>
        <w:ind w:left="0"/>
        <w:jc w:val="both"/>
      </w:pPr>
      <w:r>
        <w:rPr>
          <w:rFonts w:ascii="Times New Roman"/>
          <w:b w:val="false"/>
          <w:i w:val="false"/>
          <w:color w:val="000000"/>
          <w:sz w:val="28"/>
        </w:rPr>
        <w:t>
      улица Наурыз 1, 2, 3, 4, 5, 6, 7, 8, 9, 10, 11, 12, 13, 14, 15, 16, 17, 18, 19, 20, 21, 22, 23, 24, 25, 26, 27, 28, 29, 30, 31, 32, 33, 34, 35, 36, 37, 38, 39, 40, 41;</w:t>
      </w:r>
    </w:p>
    <w:bookmarkEnd w:id="1620"/>
    <w:bookmarkStart w:name="z1636" w:id="1621"/>
    <w:p>
      <w:pPr>
        <w:spacing w:after="0"/>
        <w:ind w:left="0"/>
        <w:jc w:val="both"/>
      </w:pPr>
      <w:r>
        <w:rPr>
          <w:rFonts w:ascii="Times New Roman"/>
          <w:b w:val="false"/>
          <w:i w:val="false"/>
          <w:color w:val="000000"/>
          <w:sz w:val="28"/>
        </w:rPr>
        <w:t>
      улица Манамбаева 1, 2, 3, 4, 5, 6, 7, 8, 9, 10, 11, 12, 13, 14, 15, 16, 17, 18, 19, 20, 21, 22, 23, 24, 25, 26, 27, 28, 29, 30, 31, 32;</w:t>
      </w:r>
    </w:p>
    <w:bookmarkEnd w:id="1621"/>
    <w:bookmarkStart w:name="z1637" w:id="1622"/>
    <w:p>
      <w:pPr>
        <w:spacing w:after="0"/>
        <w:ind w:left="0"/>
        <w:jc w:val="both"/>
      </w:pPr>
      <w:r>
        <w:rPr>
          <w:rFonts w:ascii="Times New Roman"/>
          <w:b w:val="false"/>
          <w:i w:val="false"/>
          <w:color w:val="000000"/>
          <w:sz w:val="28"/>
        </w:rPr>
        <w:t>
      улица М. Мәметова 1, 2, 3, 4, 5, 6, 7, 8, 9, 10;</w:t>
      </w:r>
    </w:p>
    <w:bookmarkEnd w:id="1622"/>
    <w:bookmarkStart w:name="z1638" w:id="1623"/>
    <w:p>
      <w:pPr>
        <w:spacing w:after="0"/>
        <w:ind w:left="0"/>
        <w:jc w:val="both"/>
      </w:pPr>
      <w:r>
        <w:rPr>
          <w:rFonts w:ascii="Times New Roman"/>
          <w:b w:val="false"/>
          <w:i w:val="false"/>
          <w:color w:val="000000"/>
          <w:sz w:val="28"/>
        </w:rPr>
        <w:t>
      улица Ақмешіт 1, 2, 3, 4, 5, 6, 7, 8, 9, 10, 11, 12, 13, 14, 15, 16, 17, 18, 19, 20, 21, 22, 23, 24, 25, 26, 27, 28, 29, 30, 31, 32, 33, 34, 35, 36, 37, 38, 39, 40;</w:t>
      </w:r>
    </w:p>
    <w:bookmarkEnd w:id="1623"/>
    <w:bookmarkStart w:name="z1639" w:id="1624"/>
    <w:p>
      <w:pPr>
        <w:spacing w:after="0"/>
        <w:ind w:left="0"/>
        <w:jc w:val="both"/>
      </w:pPr>
      <w:r>
        <w:rPr>
          <w:rFonts w:ascii="Times New Roman"/>
          <w:b w:val="false"/>
          <w:i w:val="false"/>
          <w:color w:val="000000"/>
          <w:sz w:val="28"/>
        </w:rPr>
        <w:t>
      улица Ұлытау 1, 2, 3, 4, 5, 6, 7, 8, 9, 10, 11, 12, 13, 14, 15, 16, 17, 18, 19, 20, 21, 22, 23, 24, 25, 26, 27, 28, 29, 30, 31, 32, 33, 34, 35, 36;</w:t>
      </w:r>
    </w:p>
    <w:bookmarkEnd w:id="1624"/>
    <w:bookmarkStart w:name="z1640" w:id="1625"/>
    <w:p>
      <w:pPr>
        <w:spacing w:after="0"/>
        <w:ind w:left="0"/>
        <w:jc w:val="both"/>
      </w:pPr>
      <w:r>
        <w:rPr>
          <w:rFonts w:ascii="Times New Roman"/>
          <w:b w:val="false"/>
          <w:i w:val="false"/>
          <w:color w:val="000000"/>
          <w:sz w:val="28"/>
        </w:rPr>
        <w:t>
      улица Бозоқ 1, 2, 3, 4, 5, 6, 7, 8, 9, 10, 11, 12, 13, 14, 15, 16, 17, 18, 19, 20, 21, 22, 23, 24, 25, 26, 27, 28, 29, 30, 31, 32, 33, 34, 35, 36, 37, 38, 39, 40, 41, 50, 51, 52, 53, 54, 55, 56, 57, 58, 59, 60;</w:t>
      </w:r>
    </w:p>
    <w:bookmarkEnd w:id="1625"/>
    <w:bookmarkStart w:name="z1641" w:id="1626"/>
    <w:p>
      <w:pPr>
        <w:spacing w:after="0"/>
        <w:ind w:left="0"/>
        <w:jc w:val="both"/>
      </w:pPr>
      <w:r>
        <w:rPr>
          <w:rFonts w:ascii="Times New Roman"/>
          <w:b w:val="false"/>
          <w:i w:val="false"/>
          <w:color w:val="000000"/>
          <w:sz w:val="28"/>
        </w:rPr>
        <w:t>
      улица Нұрлы жол 1, 2, 3, 4, 5, 6, 7, 8, 9, 10, 11, 12, 13, 14, 15, 16, 17, 18, 19, 20, 21, 22, 23, 24, 25, 26, 27, 28, 29, 30, 31, 32, 33, 34, 35, 36, 37, 38, 39, 40, 41, 50, 51, 52, 53, 54, 55, 56, 57, 58, 59, 60;</w:t>
      </w:r>
    </w:p>
    <w:bookmarkEnd w:id="1626"/>
    <w:bookmarkStart w:name="z1642" w:id="1627"/>
    <w:p>
      <w:pPr>
        <w:spacing w:after="0"/>
        <w:ind w:left="0"/>
        <w:jc w:val="both"/>
      </w:pPr>
      <w:r>
        <w:rPr>
          <w:rFonts w:ascii="Times New Roman"/>
          <w:b w:val="false"/>
          <w:i w:val="false"/>
          <w:color w:val="000000"/>
          <w:sz w:val="28"/>
        </w:rPr>
        <w:t>
      улица Қайраңкөл 1, 2, 3, 4, 5, 6, 7, 8, 9, 10, 11, 12, 13, 14, 15, 16, 17, 18, 19, 20, 21, 22, 23, 24, 25, 26, 27, 28, 29, 30, 31, 32, 33, 34, 35, 36, 37, 38, 39, 40, 41, 50, 51, 52, 53;</w:t>
      </w:r>
    </w:p>
    <w:bookmarkEnd w:id="1627"/>
    <w:bookmarkStart w:name="z1643" w:id="1628"/>
    <w:p>
      <w:pPr>
        <w:spacing w:after="0"/>
        <w:ind w:left="0"/>
        <w:jc w:val="both"/>
      </w:pPr>
      <w:r>
        <w:rPr>
          <w:rFonts w:ascii="Times New Roman"/>
          <w:b w:val="false"/>
          <w:i w:val="false"/>
          <w:color w:val="000000"/>
          <w:sz w:val="28"/>
        </w:rPr>
        <w:t>
      улица Ақтекше 1, 2, 3, 4, 5, 6, 7, 8, 9, 10, 11, 12, 13, 14, 15, 16, 17, 18, 19, 20, 21, 22, 23, 24, 25, 26, 27, 28, 29, 30;</w:t>
      </w:r>
    </w:p>
    <w:bookmarkEnd w:id="1628"/>
    <w:bookmarkStart w:name="z1644" w:id="1629"/>
    <w:p>
      <w:pPr>
        <w:spacing w:after="0"/>
        <w:ind w:left="0"/>
        <w:jc w:val="both"/>
      </w:pPr>
      <w:r>
        <w:rPr>
          <w:rFonts w:ascii="Times New Roman"/>
          <w:b w:val="false"/>
          <w:i w:val="false"/>
          <w:color w:val="000000"/>
          <w:sz w:val="28"/>
        </w:rPr>
        <w:t>
      улица Алатау 1, 2, 3, 4, 5, 6, 7, 8, 9, 10, 11, 12, 13, 14, 15, 16, 17, 18, 19, 20, 21, 22, 23, 24, 25, 26, 27, 28, 29, 30;</w:t>
      </w:r>
    </w:p>
    <w:bookmarkEnd w:id="1629"/>
    <w:bookmarkStart w:name="z1645" w:id="1630"/>
    <w:p>
      <w:pPr>
        <w:spacing w:after="0"/>
        <w:ind w:left="0"/>
        <w:jc w:val="both"/>
      </w:pPr>
      <w:r>
        <w:rPr>
          <w:rFonts w:ascii="Times New Roman"/>
          <w:b w:val="false"/>
          <w:i w:val="false"/>
          <w:color w:val="000000"/>
          <w:sz w:val="28"/>
        </w:rPr>
        <w:t>
      улица Хантау 1, 2, 3, 4, 5, 6, 7, 8, 9, 10, 11, 12, 13, 14, 15, 16, 17, 18, 19, 20, 21, 22, 23, 24, 25, 26, 27, 28, 29, 30;</w:t>
      </w:r>
    </w:p>
    <w:bookmarkEnd w:id="1630"/>
    <w:bookmarkStart w:name="z1646" w:id="1631"/>
    <w:p>
      <w:pPr>
        <w:spacing w:after="0"/>
        <w:ind w:left="0"/>
        <w:jc w:val="both"/>
      </w:pPr>
      <w:r>
        <w:rPr>
          <w:rFonts w:ascii="Times New Roman"/>
          <w:b w:val="false"/>
          <w:i w:val="false"/>
          <w:color w:val="000000"/>
          <w:sz w:val="28"/>
        </w:rPr>
        <w:t>
      улица Елтінжал 1, 2, 3, 4, 5, 6, 7, 8, 9, 10, 11, 12, 13, 14, 15, 16, 17, 18, 19, 20, 21, 22, 23, 24, 25, 26, 27, 28, 29, 30, 31, 32, 33, 34, 35, 36, 37, 38, 39, 40, 41, 50, 51, 52, 53, 54, 55, 56, 57, 58, 59, 60;</w:t>
      </w:r>
    </w:p>
    <w:bookmarkEnd w:id="1631"/>
    <w:bookmarkStart w:name="z1647" w:id="1632"/>
    <w:p>
      <w:pPr>
        <w:spacing w:after="0"/>
        <w:ind w:left="0"/>
        <w:jc w:val="both"/>
      </w:pPr>
      <w:r>
        <w:rPr>
          <w:rFonts w:ascii="Times New Roman"/>
          <w:b w:val="false"/>
          <w:i w:val="false"/>
          <w:color w:val="000000"/>
          <w:sz w:val="28"/>
        </w:rPr>
        <w:t>
      улица Имантау 1, 2, 3, 4, 5, 6, 7, 8, 9, 10, 11, 12, 13, 14, 15, 16, 17, 18, 19, 20, 21, 22, 23, 24, 25, 26, 27, 28, 29, 30, 31, 32, 33, 34, 35, 36, 37, 38, 39, 40, 41, 50, 51, 52, 53, 54, 55, 56, 57, 58, 59, 60;</w:t>
      </w:r>
    </w:p>
    <w:bookmarkEnd w:id="1632"/>
    <w:bookmarkStart w:name="z1648" w:id="1633"/>
    <w:p>
      <w:pPr>
        <w:spacing w:after="0"/>
        <w:ind w:left="0"/>
        <w:jc w:val="both"/>
      </w:pPr>
      <w:r>
        <w:rPr>
          <w:rFonts w:ascii="Times New Roman"/>
          <w:b w:val="false"/>
          <w:i w:val="false"/>
          <w:color w:val="000000"/>
          <w:sz w:val="28"/>
        </w:rPr>
        <w:t>
      улица Сарай Бату 1, 2, 3, 4, 5, 6, 7, 8, 9, 10, 11, 12, 13, 14, 15, 16, 17, 18, 19, 20, 21, 22, 23, 24, 25, 26, 27, 28, 29, 30;</w:t>
      </w:r>
    </w:p>
    <w:bookmarkEnd w:id="1633"/>
    <w:bookmarkStart w:name="z1649" w:id="1634"/>
    <w:p>
      <w:pPr>
        <w:spacing w:after="0"/>
        <w:ind w:left="0"/>
        <w:jc w:val="both"/>
      </w:pPr>
      <w:r>
        <w:rPr>
          <w:rFonts w:ascii="Times New Roman"/>
          <w:b w:val="false"/>
          <w:i w:val="false"/>
          <w:color w:val="000000"/>
          <w:sz w:val="28"/>
        </w:rPr>
        <w:t>
      улица Тақсай 1, 2, 3, 4, 5, 6, 7, 8, 9, 10, 11, 12, 13, 14, 15, 16, 17, 18, 19, 20, 21, 22, 23, 24, 25, 26, 27, 28, 29, 30;</w:t>
      </w:r>
    </w:p>
    <w:bookmarkEnd w:id="1634"/>
    <w:bookmarkStart w:name="z1650" w:id="1635"/>
    <w:p>
      <w:pPr>
        <w:spacing w:after="0"/>
        <w:ind w:left="0"/>
        <w:jc w:val="both"/>
      </w:pPr>
      <w:r>
        <w:rPr>
          <w:rFonts w:ascii="Times New Roman"/>
          <w:b w:val="false"/>
          <w:i w:val="false"/>
          <w:color w:val="000000"/>
          <w:sz w:val="28"/>
        </w:rPr>
        <w:t>
      улица Қимасар 1, 2, 3, 4, 5, 6, 7, 8, 9, 10, 11, 12, 13, 14, 15, 16, 17, 18, 19, 20, 21, 22, 23, 24, 25, 26, 27, 28, 29, 30, 31, 32, 33, 34, 35, 36;</w:t>
      </w:r>
    </w:p>
    <w:bookmarkEnd w:id="1635"/>
    <w:bookmarkStart w:name="z1651" w:id="1636"/>
    <w:p>
      <w:pPr>
        <w:spacing w:after="0"/>
        <w:ind w:left="0"/>
        <w:jc w:val="both"/>
      </w:pPr>
      <w:r>
        <w:rPr>
          <w:rFonts w:ascii="Times New Roman"/>
          <w:b w:val="false"/>
          <w:i w:val="false"/>
          <w:color w:val="000000"/>
          <w:sz w:val="28"/>
        </w:rPr>
        <w:t>
      улица Тораңғыл 1, 2, 3, 4, 5, 6, 7, 8, 9, 10, 11, 12, 13, 14, 15, 16, 17, 18, 19, 20, 21, 22, 23, 24, 25, 26, 27, 28, 29, 30, 31, 32, 33, 34, 35, 36;</w:t>
      </w:r>
    </w:p>
    <w:bookmarkEnd w:id="1636"/>
    <w:bookmarkStart w:name="z1652" w:id="1637"/>
    <w:p>
      <w:pPr>
        <w:spacing w:after="0"/>
        <w:ind w:left="0"/>
        <w:jc w:val="both"/>
      </w:pPr>
      <w:r>
        <w:rPr>
          <w:rFonts w:ascii="Times New Roman"/>
          <w:b w:val="false"/>
          <w:i w:val="false"/>
          <w:color w:val="000000"/>
          <w:sz w:val="28"/>
        </w:rPr>
        <w:t>
      улица Әулие тау 1, 2, 3, 4, 5, 6, 7, 8, 9, 10, 11, 12, 13, 14, 15, 16, 17, 18, 19, 20, 21, 22, 23, 24, 25, 26, 27, 28, 29, 30, 31, 32, 33, 34, 35, 36, 37, 38, 39, 40, 41;</w:t>
      </w:r>
    </w:p>
    <w:bookmarkEnd w:id="1637"/>
    <w:bookmarkStart w:name="z1653" w:id="1638"/>
    <w:p>
      <w:pPr>
        <w:spacing w:after="0"/>
        <w:ind w:left="0"/>
        <w:jc w:val="both"/>
      </w:pPr>
      <w:r>
        <w:rPr>
          <w:rFonts w:ascii="Times New Roman"/>
          <w:b w:val="false"/>
          <w:i w:val="false"/>
          <w:color w:val="000000"/>
          <w:sz w:val="28"/>
        </w:rPr>
        <w:t>
      улица Жасөркен 1, 2, 3, 4, 5, 6, 7, 8, 9, 10, 11, 12, 13, 14, 15, 16, 17, 18, 19, 20, 21, 22, 23, 24, 25, 26, 27, 28, 29, 30, 31, 32;</w:t>
      </w:r>
    </w:p>
    <w:bookmarkEnd w:id="1638"/>
    <w:bookmarkStart w:name="z1654" w:id="1639"/>
    <w:p>
      <w:pPr>
        <w:spacing w:after="0"/>
        <w:ind w:left="0"/>
        <w:jc w:val="both"/>
      </w:pPr>
      <w:r>
        <w:rPr>
          <w:rFonts w:ascii="Times New Roman"/>
          <w:b w:val="false"/>
          <w:i w:val="false"/>
          <w:color w:val="000000"/>
          <w:sz w:val="28"/>
        </w:rPr>
        <w:t>
      улица Құттыкөл 1, 2, 3, 4, 5, 6, 7, 8, 9, 10, 11, 12, 13, 14, 15, 16, 17, 18, 19, 20, 21, 22, 23, 24, 25, 26, 27, 28, 29, 30, 31, 32, 33, 34, 35, 36, 37, 38, 39, 40, 41. 50, 51, 52, 53, 54, 55, 56, 57, 58, 59, 60;</w:t>
      </w:r>
    </w:p>
    <w:bookmarkEnd w:id="1639"/>
    <w:bookmarkStart w:name="z1655" w:id="1640"/>
    <w:p>
      <w:pPr>
        <w:spacing w:after="0"/>
        <w:ind w:left="0"/>
        <w:jc w:val="both"/>
      </w:pPr>
      <w:r>
        <w:rPr>
          <w:rFonts w:ascii="Times New Roman"/>
          <w:b w:val="false"/>
          <w:i w:val="false"/>
          <w:color w:val="000000"/>
          <w:sz w:val="28"/>
        </w:rPr>
        <w:t>
      улица Киелі бұлақ 1, 2, 3, 4, 5, 6, 7, 8, 9, 10, 11, 12, 13, 14, 15, 16, 17, 18, 19, 20, 21, 22, 23, 24, 25, 26, 27, 28, 29, 30, 31, 32, 33, 34, 35, 36, 37, 38, 39, 40, 41, 50, 51, 52, 53, 54, 55, 56, 57, 58, 59;</w:t>
      </w:r>
    </w:p>
    <w:bookmarkEnd w:id="1640"/>
    <w:bookmarkStart w:name="z1656" w:id="1641"/>
    <w:p>
      <w:pPr>
        <w:spacing w:after="0"/>
        <w:ind w:left="0"/>
        <w:jc w:val="both"/>
      </w:pPr>
      <w:r>
        <w:rPr>
          <w:rFonts w:ascii="Times New Roman"/>
          <w:b w:val="false"/>
          <w:i w:val="false"/>
          <w:color w:val="000000"/>
          <w:sz w:val="28"/>
        </w:rPr>
        <w:t>
      улица Ордабасы 1, 2, 3, 4, 5, 6, 7, 8, 9, 10, 11, 12, 13, 14, 15, 16, 17, 18, 19, 20, 21, 22, 23, 24, 25, 26, 27, 28, 29, 30, 31, 32, 33, 34, 35, 36, 37, 38, 39, 40, 41, 50, 51, 52, 53, 54;</w:t>
      </w:r>
    </w:p>
    <w:bookmarkEnd w:id="1641"/>
    <w:bookmarkStart w:name="z1657" w:id="1642"/>
    <w:p>
      <w:pPr>
        <w:spacing w:after="0"/>
        <w:ind w:left="0"/>
        <w:jc w:val="both"/>
      </w:pPr>
      <w:r>
        <w:rPr>
          <w:rFonts w:ascii="Times New Roman"/>
          <w:b w:val="false"/>
          <w:i w:val="false"/>
          <w:color w:val="000000"/>
          <w:sz w:val="28"/>
        </w:rPr>
        <w:t>
      улица Найзакескен 1, 2, 3, 4, 5, 6, 7, 8, 9, 10, 11, 12, 13, 14, 15, 16, 17, 18, 19, 20, 21, 22, 23, 24, 25, 26, 27, 28, 29, 30, 31, 32, 33, 34, 35, 36, 37, 38, 39, 40, 41, 50, 51, 52, 53, 54, 55, 56, 57;</w:t>
      </w:r>
    </w:p>
    <w:bookmarkEnd w:id="1642"/>
    <w:bookmarkStart w:name="z1658" w:id="1643"/>
    <w:p>
      <w:pPr>
        <w:spacing w:after="0"/>
        <w:ind w:left="0"/>
        <w:jc w:val="both"/>
      </w:pPr>
      <w:r>
        <w:rPr>
          <w:rFonts w:ascii="Times New Roman"/>
          <w:b w:val="false"/>
          <w:i w:val="false"/>
          <w:color w:val="000000"/>
          <w:sz w:val="28"/>
        </w:rPr>
        <w:t>
      улица Өлеңдісай 1, 2, 3, 4, 5, 6, 7, 8, 9, 10, 11, 12, 13, 14, 15, 16, 17, 18, 19, 20, 21, 22, 23, 24, 25, 26, 27, 28, 29, 30, 31, 32, 33, 34, 35, 36, 37, 38, 39, 40, 41, 50, 51, 52, 53, 54;</w:t>
      </w:r>
    </w:p>
    <w:bookmarkEnd w:id="1643"/>
    <w:bookmarkStart w:name="z1659" w:id="1644"/>
    <w:p>
      <w:pPr>
        <w:spacing w:after="0"/>
        <w:ind w:left="0"/>
        <w:jc w:val="both"/>
      </w:pPr>
      <w:r>
        <w:rPr>
          <w:rFonts w:ascii="Times New Roman"/>
          <w:b w:val="false"/>
          <w:i w:val="false"/>
          <w:color w:val="000000"/>
          <w:sz w:val="28"/>
        </w:rPr>
        <w:t>
      улица Сұлукөл 1, 2, 3, 4, 5, 6, 7, 8, 9, 10, 11, 12, 13, 14, 15, 16, 17, 18, 19, 20, 21, 22, 23, 24, 25, 26, 27, 28, 29, 30, 31, 32, 33, 34, 35, 36, 37, 38, 39, 40, 41, 50, 51, 52, 53, 54, 55, 56, 57, 58, 59, 60;</w:t>
      </w:r>
    </w:p>
    <w:bookmarkEnd w:id="1644"/>
    <w:bookmarkStart w:name="z1660" w:id="1645"/>
    <w:p>
      <w:pPr>
        <w:spacing w:after="0"/>
        <w:ind w:left="0"/>
        <w:jc w:val="both"/>
      </w:pPr>
      <w:r>
        <w:rPr>
          <w:rFonts w:ascii="Times New Roman"/>
          <w:b w:val="false"/>
          <w:i w:val="false"/>
          <w:color w:val="000000"/>
          <w:sz w:val="28"/>
        </w:rPr>
        <w:t>
      улица Мұғалжар 1, 2, 3, 4, 5, 6, 7, 8, 9, 10, 11, 12, 13, 14, 15, 16, 17, 18, 19, 20, 21, 22, 23, 24, 25, 26, 27, 28, 29, 30, 31, 32, 33, 34, 35, 36, 37, 38, 39, 40, 41, 50, 51, 52, 53, 54, 55, 56, 57, 58, 59, 60;</w:t>
      </w:r>
    </w:p>
    <w:bookmarkEnd w:id="1645"/>
    <w:bookmarkStart w:name="z1661" w:id="1646"/>
    <w:p>
      <w:pPr>
        <w:spacing w:after="0"/>
        <w:ind w:left="0"/>
        <w:jc w:val="both"/>
      </w:pPr>
      <w:r>
        <w:rPr>
          <w:rFonts w:ascii="Times New Roman"/>
          <w:b w:val="false"/>
          <w:i w:val="false"/>
          <w:color w:val="000000"/>
          <w:sz w:val="28"/>
        </w:rPr>
        <w:t>
      переулок Самал 1, 2, 3, 4, 5;</w:t>
      </w:r>
    </w:p>
    <w:bookmarkEnd w:id="1646"/>
    <w:bookmarkStart w:name="z1662" w:id="1647"/>
    <w:p>
      <w:pPr>
        <w:spacing w:after="0"/>
        <w:ind w:left="0"/>
        <w:jc w:val="both"/>
      </w:pPr>
      <w:r>
        <w:rPr>
          <w:rFonts w:ascii="Times New Roman"/>
          <w:b w:val="false"/>
          <w:i w:val="false"/>
          <w:color w:val="000000"/>
          <w:sz w:val="28"/>
        </w:rPr>
        <w:t>
      переулок Саз 1, 2, 3, 4, 5;</w:t>
      </w:r>
    </w:p>
    <w:bookmarkEnd w:id="1647"/>
    <w:bookmarkStart w:name="z1663" w:id="1648"/>
    <w:p>
      <w:pPr>
        <w:spacing w:after="0"/>
        <w:ind w:left="0"/>
        <w:jc w:val="both"/>
      </w:pPr>
      <w:r>
        <w:rPr>
          <w:rFonts w:ascii="Times New Roman"/>
          <w:b w:val="false"/>
          <w:i w:val="false"/>
          <w:color w:val="000000"/>
          <w:sz w:val="28"/>
        </w:rPr>
        <w:t>
      садоводческие общества: АКХ Дружба, ПКСТ Ай-молдир; учетный квартал 028.</w:t>
      </w:r>
    </w:p>
    <w:bookmarkEnd w:id="1648"/>
    <w:bookmarkStart w:name="z1664" w:id="1649"/>
    <w:p>
      <w:pPr>
        <w:spacing w:after="0"/>
        <w:ind w:left="0"/>
        <w:jc w:val="both"/>
      </w:pPr>
      <w:r>
        <w:rPr>
          <w:rFonts w:ascii="Times New Roman"/>
          <w:b w:val="false"/>
          <w:i w:val="false"/>
          <w:color w:val="000000"/>
          <w:sz w:val="28"/>
        </w:rPr>
        <w:t>
      улица С. Сейфуллина 1, 2, 3, 4, 5, 6, 7, 8, 9, 10, 11, 12, 13, 14, 15, 16, 17, 18, 19, 20, 21, 22;</w:t>
      </w:r>
    </w:p>
    <w:bookmarkEnd w:id="1649"/>
    <w:bookmarkStart w:name="z1665" w:id="1650"/>
    <w:p>
      <w:pPr>
        <w:spacing w:after="0"/>
        <w:ind w:left="0"/>
        <w:jc w:val="both"/>
      </w:pPr>
      <w:r>
        <w:rPr>
          <w:rFonts w:ascii="Times New Roman"/>
          <w:b w:val="false"/>
          <w:i w:val="false"/>
          <w:color w:val="000000"/>
          <w:sz w:val="28"/>
        </w:rPr>
        <w:t>
      улица Т. Бокина 1, 2, 3, 4, 5, 6, 7, 8, 9, 10, 11, 12, 13, 14, 15, 16, 17, 18, 19, 20, 21, 22, 23, 24, 25, 26, 27, 28, 29, 30, 31, 32, 33, 34, 35, 36, 37, 38, 39, 40, 41, 42, 43, 44, 45, 46;</w:t>
      </w:r>
    </w:p>
    <w:bookmarkEnd w:id="1650"/>
    <w:bookmarkStart w:name="z1666" w:id="1651"/>
    <w:p>
      <w:pPr>
        <w:spacing w:after="0"/>
        <w:ind w:left="0"/>
        <w:jc w:val="both"/>
      </w:pPr>
      <w:r>
        <w:rPr>
          <w:rFonts w:ascii="Times New Roman"/>
          <w:b w:val="false"/>
          <w:i w:val="false"/>
          <w:color w:val="000000"/>
          <w:sz w:val="28"/>
        </w:rPr>
        <w:t>
      улица Медеу 1, 2, 3, 4, 5, 6, 7, 8, 9, 10, 11, 12, 13, 14, 15, 16, 17, 18, 19, 20, 21, 22, 23, 24, 25, 26, 27, 28, 29, 30, 31, 32, 33, 34, 35, 36;</w:t>
      </w:r>
    </w:p>
    <w:bookmarkEnd w:id="1651"/>
    <w:bookmarkStart w:name="z1667" w:id="1652"/>
    <w:p>
      <w:pPr>
        <w:spacing w:after="0"/>
        <w:ind w:left="0"/>
        <w:jc w:val="both"/>
      </w:pPr>
      <w:r>
        <w:rPr>
          <w:rFonts w:ascii="Times New Roman"/>
          <w:b w:val="false"/>
          <w:i w:val="false"/>
          <w:color w:val="000000"/>
          <w:sz w:val="28"/>
        </w:rPr>
        <w:t>
      улица Ақкент 1, 2, 3, 4, 5, 6, 7, 8, 9, 10, 11, 12, 13, 14, 15, 16, 17, 18, 19, 20, 21, 22, 23, 24, 25, 26, 27, 28, 29, 30, 31, 32, 33, 34, 35, 36, 37, 38, 39, 40, 41, 50, 51, 52, 53, 54, 55, 56, 57, 58, 59, 60;</w:t>
      </w:r>
    </w:p>
    <w:bookmarkEnd w:id="1652"/>
    <w:bookmarkStart w:name="z1668" w:id="1653"/>
    <w:p>
      <w:pPr>
        <w:spacing w:after="0"/>
        <w:ind w:left="0"/>
        <w:jc w:val="both"/>
      </w:pPr>
      <w:r>
        <w:rPr>
          <w:rFonts w:ascii="Times New Roman"/>
          <w:b w:val="false"/>
          <w:i w:val="false"/>
          <w:color w:val="000000"/>
          <w:sz w:val="28"/>
        </w:rPr>
        <w:t>
      улица Айнабұлақ 1, 2, 3, 4, 5, 6, 7, 8, 9, 10, 11, 12, 13, 14, 15, 16, 17, 18, 19, 20, 21, 22, 23, 24, 25, 26, 27, 28, 29, 30, 31, 32, 33, 34, 35, 36, 37, 38, 39, 40, 41, 50, 51, 52, 53, 54, 55, 56, 57.</w:t>
      </w:r>
    </w:p>
    <w:bookmarkEnd w:id="1653"/>
    <w:bookmarkStart w:name="z1669" w:id="1654"/>
    <w:p>
      <w:pPr>
        <w:spacing w:after="0"/>
        <w:ind w:left="0"/>
        <w:jc w:val="both"/>
      </w:pPr>
      <w:r>
        <w:rPr>
          <w:rFonts w:ascii="Times New Roman"/>
          <w:b w:val="false"/>
          <w:i w:val="false"/>
          <w:color w:val="000000"/>
          <w:sz w:val="28"/>
        </w:rPr>
        <w:t>
      Избирательный участок № 979</w:t>
      </w:r>
    </w:p>
    <w:bookmarkEnd w:id="1654"/>
    <w:bookmarkStart w:name="z1670" w:id="1655"/>
    <w:p>
      <w:pPr>
        <w:spacing w:after="0"/>
        <w:ind w:left="0"/>
        <w:jc w:val="both"/>
      </w:pPr>
      <w:r>
        <w:rPr>
          <w:rFonts w:ascii="Times New Roman"/>
          <w:b w:val="false"/>
          <w:i w:val="false"/>
          <w:color w:val="000000"/>
          <w:sz w:val="28"/>
        </w:rPr>
        <w:t>
      Центр избирательного участка: село Жамбыл, улица Жамбыла24, здание коммунального государственного учреждения "Средняя школа имени Жамбыл" государственного учреждения "Отдел образования по Карасайскому району Управления образования Алматинской области" (спортивный зал).</w:t>
      </w:r>
    </w:p>
    <w:bookmarkEnd w:id="1655"/>
    <w:bookmarkStart w:name="z1671" w:id="1656"/>
    <w:p>
      <w:pPr>
        <w:spacing w:after="0"/>
        <w:ind w:left="0"/>
        <w:jc w:val="both"/>
      </w:pPr>
      <w:r>
        <w:rPr>
          <w:rFonts w:ascii="Times New Roman"/>
          <w:b w:val="false"/>
          <w:i w:val="false"/>
          <w:color w:val="000000"/>
          <w:sz w:val="28"/>
        </w:rPr>
        <w:t>
      Границы избирательного участка: село Жамбыл:</w:t>
      </w:r>
    </w:p>
    <w:bookmarkEnd w:id="1656"/>
    <w:bookmarkStart w:name="z1672" w:id="1657"/>
    <w:p>
      <w:pPr>
        <w:spacing w:after="0"/>
        <w:ind w:left="0"/>
        <w:jc w:val="both"/>
      </w:pPr>
      <w:r>
        <w:rPr>
          <w:rFonts w:ascii="Times New Roman"/>
          <w:b w:val="false"/>
          <w:i w:val="false"/>
          <w:color w:val="000000"/>
          <w:sz w:val="28"/>
        </w:rPr>
        <w:t>
      улица Ы. Алтынсарина 1, 2, 3, 4, 5, 6, 7, 8, 9, 10, 11, 12, 13, 14, 15, 16, 17, 18, 19, 20, 21, 22, 23, 24, 25, 26;</w:t>
      </w:r>
    </w:p>
    <w:bookmarkEnd w:id="1657"/>
    <w:bookmarkStart w:name="z1673" w:id="1658"/>
    <w:p>
      <w:pPr>
        <w:spacing w:after="0"/>
        <w:ind w:left="0"/>
        <w:jc w:val="both"/>
      </w:pPr>
      <w:r>
        <w:rPr>
          <w:rFonts w:ascii="Times New Roman"/>
          <w:b w:val="false"/>
          <w:i w:val="false"/>
          <w:color w:val="000000"/>
          <w:sz w:val="28"/>
        </w:rPr>
        <w:t>
      улица Байтерек 1, 2, 3, 4, 5, 6, 7, 8, 9, 10, 11, 12, 13, 14, 15, 16, 17, 18, 19, 20, 21, 22, 23, 24, 25, 26, 27, 28, 29, 30, 31, 32, 33, 34, 35, 36, 37, 38, 39, 40, 41, 42, 43, 44, 45, 46;</w:t>
      </w:r>
    </w:p>
    <w:bookmarkEnd w:id="1658"/>
    <w:bookmarkStart w:name="z1674" w:id="1659"/>
    <w:p>
      <w:pPr>
        <w:spacing w:after="0"/>
        <w:ind w:left="0"/>
        <w:jc w:val="both"/>
      </w:pPr>
      <w:r>
        <w:rPr>
          <w:rFonts w:ascii="Times New Roman"/>
          <w:b w:val="false"/>
          <w:i w:val="false"/>
          <w:color w:val="000000"/>
          <w:sz w:val="28"/>
        </w:rPr>
        <w:t>
      улица С. Сейфуллина 1, 2, 3, 4, 5, 6, 7, 8, 9, 10, 11, 12, 13, 14, 15, 16, 17;</w:t>
      </w:r>
    </w:p>
    <w:bookmarkEnd w:id="1659"/>
    <w:bookmarkStart w:name="z1675" w:id="1660"/>
    <w:p>
      <w:pPr>
        <w:spacing w:after="0"/>
        <w:ind w:left="0"/>
        <w:jc w:val="both"/>
      </w:pPr>
      <w:r>
        <w:rPr>
          <w:rFonts w:ascii="Times New Roman"/>
          <w:b w:val="false"/>
          <w:i w:val="false"/>
          <w:color w:val="000000"/>
          <w:sz w:val="28"/>
        </w:rPr>
        <w:t>
      улица Көктем 1, 2, 3, 4, 5, 6, 7, 8, 9, 10, 11, 12, 13, 14, 15, 16, 17, 18, 19, 20, 21, 22, 23, 24, 25, 26, 27, 28, 29, 30, 31, 32, 33;</w:t>
      </w:r>
    </w:p>
    <w:bookmarkEnd w:id="1660"/>
    <w:bookmarkStart w:name="z1676" w:id="1661"/>
    <w:p>
      <w:pPr>
        <w:spacing w:after="0"/>
        <w:ind w:left="0"/>
        <w:jc w:val="both"/>
      </w:pPr>
      <w:r>
        <w:rPr>
          <w:rFonts w:ascii="Times New Roman"/>
          <w:b w:val="false"/>
          <w:i w:val="false"/>
          <w:color w:val="000000"/>
          <w:sz w:val="28"/>
        </w:rPr>
        <w:t>
      улица Көкжиек 1, 2, 3, 4, 5, 6, 7, 8, 9, 10, 11, 12, 13, 14, 15, 16, 17, 18, 19, 20, 21, 22, 23, 24, 25, 26, 27;</w:t>
      </w:r>
    </w:p>
    <w:bookmarkEnd w:id="1661"/>
    <w:bookmarkStart w:name="z1677" w:id="1662"/>
    <w:p>
      <w:pPr>
        <w:spacing w:after="0"/>
        <w:ind w:left="0"/>
        <w:jc w:val="both"/>
      </w:pPr>
      <w:r>
        <w:rPr>
          <w:rFonts w:ascii="Times New Roman"/>
          <w:b w:val="false"/>
          <w:i w:val="false"/>
          <w:color w:val="000000"/>
          <w:sz w:val="28"/>
        </w:rPr>
        <w:t>
      улица Бахор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662"/>
    <w:bookmarkStart w:name="z1678" w:id="1663"/>
    <w:p>
      <w:pPr>
        <w:spacing w:after="0"/>
        <w:ind w:left="0"/>
        <w:jc w:val="both"/>
      </w:pPr>
      <w:r>
        <w:rPr>
          <w:rFonts w:ascii="Times New Roman"/>
          <w:b w:val="false"/>
          <w:i w:val="false"/>
          <w:color w:val="000000"/>
          <w:sz w:val="28"/>
        </w:rPr>
        <w:t>
      улица Жаңа құрылыс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663"/>
    <w:bookmarkStart w:name="z1679" w:id="1664"/>
    <w:p>
      <w:pPr>
        <w:spacing w:after="0"/>
        <w:ind w:left="0"/>
        <w:jc w:val="both"/>
      </w:pPr>
      <w:r>
        <w:rPr>
          <w:rFonts w:ascii="Times New Roman"/>
          <w:b w:val="false"/>
          <w:i w:val="false"/>
          <w:color w:val="000000"/>
          <w:sz w:val="28"/>
        </w:rPr>
        <w:t>
      улица Жерұйық1, 2, 3, 4, 5, 6, 7, 8, 9, 10, 11, 12, 13, 14, 15, 16, 17, 18, 19, 20, 21, 22, 23, 24, 25, 26, 27, 28, 29, 30, 31, 32, 33, 34, 35, 36, 37, 38, 39, 40;</w:t>
      </w:r>
    </w:p>
    <w:bookmarkEnd w:id="1664"/>
    <w:bookmarkStart w:name="z1680" w:id="1665"/>
    <w:p>
      <w:pPr>
        <w:spacing w:after="0"/>
        <w:ind w:left="0"/>
        <w:jc w:val="both"/>
      </w:pPr>
      <w:r>
        <w:rPr>
          <w:rFonts w:ascii="Times New Roman"/>
          <w:b w:val="false"/>
          <w:i w:val="false"/>
          <w:color w:val="000000"/>
          <w:sz w:val="28"/>
        </w:rPr>
        <w:t>
      улица Т. Тегисов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665"/>
    <w:bookmarkStart w:name="z1681" w:id="1666"/>
    <w:p>
      <w:pPr>
        <w:spacing w:after="0"/>
        <w:ind w:left="0"/>
        <w:jc w:val="both"/>
      </w:pPr>
      <w:r>
        <w:rPr>
          <w:rFonts w:ascii="Times New Roman"/>
          <w:b w:val="false"/>
          <w:i w:val="false"/>
          <w:color w:val="000000"/>
          <w:sz w:val="28"/>
        </w:rPr>
        <w:t>
      улица Якбуна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666"/>
    <w:bookmarkStart w:name="z1682" w:id="1667"/>
    <w:p>
      <w:pPr>
        <w:spacing w:after="0"/>
        <w:ind w:left="0"/>
        <w:jc w:val="both"/>
      </w:pPr>
      <w:r>
        <w:rPr>
          <w:rFonts w:ascii="Times New Roman"/>
          <w:b w:val="false"/>
          <w:i w:val="false"/>
          <w:color w:val="000000"/>
          <w:sz w:val="28"/>
        </w:rPr>
        <w:t>
      улица А. Молдагуловой 1, 2, 3, 4, 5, 6, 7, 8, 9, 10, 11, 12, 13, 14, 15;</w:t>
      </w:r>
    </w:p>
    <w:bookmarkEnd w:id="1667"/>
    <w:bookmarkStart w:name="z1683" w:id="1668"/>
    <w:p>
      <w:pPr>
        <w:spacing w:after="0"/>
        <w:ind w:left="0"/>
        <w:jc w:val="both"/>
      </w:pPr>
      <w:r>
        <w:rPr>
          <w:rFonts w:ascii="Times New Roman"/>
          <w:b w:val="false"/>
          <w:i w:val="false"/>
          <w:color w:val="000000"/>
          <w:sz w:val="28"/>
        </w:rPr>
        <w:t>
      улица Ақтоған 1, 2, 3, 4, 5, 6, 7, 8, 9, 10, 11, 12, 13, 14, 15, 16, 17, 18, 19, 20, 21, 22, 23, 24, 25, 26, 27;</w:t>
      </w:r>
    </w:p>
    <w:bookmarkEnd w:id="1668"/>
    <w:bookmarkStart w:name="z1684" w:id="1669"/>
    <w:p>
      <w:pPr>
        <w:spacing w:after="0"/>
        <w:ind w:left="0"/>
        <w:jc w:val="both"/>
      </w:pPr>
      <w:r>
        <w:rPr>
          <w:rFonts w:ascii="Times New Roman"/>
          <w:b w:val="false"/>
          <w:i w:val="false"/>
          <w:color w:val="000000"/>
          <w:sz w:val="28"/>
        </w:rPr>
        <w:t>
      улица Жылыбұлақ 1, 2, 3, 4, 5, 6, 7, 8, 9, 10, 11, 12, 13, 14, 15, 16, 17, 18, 19, 20, 21, 22, 23, 24, 25, 26, 27, 28, 29, 30;</w:t>
      </w:r>
    </w:p>
    <w:bookmarkEnd w:id="1669"/>
    <w:bookmarkStart w:name="z1685" w:id="1670"/>
    <w:p>
      <w:pPr>
        <w:spacing w:after="0"/>
        <w:ind w:left="0"/>
        <w:jc w:val="both"/>
      </w:pPr>
      <w:r>
        <w:rPr>
          <w:rFonts w:ascii="Times New Roman"/>
          <w:b w:val="false"/>
          <w:i w:val="false"/>
          <w:color w:val="000000"/>
          <w:sz w:val="28"/>
        </w:rPr>
        <w:t>
      улица Үлгілі 1, 2, 3, 4, 5, 6, 7, 8, 9, 10, 11, 12, 13, 14, 15, 16, 17, 18, 19, 20, 21, 22, 23, 24, 25, 26, 27, 28, 29, 30, 31, 32, 33, 34, 35, 36, 37, 38, 39, 40, 41, 42, 43, 44, 45, 46, 47, 48, 49, 50, 51, 52;</w:t>
      </w:r>
    </w:p>
    <w:bookmarkEnd w:id="1670"/>
    <w:bookmarkStart w:name="z1686" w:id="1671"/>
    <w:p>
      <w:pPr>
        <w:spacing w:after="0"/>
        <w:ind w:left="0"/>
        <w:jc w:val="both"/>
      </w:pPr>
      <w:r>
        <w:rPr>
          <w:rFonts w:ascii="Times New Roman"/>
          <w:b w:val="false"/>
          <w:i w:val="false"/>
          <w:color w:val="000000"/>
          <w:sz w:val="28"/>
        </w:rPr>
        <w:t>
      улица Береке 1, 2, 3, 4, 5, 6, 7, 8, 9, 10, 11, 12, 13, 14, 15, 16, 17, 18, 19, 20, 21, 22, 23, 24, 25, 26, 27, 28, 29, 30, 31, 32, 33, 34, 35, 36, 37, 38, 39, 40, 41, 42, 43, 44, 45, 46, 47, 48, 49, 50, 51, 52, 53;</w:t>
      </w:r>
    </w:p>
    <w:bookmarkEnd w:id="1671"/>
    <w:bookmarkStart w:name="z1687" w:id="1672"/>
    <w:p>
      <w:pPr>
        <w:spacing w:after="0"/>
        <w:ind w:left="0"/>
        <w:jc w:val="both"/>
      </w:pPr>
      <w:r>
        <w:rPr>
          <w:rFonts w:ascii="Times New Roman"/>
          <w:b w:val="false"/>
          <w:i w:val="false"/>
          <w:color w:val="000000"/>
          <w:sz w:val="28"/>
        </w:rPr>
        <w:t>
      улица Бірлік 1, 2, 3, 4, 5, 6, 7, 8, 9, 10, 11, 12, 13, 14, 15, 16, 17, 18, 19, 20, 21, 22, 23, 24, 25, 26, 27, 28, 29, 30;</w:t>
      </w:r>
    </w:p>
    <w:bookmarkEnd w:id="1672"/>
    <w:bookmarkStart w:name="z1688" w:id="1673"/>
    <w:p>
      <w:pPr>
        <w:spacing w:after="0"/>
        <w:ind w:left="0"/>
        <w:jc w:val="both"/>
      </w:pPr>
      <w:r>
        <w:rPr>
          <w:rFonts w:ascii="Times New Roman"/>
          <w:b w:val="false"/>
          <w:i w:val="false"/>
          <w:color w:val="000000"/>
          <w:sz w:val="28"/>
        </w:rPr>
        <w:t xml:space="preserve">
      улица Қарағайлы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673"/>
    <w:bookmarkStart w:name="z1689" w:id="1674"/>
    <w:p>
      <w:pPr>
        <w:spacing w:after="0"/>
        <w:ind w:left="0"/>
        <w:jc w:val="both"/>
      </w:pPr>
      <w:r>
        <w:rPr>
          <w:rFonts w:ascii="Times New Roman"/>
          <w:b w:val="false"/>
          <w:i w:val="false"/>
          <w:color w:val="000000"/>
          <w:sz w:val="28"/>
        </w:rPr>
        <w:t xml:space="preserve">
      производственное хазяйство КИЗ Рахат; садоводческие общества: Рахат-2, Оркен, Казакстан-2030. </w:t>
      </w:r>
    </w:p>
    <w:bookmarkEnd w:id="1674"/>
    <w:bookmarkStart w:name="z1690" w:id="1675"/>
    <w:p>
      <w:pPr>
        <w:spacing w:after="0"/>
        <w:ind w:left="0"/>
        <w:jc w:val="both"/>
      </w:pPr>
      <w:r>
        <w:rPr>
          <w:rFonts w:ascii="Times New Roman"/>
          <w:b w:val="false"/>
          <w:i w:val="false"/>
          <w:color w:val="000000"/>
          <w:sz w:val="28"/>
        </w:rPr>
        <w:t>
      Избирательный участок № 986.</w:t>
      </w:r>
    </w:p>
    <w:bookmarkEnd w:id="1675"/>
    <w:bookmarkStart w:name="z1691" w:id="1676"/>
    <w:p>
      <w:pPr>
        <w:spacing w:after="0"/>
        <w:ind w:left="0"/>
        <w:jc w:val="both"/>
      </w:pPr>
      <w:r>
        <w:rPr>
          <w:rFonts w:ascii="Times New Roman"/>
          <w:b w:val="false"/>
          <w:i w:val="false"/>
          <w:color w:val="000000"/>
          <w:sz w:val="28"/>
        </w:rPr>
        <w:t>
      Центр избирательного участка: город Каскелен, улица Абылай хана, 52, зддание изолятора временного содержания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676"/>
    <w:bookmarkStart w:name="z1692" w:id="1677"/>
    <w:p>
      <w:pPr>
        <w:spacing w:after="0"/>
        <w:ind w:left="0"/>
        <w:jc w:val="both"/>
      </w:pPr>
      <w:r>
        <w:rPr>
          <w:rFonts w:ascii="Times New Roman"/>
          <w:b w:val="false"/>
          <w:i w:val="false"/>
          <w:color w:val="000000"/>
          <w:sz w:val="28"/>
        </w:rPr>
        <w:t>
      Границы избирательного участка: город Каскелен:</w:t>
      </w:r>
    </w:p>
    <w:bookmarkEnd w:id="1677"/>
    <w:bookmarkStart w:name="z1693" w:id="1678"/>
    <w:p>
      <w:pPr>
        <w:spacing w:after="0"/>
        <w:ind w:left="0"/>
        <w:jc w:val="both"/>
      </w:pPr>
      <w:r>
        <w:rPr>
          <w:rFonts w:ascii="Times New Roman"/>
          <w:b w:val="false"/>
          <w:i w:val="false"/>
          <w:color w:val="000000"/>
          <w:sz w:val="28"/>
        </w:rPr>
        <w:t>
      территория государственнного учреждения "Управление полиции Карасайского района департамента полиции Алматинской области министерства Министерства внутренних дел Республики Казахстан".</w:t>
      </w:r>
    </w:p>
    <w:bookmarkEnd w:id="1678"/>
    <w:bookmarkStart w:name="z1694" w:id="1679"/>
    <w:p>
      <w:pPr>
        <w:spacing w:after="0"/>
        <w:ind w:left="0"/>
        <w:jc w:val="both"/>
      </w:pPr>
      <w:r>
        <w:rPr>
          <w:rFonts w:ascii="Times New Roman"/>
          <w:b w:val="false"/>
          <w:i w:val="false"/>
          <w:color w:val="000000"/>
          <w:sz w:val="28"/>
        </w:rPr>
        <w:t>
      Избирательный участок № 999</w:t>
      </w:r>
    </w:p>
    <w:bookmarkEnd w:id="1679"/>
    <w:bookmarkStart w:name="z1695" w:id="1680"/>
    <w:p>
      <w:pPr>
        <w:spacing w:after="0"/>
        <w:ind w:left="0"/>
        <w:jc w:val="both"/>
      </w:pPr>
      <w:r>
        <w:rPr>
          <w:rFonts w:ascii="Times New Roman"/>
          <w:b w:val="false"/>
          <w:i w:val="false"/>
          <w:color w:val="000000"/>
          <w:sz w:val="28"/>
        </w:rPr>
        <w:t>
      Центр избирательного участка: город Каскелен, учетный квартал 203, участок 1394/1, Коммунальное государственное учреждение "Школа–гимназия города Каскелен" государственного учреждения "Отдел образования по Карасайскому району Управления образования Алматинской области" (фойе).</w:t>
      </w:r>
    </w:p>
    <w:bookmarkEnd w:id="1680"/>
    <w:bookmarkStart w:name="z1696" w:id="1681"/>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681"/>
    <w:bookmarkStart w:name="z1697" w:id="1682"/>
    <w:p>
      <w:pPr>
        <w:spacing w:after="0"/>
        <w:ind w:left="0"/>
        <w:jc w:val="both"/>
      </w:pPr>
      <w:r>
        <w:rPr>
          <w:rFonts w:ascii="Times New Roman"/>
          <w:b w:val="false"/>
          <w:i w:val="false"/>
          <w:color w:val="000000"/>
          <w:sz w:val="28"/>
        </w:rPr>
        <w:t>
      улица Сәукеле 1, 2, 3, 4, 5, 6, 7, 8, 9, 10, 11, 12, 13, 14, 15, 16, 17, 18, 19, 20, 21, 22, 23, 24, 25, 26, 27, 28, 29, 30, 31, 32, 33, 34, 35, 36, 37, 38, 39, 40, 41, 42, 43, 44, 45, 46, 47, 48, 49, 50, 51, 52, 53, 54, 55, 56, 57, 58, 59, 60, 61, 62, 63, 64, 65, 66, 67, 68, 69, 70, 71, 72, 73, 74, 75, 76, 77, 78, 79, 80;</w:t>
      </w:r>
    </w:p>
    <w:bookmarkEnd w:id="1682"/>
    <w:bookmarkStart w:name="z1698" w:id="1683"/>
    <w:p>
      <w:pPr>
        <w:spacing w:after="0"/>
        <w:ind w:left="0"/>
        <w:jc w:val="both"/>
      </w:pPr>
      <w:r>
        <w:rPr>
          <w:rFonts w:ascii="Times New Roman"/>
          <w:b w:val="false"/>
          <w:i w:val="false"/>
          <w:color w:val="000000"/>
          <w:sz w:val="28"/>
        </w:rPr>
        <w:t>
      улица Ұлы дала 1, 2, 3, 4, 5, 6, 7, 8, 9, 10, 11, 12, 13, 14, 15, 16, 17, 18, 19, 20, 21, 22, 23, 24, 25;</w:t>
      </w:r>
    </w:p>
    <w:bookmarkEnd w:id="1683"/>
    <w:bookmarkStart w:name="z1699" w:id="1684"/>
    <w:p>
      <w:pPr>
        <w:spacing w:after="0"/>
        <w:ind w:left="0"/>
        <w:jc w:val="both"/>
      </w:pPr>
      <w:r>
        <w:rPr>
          <w:rFonts w:ascii="Times New Roman"/>
          <w:b w:val="false"/>
          <w:i w:val="false"/>
          <w:color w:val="000000"/>
          <w:sz w:val="28"/>
        </w:rPr>
        <w:t>
      улица Мәңгілік Ел 1, 2, 3, 4, 5, 6, 7, 8, 9, 10, 11, 12, 13, 14, 15, 16, 17, 18, 19, 20, 21, 22, 23, 24, 25, 26, 27, 28, 29, 30, 31, 32, 33, 34, 35, 36, 37, 38, 39, 40, 41;</w:t>
      </w:r>
    </w:p>
    <w:bookmarkEnd w:id="1684"/>
    <w:bookmarkStart w:name="z1700" w:id="1685"/>
    <w:p>
      <w:pPr>
        <w:spacing w:after="0"/>
        <w:ind w:left="0"/>
        <w:jc w:val="both"/>
      </w:pPr>
      <w:r>
        <w:rPr>
          <w:rFonts w:ascii="Times New Roman"/>
          <w:b w:val="false"/>
          <w:i w:val="false"/>
          <w:color w:val="000000"/>
          <w:sz w:val="28"/>
        </w:rPr>
        <w:t>
      улица Орбұлақ 1, 2, 3, 4, 5, 6, 7, 8, 9, 10, 11, 12, 13, 14, 15, 16, 17, 18, 19, 20, 21, 22, 23, 24, 25, 26, 27, 28, 29, 30, 31, 32, 33, 34, 35, 36, 37, 38, 39, 40, 41, 42, 43, 44, 45;</w:t>
      </w:r>
    </w:p>
    <w:bookmarkEnd w:id="1685"/>
    <w:bookmarkStart w:name="z1701" w:id="1686"/>
    <w:p>
      <w:pPr>
        <w:spacing w:after="0"/>
        <w:ind w:left="0"/>
        <w:jc w:val="both"/>
      </w:pPr>
      <w:r>
        <w:rPr>
          <w:rFonts w:ascii="Times New Roman"/>
          <w:b w:val="false"/>
          <w:i w:val="false"/>
          <w:color w:val="000000"/>
          <w:sz w:val="28"/>
        </w:rPr>
        <w:t>
      улица Алтын емел 1, 2, 3, 4, 5, 6, 7, 8, 9, 10, 11, 12, 13, 14, 15, 16, 17, 18, 19, 20, 21, 22, 23, 24, 25, 26, 27, 28, 29, 30, 31, 32, 33, 34, 35, 36, 37, 38, 39, 40, 41, 42, 43, 44, 45, 46, 47, 48, 49, 50, 51, 52, 53, 54, 55;</w:t>
      </w:r>
    </w:p>
    <w:bookmarkEnd w:id="1686"/>
    <w:bookmarkStart w:name="z1702" w:id="1687"/>
    <w:p>
      <w:pPr>
        <w:spacing w:after="0"/>
        <w:ind w:left="0"/>
        <w:jc w:val="both"/>
      </w:pPr>
      <w:r>
        <w:rPr>
          <w:rFonts w:ascii="Times New Roman"/>
          <w:b w:val="false"/>
          <w:i w:val="false"/>
          <w:color w:val="000000"/>
          <w:sz w:val="28"/>
        </w:rPr>
        <w:t>
      улица Хантау 1, 2, 3, 4, 5, 6, 7, 8, 9, 10, 11, 12, 13, 14, 15, 16, 17, 18, 19, 20, 21, 22, 23, 24, 25, 26, 27, 28, 29, 30, 31, 32, 33, 34, 35, 36, 37, 38, 39, 40, 41, 42, 43, 44, 45;</w:t>
      </w:r>
    </w:p>
    <w:bookmarkEnd w:id="1687"/>
    <w:bookmarkStart w:name="z1703" w:id="1688"/>
    <w:p>
      <w:pPr>
        <w:spacing w:after="0"/>
        <w:ind w:left="0"/>
        <w:jc w:val="both"/>
      </w:pPr>
      <w:r>
        <w:rPr>
          <w:rFonts w:ascii="Times New Roman"/>
          <w:b w:val="false"/>
          <w:i w:val="false"/>
          <w:color w:val="000000"/>
          <w:sz w:val="28"/>
        </w:rPr>
        <w:t>
      улица Шыңғыстау 1, 2, 3, 4, 5, 6, 7, 8, 9, 10, 11, 12, 13, 14, 15, 16, 17, 18, 19, 20, 21, 22, 23, 24, 25, 26, 27, 28, 29, 30, 31, 32, 33, 34, 35;</w:t>
      </w:r>
    </w:p>
    <w:bookmarkEnd w:id="1688"/>
    <w:bookmarkStart w:name="z1704" w:id="1689"/>
    <w:p>
      <w:pPr>
        <w:spacing w:after="0"/>
        <w:ind w:left="0"/>
        <w:jc w:val="both"/>
      </w:pPr>
      <w:r>
        <w:rPr>
          <w:rFonts w:ascii="Times New Roman"/>
          <w:b w:val="false"/>
          <w:i w:val="false"/>
          <w:color w:val="000000"/>
          <w:sz w:val="28"/>
        </w:rPr>
        <w:t>
      улица Сауран 1, 2, 3, 4, 5, 6, 7, 8, 9, 10, 11, 12, 13, 14, 15, 16, 17, 18, 19, 20;</w:t>
      </w:r>
    </w:p>
    <w:bookmarkEnd w:id="1689"/>
    <w:bookmarkStart w:name="z1705" w:id="1690"/>
    <w:p>
      <w:pPr>
        <w:spacing w:after="0"/>
        <w:ind w:left="0"/>
        <w:jc w:val="both"/>
      </w:pPr>
      <w:r>
        <w:rPr>
          <w:rFonts w:ascii="Times New Roman"/>
          <w:b w:val="false"/>
          <w:i w:val="false"/>
          <w:color w:val="000000"/>
          <w:sz w:val="28"/>
        </w:rPr>
        <w:t xml:space="preserve">
      улица Ерейментау 1, 2, 3, 4, 5, 6, 7, 8, 9, 10, 11, 12, 13, 14, 15, 16, 17, 18, 19, 20, 21, 22, 23, 24, 25, 26, 27, 28; </w:t>
      </w:r>
    </w:p>
    <w:bookmarkEnd w:id="1690"/>
    <w:bookmarkStart w:name="z1706" w:id="1691"/>
    <w:p>
      <w:pPr>
        <w:spacing w:after="0"/>
        <w:ind w:left="0"/>
        <w:jc w:val="both"/>
      </w:pPr>
      <w:r>
        <w:rPr>
          <w:rFonts w:ascii="Times New Roman"/>
          <w:b w:val="false"/>
          <w:i w:val="false"/>
          <w:color w:val="000000"/>
          <w:sz w:val="28"/>
        </w:rPr>
        <w:t xml:space="preserve">
      улица Ұлан 1, 2, 3, 4, 5, 6, 7, 8, 9, 10, 11, 12, 13, 14, 15, 16, 17, 18, 19, 20, 21, 22, 23, 24, 25, 26, 27, 28, 29, 30, 31, 32, 33, 34, 35, 36, 37, 38, 39, 40, 41, 42, 43, 44, 45, 46, 47, 48, 49, 50, 51, 52; </w:t>
      </w:r>
    </w:p>
    <w:bookmarkEnd w:id="1691"/>
    <w:bookmarkStart w:name="z1707" w:id="1692"/>
    <w:p>
      <w:pPr>
        <w:spacing w:after="0"/>
        <w:ind w:left="0"/>
        <w:jc w:val="both"/>
      </w:pPr>
      <w:r>
        <w:rPr>
          <w:rFonts w:ascii="Times New Roman"/>
          <w:b w:val="false"/>
          <w:i w:val="false"/>
          <w:color w:val="000000"/>
          <w:sz w:val="28"/>
        </w:rPr>
        <w:t>
      улица Ойыл 1, 2, 3, 4, 5, 6, 7, 8, 9, 10, 11, 12, 13, 14, 15, 16, 17, 18, 19, 20, 21, 22, 23, 24, 25, 26, 27, 28, 29, 30, 31, 32, 33, 34, 35, 36, 37, 38, 39, 40, 41, 42, 43, 44, 45, 46, 47, 48, 49, 50, 51, 52, 53, 54;</w:t>
      </w:r>
    </w:p>
    <w:bookmarkEnd w:id="1692"/>
    <w:bookmarkStart w:name="z1708" w:id="1693"/>
    <w:p>
      <w:pPr>
        <w:spacing w:after="0"/>
        <w:ind w:left="0"/>
        <w:jc w:val="both"/>
      </w:pPr>
      <w:r>
        <w:rPr>
          <w:rFonts w:ascii="Times New Roman"/>
          <w:b w:val="false"/>
          <w:i w:val="false"/>
          <w:color w:val="000000"/>
          <w:sz w:val="28"/>
        </w:rPr>
        <w:t xml:space="preserve">
      улица Әмірқұл Шәлімбеков 1, 2, 3, 4, 5, 6, 7, 8, 9, 10, 11, 12, 13, 14, 15, 16, 17, 18, 19, 20, 21, 22, 23, 24, 25, 26, 27, 28, 29, 30, 31, 32, 33, 34, 35, 36, 37, 38, 39, 40, 41, 42, 43, 44, 45, 46, 47, 48, 49, 50, 51, 52, 53, 54; </w:t>
      </w:r>
    </w:p>
    <w:bookmarkEnd w:id="1693"/>
    <w:bookmarkStart w:name="z1709" w:id="1694"/>
    <w:p>
      <w:pPr>
        <w:spacing w:after="0"/>
        <w:ind w:left="0"/>
        <w:jc w:val="both"/>
      </w:pPr>
      <w:r>
        <w:rPr>
          <w:rFonts w:ascii="Times New Roman"/>
          <w:b w:val="false"/>
          <w:i w:val="false"/>
          <w:color w:val="000000"/>
          <w:sz w:val="28"/>
        </w:rPr>
        <w:t xml:space="preserve">
      улица Тарбағатай 1, 2, 3, 4, 5, 6, 7, 8, 9, 10, 11, 12, 13, 14, 15, 16, 17, 18, 19, 20, 21, 22, 23, 24, 25, 26, 27, 28, 29, 30, 31, 32, 33, 34, 35, 36, 37, 38, 39, 40, 41, 42, 43, 44, 45, 46, 47, 48, 49; </w:t>
      </w:r>
    </w:p>
    <w:bookmarkEnd w:id="1694"/>
    <w:bookmarkStart w:name="z1710" w:id="1695"/>
    <w:p>
      <w:pPr>
        <w:spacing w:after="0"/>
        <w:ind w:left="0"/>
        <w:jc w:val="both"/>
      </w:pPr>
      <w:r>
        <w:rPr>
          <w:rFonts w:ascii="Times New Roman"/>
          <w:b w:val="false"/>
          <w:i w:val="false"/>
          <w:color w:val="000000"/>
          <w:sz w:val="28"/>
        </w:rPr>
        <w:t xml:space="preserve">
      улица Төрткөл 1, 2, 3, 4, 5, 6, 7, 8, 9, 10, 11, 12, 13, 14, 15, 16, 17, 18, 19, 20, 21, 22, 23, 24, 25, 26, 27, 28, 29, 30, 31, 32, 33, 34, 35, 36, 37; </w:t>
      </w:r>
    </w:p>
    <w:bookmarkEnd w:id="1695"/>
    <w:bookmarkStart w:name="z1711" w:id="1696"/>
    <w:p>
      <w:pPr>
        <w:spacing w:after="0"/>
        <w:ind w:left="0"/>
        <w:jc w:val="both"/>
      </w:pPr>
      <w:r>
        <w:rPr>
          <w:rFonts w:ascii="Times New Roman"/>
          <w:b w:val="false"/>
          <w:i w:val="false"/>
          <w:color w:val="000000"/>
          <w:sz w:val="28"/>
        </w:rPr>
        <w:t xml:space="preserve">
      улица Алтыншоқы 1, 2, 3, 4, 5, 6, 7, 8, 9, 10, 11, 12, 13, 14, 15; </w:t>
      </w:r>
    </w:p>
    <w:bookmarkEnd w:id="1696"/>
    <w:bookmarkStart w:name="z1712" w:id="1697"/>
    <w:p>
      <w:pPr>
        <w:spacing w:after="0"/>
        <w:ind w:left="0"/>
        <w:jc w:val="both"/>
      </w:pPr>
      <w:r>
        <w:rPr>
          <w:rFonts w:ascii="Times New Roman"/>
          <w:b w:val="false"/>
          <w:i w:val="false"/>
          <w:color w:val="000000"/>
          <w:sz w:val="28"/>
        </w:rPr>
        <w:t>
      улица Айнакөл 1, 2, 3, 4, 5, 6, 7, 8, 9, 10, 11, 12, 13, 14, 15, 16, 17, 18, 19, 20, 21, 22, 23, 24, 25, 26, 27, 28, 29, 30, 31, 32, 33, 34, 35, 36, 37, 38, 39, 40, 41, 42, 43, 44, 45, 46, 47, 48, 49, 50, 51, 52, 53, 54, 55, 56, 57, 58, 59, 60;</w:t>
      </w:r>
    </w:p>
    <w:bookmarkEnd w:id="1697"/>
    <w:bookmarkStart w:name="z1713" w:id="1698"/>
    <w:p>
      <w:pPr>
        <w:spacing w:after="0"/>
        <w:ind w:left="0"/>
        <w:jc w:val="both"/>
      </w:pPr>
      <w:r>
        <w:rPr>
          <w:rFonts w:ascii="Times New Roman"/>
          <w:b w:val="false"/>
          <w:i w:val="false"/>
          <w:color w:val="000000"/>
          <w:sz w:val="28"/>
        </w:rPr>
        <w:t>
      улица Ақорда 1, 2, 3, 4, 5, 6, 7, 8, 9, 10, 11, 12, 13, 14, 15, 16, 17, 18, 19, 20, 21, 22, 23, 24;</w:t>
      </w:r>
    </w:p>
    <w:bookmarkEnd w:id="1698"/>
    <w:bookmarkStart w:name="z1714" w:id="1699"/>
    <w:p>
      <w:pPr>
        <w:spacing w:after="0"/>
        <w:ind w:left="0"/>
        <w:jc w:val="both"/>
      </w:pPr>
      <w:r>
        <w:rPr>
          <w:rFonts w:ascii="Times New Roman"/>
          <w:b w:val="false"/>
          <w:i w:val="false"/>
          <w:color w:val="000000"/>
          <w:sz w:val="28"/>
        </w:rPr>
        <w:t>
      улица Сарай Берке 1, 2, 3, 4, 5, 6, 7, 8, 9, 10, 11, 12, 13, 14, 15, 16, 17, 18, 19, 20, 21, 22;</w:t>
      </w:r>
    </w:p>
    <w:bookmarkEnd w:id="1699"/>
    <w:bookmarkStart w:name="z1715" w:id="1700"/>
    <w:p>
      <w:pPr>
        <w:spacing w:after="0"/>
        <w:ind w:left="0"/>
        <w:jc w:val="both"/>
      </w:pPr>
      <w:r>
        <w:rPr>
          <w:rFonts w:ascii="Times New Roman"/>
          <w:b w:val="false"/>
          <w:i w:val="false"/>
          <w:color w:val="000000"/>
          <w:sz w:val="28"/>
        </w:rPr>
        <w:t xml:space="preserve">
      улица Ақжайлау 1, 2, 3, 4, 5, 6, 7, 8, 9, 10, 11, 12, 13, 14, 15, 16, 17, 18, 19, 20, 21, 22, 23, 24, 25, 26, 27, 28; </w:t>
      </w:r>
    </w:p>
    <w:bookmarkEnd w:id="1700"/>
    <w:bookmarkStart w:name="z1716" w:id="1701"/>
    <w:p>
      <w:pPr>
        <w:spacing w:after="0"/>
        <w:ind w:left="0"/>
        <w:jc w:val="both"/>
      </w:pPr>
      <w:r>
        <w:rPr>
          <w:rFonts w:ascii="Times New Roman"/>
          <w:b w:val="false"/>
          <w:i w:val="false"/>
          <w:color w:val="000000"/>
          <w:sz w:val="28"/>
        </w:rPr>
        <w:t>
      улица Ақбидай 1, 2, 3, 4, 5, 6, 7, 8, 9, 10, 11, 12, 13, 14, 15, 16, 17, 18, 19, 20, 21, 22, 23, 24, 25, 26, 27;</w:t>
      </w:r>
    </w:p>
    <w:bookmarkEnd w:id="1701"/>
    <w:bookmarkStart w:name="z1717" w:id="1702"/>
    <w:p>
      <w:pPr>
        <w:spacing w:after="0"/>
        <w:ind w:left="0"/>
        <w:jc w:val="both"/>
      </w:pPr>
      <w:r>
        <w:rPr>
          <w:rFonts w:ascii="Times New Roman"/>
          <w:b w:val="false"/>
          <w:i w:val="false"/>
          <w:color w:val="000000"/>
          <w:sz w:val="28"/>
        </w:rPr>
        <w:t xml:space="preserve">
      улица Аруана 1, 2, 3, 4, 5, 6, 7, 8, 9, 10, 11, 12, 13, 14, 15, 16, 17, 18, 19, 20, 21, 22, 23, 24, 25, 26, 27, 28, 29, 30, 31; </w:t>
      </w:r>
    </w:p>
    <w:bookmarkEnd w:id="1702"/>
    <w:bookmarkStart w:name="z1718" w:id="1703"/>
    <w:p>
      <w:pPr>
        <w:spacing w:after="0"/>
        <w:ind w:left="0"/>
        <w:jc w:val="both"/>
      </w:pPr>
      <w:r>
        <w:rPr>
          <w:rFonts w:ascii="Times New Roman"/>
          <w:b w:val="false"/>
          <w:i w:val="false"/>
          <w:color w:val="000000"/>
          <w:sz w:val="28"/>
        </w:rPr>
        <w:t>
      улица Балдырған 1, 2, 3, 4, 5, 6, 7, 8, 9, 10;</w:t>
      </w:r>
    </w:p>
    <w:bookmarkEnd w:id="1703"/>
    <w:bookmarkStart w:name="z1719" w:id="1704"/>
    <w:p>
      <w:pPr>
        <w:spacing w:after="0"/>
        <w:ind w:left="0"/>
        <w:jc w:val="both"/>
      </w:pPr>
      <w:r>
        <w:rPr>
          <w:rFonts w:ascii="Times New Roman"/>
          <w:b w:val="false"/>
          <w:i w:val="false"/>
          <w:color w:val="000000"/>
          <w:sz w:val="28"/>
        </w:rPr>
        <w:t xml:space="preserve">
      улица Ерке сылқым 1, 2, 3, 4, 5, 6, 7, 8, 9, 10; </w:t>
      </w:r>
    </w:p>
    <w:bookmarkEnd w:id="1704"/>
    <w:bookmarkStart w:name="z1720" w:id="1705"/>
    <w:p>
      <w:pPr>
        <w:spacing w:after="0"/>
        <w:ind w:left="0"/>
        <w:jc w:val="both"/>
      </w:pPr>
      <w:r>
        <w:rPr>
          <w:rFonts w:ascii="Times New Roman"/>
          <w:b w:val="false"/>
          <w:i w:val="false"/>
          <w:color w:val="000000"/>
          <w:sz w:val="28"/>
        </w:rPr>
        <w:t>
      улица Ханорда 1, 2, 3, 4, 5, 6, 7, 8, 9, 10, 11, 12, 13, 14, 15, 16, 17, 18;</w:t>
      </w:r>
    </w:p>
    <w:bookmarkEnd w:id="1705"/>
    <w:bookmarkStart w:name="z1721" w:id="1706"/>
    <w:p>
      <w:pPr>
        <w:spacing w:after="0"/>
        <w:ind w:left="0"/>
        <w:jc w:val="both"/>
      </w:pPr>
      <w:r>
        <w:rPr>
          <w:rFonts w:ascii="Times New Roman"/>
          <w:b w:val="false"/>
          <w:i w:val="false"/>
          <w:color w:val="000000"/>
          <w:sz w:val="28"/>
        </w:rPr>
        <w:t>
      улица Қатонқарағай 1, 2, 3, 4, 5, 6, 7, 8, 9, 10, 11, 12, 13, 14, 15, 16, 17, 18, 19, 20, 21, 22, 23, 24, 25, 26, 27, 28;</w:t>
      </w:r>
    </w:p>
    <w:bookmarkEnd w:id="1706"/>
    <w:bookmarkStart w:name="z1722" w:id="1707"/>
    <w:p>
      <w:pPr>
        <w:spacing w:after="0"/>
        <w:ind w:left="0"/>
        <w:jc w:val="both"/>
      </w:pPr>
      <w:r>
        <w:rPr>
          <w:rFonts w:ascii="Times New Roman"/>
          <w:b w:val="false"/>
          <w:i w:val="false"/>
          <w:color w:val="000000"/>
          <w:sz w:val="28"/>
        </w:rPr>
        <w:t xml:space="preserve">
      улица Ырысты 1, 2, 3, 4, 5, 6, 7, 8, 9, 10, 11, 12, 13, 14, 15, 16, 17, 18, 19, 20, 21, 22, 23, 24; </w:t>
      </w:r>
    </w:p>
    <w:bookmarkEnd w:id="1707"/>
    <w:bookmarkStart w:name="z1723" w:id="1708"/>
    <w:p>
      <w:pPr>
        <w:spacing w:after="0"/>
        <w:ind w:left="0"/>
        <w:jc w:val="both"/>
      </w:pPr>
      <w:r>
        <w:rPr>
          <w:rFonts w:ascii="Times New Roman"/>
          <w:b w:val="false"/>
          <w:i w:val="false"/>
          <w:color w:val="000000"/>
          <w:sz w:val="28"/>
        </w:rPr>
        <w:t>
      улица Шырайлы 1, 2, 3, 4, 5, 6, 7, 8, 9, 10, 11, 12, 13, 14, 15, 16, 17, 18, 19, 20, 21, 22, 23, 24, 25, 26, 27, 28;</w:t>
      </w:r>
    </w:p>
    <w:bookmarkEnd w:id="1708"/>
    <w:bookmarkStart w:name="z1724" w:id="1709"/>
    <w:p>
      <w:pPr>
        <w:spacing w:after="0"/>
        <w:ind w:left="0"/>
        <w:jc w:val="both"/>
      </w:pPr>
      <w:r>
        <w:rPr>
          <w:rFonts w:ascii="Times New Roman"/>
          <w:b w:val="false"/>
          <w:i w:val="false"/>
          <w:color w:val="000000"/>
          <w:sz w:val="28"/>
        </w:rPr>
        <w:t>
      улица Салқынбел 1, 2, 3, 4, 5, 6, 7, 8, 9, 10, 11, 12, 13, 14, 15, 16, 17, 18, 19, 20, 21, 22, 23, 24, 25, 26, 27, 28, 29, 30;</w:t>
      </w:r>
    </w:p>
    <w:bookmarkEnd w:id="1709"/>
    <w:bookmarkStart w:name="z1725" w:id="1710"/>
    <w:p>
      <w:pPr>
        <w:spacing w:after="0"/>
        <w:ind w:left="0"/>
        <w:jc w:val="both"/>
      </w:pPr>
      <w:r>
        <w:rPr>
          <w:rFonts w:ascii="Times New Roman"/>
          <w:b w:val="false"/>
          <w:i w:val="false"/>
          <w:color w:val="000000"/>
          <w:sz w:val="28"/>
        </w:rPr>
        <w:t>
      улица Тайқазан 1, 2, 3, 4, 5, 6, 7, 8, 9, 10, 11, 12, 13, 14, 15, 16, 17, 18, 19, 20, 21, 22, 23, 24, 25, 26, 27, 28, 29, 30;</w:t>
      </w:r>
    </w:p>
    <w:bookmarkEnd w:id="1710"/>
    <w:bookmarkStart w:name="z1726" w:id="1711"/>
    <w:p>
      <w:pPr>
        <w:spacing w:after="0"/>
        <w:ind w:left="0"/>
        <w:jc w:val="both"/>
      </w:pPr>
      <w:r>
        <w:rPr>
          <w:rFonts w:ascii="Times New Roman"/>
          <w:b w:val="false"/>
          <w:i w:val="false"/>
          <w:color w:val="000000"/>
          <w:sz w:val="28"/>
        </w:rPr>
        <w:t>
      улица Сейітхан Исаев 1, 2, 3, 4, 5, 6, 7, 8, 9, 10, 11, 12, 13, 14, 15, 16, 17, 18, 19, 20, 21, 22, 23, 24, 25, 26, 27, 28, 29, 30, 31, 32, 33, 34, 35, 36.</w:t>
      </w:r>
    </w:p>
    <w:bookmarkEnd w:id="1711"/>
    <w:bookmarkStart w:name="z1727" w:id="1712"/>
    <w:p>
      <w:pPr>
        <w:spacing w:after="0"/>
        <w:ind w:left="0"/>
        <w:jc w:val="both"/>
      </w:pPr>
      <w:r>
        <w:rPr>
          <w:rFonts w:ascii="Times New Roman"/>
          <w:b w:val="false"/>
          <w:i w:val="false"/>
          <w:color w:val="000000"/>
          <w:sz w:val="28"/>
        </w:rPr>
        <w:t>
      Избирательный участок № 1000</w:t>
      </w:r>
    </w:p>
    <w:bookmarkEnd w:id="1712"/>
    <w:bookmarkStart w:name="z1728" w:id="1713"/>
    <w:p>
      <w:pPr>
        <w:spacing w:after="0"/>
        <w:ind w:left="0"/>
        <w:jc w:val="both"/>
      </w:pPr>
      <w:r>
        <w:rPr>
          <w:rFonts w:ascii="Times New Roman"/>
          <w:b w:val="false"/>
          <w:i w:val="false"/>
          <w:color w:val="000000"/>
          <w:sz w:val="28"/>
        </w:rPr>
        <w:t>
      Центр избирательного участка: город Каскелен, улица Абылайхана 40, здание коммунального государственного казенного предприятия "Районный дом культуры Карасайского района" государственного учреждения "Отдел культуры, развития языков, физической культуры и спорта Карасайского района"(фойе, правое крыло).</w:t>
      </w:r>
    </w:p>
    <w:bookmarkEnd w:id="1713"/>
    <w:bookmarkStart w:name="z1729" w:id="1714"/>
    <w:p>
      <w:pPr>
        <w:spacing w:after="0"/>
        <w:ind w:left="0"/>
        <w:jc w:val="both"/>
      </w:pPr>
      <w:r>
        <w:rPr>
          <w:rFonts w:ascii="Times New Roman"/>
          <w:b w:val="false"/>
          <w:i w:val="false"/>
          <w:color w:val="000000"/>
          <w:sz w:val="28"/>
        </w:rPr>
        <w:t>
      Границы избирательного участка: город Каскелен, улицы:</w:t>
      </w:r>
    </w:p>
    <w:bookmarkEnd w:id="1714"/>
    <w:bookmarkStart w:name="z1730" w:id="1715"/>
    <w:p>
      <w:pPr>
        <w:spacing w:after="0"/>
        <w:ind w:left="0"/>
        <w:jc w:val="both"/>
      </w:pPr>
      <w:r>
        <w:rPr>
          <w:rFonts w:ascii="Times New Roman"/>
          <w:b w:val="false"/>
          <w:i w:val="false"/>
          <w:color w:val="000000"/>
          <w:sz w:val="28"/>
        </w:rPr>
        <w:t>
      улица Абылайхана 69, 71, 73, 75, 77, 79, 81, 83, 85, 87, 89, 91, 93, 95, 97, 99, 101, 103, 105, 107, 109, 111, 113, 115, 117, 119, 121, 123, 125, 127, 129, 131, 133, 135, 137, 139, 141, 143, 145, 147, 149, 151, 153, 155, 157, 159, 161, 163, 165, 167, 169, 171, 173, 175;</w:t>
      </w:r>
    </w:p>
    <w:bookmarkEnd w:id="1715"/>
    <w:bookmarkStart w:name="z1731" w:id="1716"/>
    <w:p>
      <w:pPr>
        <w:spacing w:after="0"/>
        <w:ind w:left="0"/>
        <w:jc w:val="both"/>
      </w:pPr>
      <w:r>
        <w:rPr>
          <w:rFonts w:ascii="Times New Roman"/>
          <w:b w:val="false"/>
          <w:i w:val="false"/>
          <w:color w:val="000000"/>
          <w:sz w:val="28"/>
        </w:rPr>
        <w:t>
      улицаДостық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16"/>
    <w:bookmarkStart w:name="z1732" w:id="1717"/>
    <w:p>
      <w:pPr>
        <w:spacing w:after="0"/>
        <w:ind w:left="0"/>
        <w:jc w:val="both"/>
      </w:pPr>
      <w:r>
        <w:rPr>
          <w:rFonts w:ascii="Times New Roman"/>
          <w:b w:val="false"/>
          <w:i w:val="false"/>
          <w:color w:val="000000"/>
          <w:sz w:val="28"/>
        </w:rPr>
        <w:t>
      улица Өміртай Өмірбеков 1, 2, 3, 4, 5, 6, 7, 8, 9, 10, 11, 12, 13, 14, 15, 16, 17, 18, 19, 20, 21, 22;</w:t>
      </w:r>
    </w:p>
    <w:bookmarkEnd w:id="1717"/>
    <w:bookmarkStart w:name="z1733" w:id="1718"/>
    <w:p>
      <w:pPr>
        <w:spacing w:after="0"/>
        <w:ind w:left="0"/>
        <w:jc w:val="both"/>
      </w:pPr>
      <w:r>
        <w:rPr>
          <w:rFonts w:ascii="Times New Roman"/>
          <w:b w:val="false"/>
          <w:i w:val="false"/>
          <w:color w:val="000000"/>
          <w:sz w:val="28"/>
        </w:rPr>
        <w:t xml:space="preserve">
      улица Халифа Алтай 1, 2, 3, 4, 5, 6, 7, 8, 9, 10, 11, 12, 13, 14, 15, 16, 17, 18, 19, 20, 21, 22, 23, 24, 25, 26, 27, 28, 29, 30, 31, 32, 33, 34, 35, 36, 37, 38, 39, 40, 41, 42, 43, 44, 45, 46, 47, 48, 49, 50, 51, 52, 53, 54, 55, 56, 57, 58, 59, 60, 61, 62; </w:t>
      </w:r>
    </w:p>
    <w:bookmarkEnd w:id="1718"/>
    <w:bookmarkStart w:name="z1734" w:id="1719"/>
    <w:p>
      <w:pPr>
        <w:spacing w:after="0"/>
        <w:ind w:left="0"/>
        <w:jc w:val="both"/>
      </w:pPr>
      <w:r>
        <w:rPr>
          <w:rFonts w:ascii="Times New Roman"/>
          <w:b w:val="false"/>
          <w:i w:val="false"/>
          <w:color w:val="000000"/>
          <w:sz w:val="28"/>
        </w:rPr>
        <w:t>
      улица Байөлке 1, 2, 3, 4, 5, 6, 7, 8, 9, 10, 11, 12, 13, 14, 15, 16, 17, 18, 19, 20, 21;</w:t>
      </w:r>
    </w:p>
    <w:bookmarkEnd w:id="1719"/>
    <w:bookmarkStart w:name="z1735" w:id="1720"/>
    <w:p>
      <w:pPr>
        <w:spacing w:after="0"/>
        <w:ind w:left="0"/>
        <w:jc w:val="both"/>
      </w:pPr>
      <w:r>
        <w:rPr>
          <w:rFonts w:ascii="Times New Roman"/>
          <w:b w:val="false"/>
          <w:i w:val="false"/>
          <w:color w:val="000000"/>
          <w:sz w:val="28"/>
        </w:rPr>
        <w:t>
      улица Дидарлы 1, 2, 3, 4, 5, 6, 7, 8, 9, 10, 11, 12, 13, 14, 15, 16, 17, 18, 19, 20, 21, 22, 23, 24, 25;</w:t>
      </w:r>
    </w:p>
    <w:bookmarkEnd w:id="1720"/>
    <w:bookmarkStart w:name="z1736" w:id="1721"/>
    <w:p>
      <w:pPr>
        <w:spacing w:after="0"/>
        <w:ind w:left="0"/>
        <w:jc w:val="both"/>
      </w:pPr>
      <w:r>
        <w:rPr>
          <w:rFonts w:ascii="Times New Roman"/>
          <w:b w:val="false"/>
          <w:i w:val="false"/>
          <w:color w:val="000000"/>
          <w:sz w:val="28"/>
        </w:rPr>
        <w:t>
      улица Көлсай 1, 2, 3, 4, 5, 6, 7, 8, 9, 10, 11, 12, 13, 14, 15, 16, 17, 18, 19, 20, 21, 22, 23, 24, 25, 26, 27;</w:t>
      </w:r>
    </w:p>
    <w:bookmarkEnd w:id="1721"/>
    <w:bookmarkStart w:name="z1737" w:id="1722"/>
    <w:p>
      <w:pPr>
        <w:spacing w:after="0"/>
        <w:ind w:left="0"/>
        <w:jc w:val="both"/>
      </w:pPr>
      <w:r>
        <w:rPr>
          <w:rFonts w:ascii="Times New Roman"/>
          <w:b w:val="false"/>
          <w:i w:val="false"/>
          <w:color w:val="000000"/>
          <w:sz w:val="28"/>
        </w:rPr>
        <w:t xml:space="preserve">
      улица Әулиетау 1, 2, 3, 4, 5, 6, 7, 8, 9, 10, 11, 12, 13, 14, 15, 16, 17; </w:t>
      </w:r>
    </w:p>
    <w:bookmarkEnd w:id="1722"/>
    <w:bookmarkStart w:name="z1738" w:id="1723"/>
    <w:p>
      <w:pPr>
        <w:spacing w:after="0"/>
        <w:ind w:left="0"/>
        <w:jc w:val="both"/>
      </w:pPr>
      <w:r>
        <w:rPr>
          <w:rFonts w:ascii="Times New Roman"/>
          <w:b w:val="false"/>
          <w:i w:val="false"/>
          <w:color w:val="000000"/>
          <w:sz w:val="28"/>
        </w:rPr>
        <w:t>
      улица Сұлутөр 1, 2, 3, 4, 5, 6, 7, 8, 9, 10, 11, 12, 13, 14, 15, 16, 17, 18, 19, 20, 21, 22, 23, 24, 25, 26, 27, 28, 29, 30;</w:t>
      </w:r>
    </w:p>
    <w:bookmarkEnd w:id="1723"/>
    <w:bookmarkStart w:name="z1739" w:id="1724"/>
    <w:p>
      <w:pPr>
        <w:spacing w:after="0"/>
        <w:ind w:left="0"/>
        <w:jc w:val="both"/>
      </w:pPr>
      <w:r>
        <w:rPr>
          <w:rFonts w:ascii="Times New Roman"/>
          <w:b w:val="false"/>
          <w:i w:val="false"/>
          <w:color w:val="000000"/>
          <w:sz w:val="28"/>
        </w:rPr>
        <w:t>
      улица Ханжайлау 1, 2, 3, 4, 5, 6, 7, 8, 9, 10, 11, 12, 13, 14, 15, 16, 17, 18, 19, 20;</w:t>
      </w:r>
    </w:p>
    <w:bookmarkEnd w:id="1724"/>
    <w:bookmarkStart w:name="z1740" w:id="1725"/>
    <w:p>
      <w:pPr>
        <w:spacing w:after="0"/>
        <w:ind w:left="0"/>
        <w:jc w:val="both"/>
      </w:pPr>
      <w:r>
        <w:rPr>
          <w:rFonts w:ascii="Times New Roman"/>
          <w:b w:val="false"/>
          <w:i w:val="false"/>
          <w:color w:val="000000"/>
          <w:sz w:val="28"/>
        </w:rPr>
        <w:t xml:space="preserve">
      улица Ақжүрек 1, 2, 3, 4, 5, 6, 7, 8, 9, 10, 11, 12, 13, 14, 15, 16, 17, 18; </w:t>
      </w:r>
    </w:p>
    <w:bookmarkEnd w:id="1725"/>
    <w:bookmarkStart w:name="z1741" w:id="1726"/>
    <w:p>
      <w:pPr>
        <w:spacing w:after="0"/>
        <w:ind w:left="0"/>
        <w:jc w:val="both"/>
      </w:pPr>
      <w:r>
        <w:rPr>
          <w:rFonts w:ascii="Times New Roman"/>
          <w:b w:val="false"/>
          <w:i w:val="false"/>
          <w:color w:val="000000"/>
          <w:sz w:val="28"/>
        </w:rPr>
        <w:t>
      улица Байкент 1, 2, 3, 4, 5, 6, 7, 8, 9, 10, 11, 12, 13, 14, 15, 16, 17, 18, 19, 20, 21, 22, 23, 24, 25, 26, 27, 28, 29, 30, 31, 32, 33, 34, 35, 36;</w:t>
      </w:r>
    </w:p>
    <w:bookmarkEnd w:id="1726"/>
    <w:bookmarkStart w:name="z1742" w:id="1727"/>
    <w:p>
      <w:pPr>
        <w:spacing w:after="0"/>
        <w:ind w:left="0"/>
        <w:jc w:val="both"/>
      </w:pPr>
      <w:r>
        <w:rPr>
          <w:rFonts w:ascii="Times New Roman"/>
          <w:b w:val="false"/>
          <w:i w:val="false"/>
          <w:color w:val="000000"/>
          <w:sz w:val="28"/>
        </w:rPr>
        <w:t>
      улица Арғанаты 1, 2, 3, 4, 5, 6, 7, 8, 9, 10, 11, 12, 13, 14, 15, 16, 17, 18, 19, 20, 21, 22, 23, 24, 25, 26, 27, 28, 29;</w:t>
      </w:r>
    </w:p>
    <w:bookmarkEnd w:id="1727"/>
    <w:bookmarkStart w:name="z1743" w:id="1728"/>
    <w:p>
      <w:pPr>
        <w:spacing w:after="0"/>
        <w:ind w:left="0"/>
        <w:jc w:val="both"/>
      </w:pPr>
      <w:r>
        <w:rPr>
          <w:rFonts w:ascii="Times New Roman"/>
          <w:b w:val="false"/>
          <w:i w:val="false"/>
          <w:color w:val="000000"/>
          <w:sz w:val="28"/>
        </w:rPr>
        <w:t xml:space="preserve">
      улица Ережеп 1, 2, 3, 4, 5, 6, 7, 8, 9, 10, 11, 12, 13, 14, 15, 16, 17, 18, 19, 20, 21, 22, 23, 24, 25, 26, 27, 28, 29, 30, 31, 32; </w:t>
      </w:r>
    </w:p>
    <w:bookmarkEnd w:id="1728"/>
    <w:bookmarkStart w:name="z1744" w:id="1729"/>
    <w:p>
      <w:pPr>
        <w:spacing w:after="0"/>
        <w:ind w:left="0"/>
        <w:jc w:val="both"/>
      </w:pPr>
      <w:r>
        <w:rPr>
          <w:rFonts w:ascii="Times New Roman"/>
          <w:b w:val="false"/>
          <w:i w:val="false"/>
          <w:color w:val="000000"/>
          <w:sz w:val="28"/>
        </w:rPr>
        <w:t xml:space="preserve">
      улица Шаттық 1, 2, 3, 4, 5, 6, 7, 8, 9, 10, 11, 12, 13, 14, 15, 16, 17, 18, 19, 20, 21, 22, 23, 24, 25, 26, 27, 28, 29, 30, 31, 32; </w:t>
      </w:r>
    </w:p>
    <w:bookmarkEnd w:id="1729"/>
    <w:bookmarkStart w:name="z1745" w:id="1730"/>
    <w:p>
      <w:pPr>
        <w:spacing w:after="0"/>
        <w:ind w:left="0"/>
        <w:jc w:val="both"/>
      </w:pPr>
      <w:r>
        <w:rPr>
          <w:rFonts w:ascii="Times New Roman"/>
          <w:b w:val="false"/>
          <w:i w:val="false"/>
          <w:color w:val="000000"/>
          <w:sz w:val="28"/>
        </w:rPr>
        <w:t xml:space="preserve">
      улица Аякөз 1, 2, 3, 4, 5, 6, 7, 8, 9, 10, 11, 12, 13, 14, 15, 16, 17, 18, 19, 20, 21, 22, 23, 24, 25, 26, 27, 28, 29, 30; </w:t>
      </w:r>
    </w:p>
    <w:bookmarkEnd w:id="1730"/>
    <w:bookmarkStart w:name="z1746" w:id="1731"/>
    <w:p>
      <w:pPr>
        <w:spacing w:after="0"/>
        <w:ind w:left="0"/>
        <w:jc w:val="both"/>
      </w:pPr>
      <w:r>
        <w:rPr>
          <w:rFonts w:ascii="Times New Roman"/>
          <w:b w:val="false"/>
          <w:i w:val="false"/>
          <w:color w:val="000000"/>
          <w:sz w:val="28"/>
        </w:rPr>
        <w:t xml:space="preserve">
      улица Адалдық 1, 2, 3, 4, 5, 6, 7, 8, 9, 10, 11, 12, 13, 14, 15, 16, 17, 18, 19, 20, 21; </w:t>
      </w:r>
    </w:p>
    <w:bookmarkEnd w:id="1731"/>
    <w:bookmarkStart w:name="z1747" w:id="1732"/>
    <w:p>
      <w:pPr>
        <w:spacing w:after="0"/>
        <w:ind w:left="0"/>
        <w:jc w:val="both"/>
      </w:pPr>
      <w:r>
        <w:rPr>
          <w:rFonts w:ascii="Times New Roman"/>
          <w:b w:val="false"/>
          <w:i w:val="false"/>
          <w:color w:val="000000"/>
          <w:sz w:val="28"/>
        </w:rPr>
        <w:t xml:space="preserve">
      улица Мәуелі 1, 2, 3, 4, 5, 6, 7, 8, 9, 10; </w:t>
      </w:r>
    </w:p>
    <w:bookmarkEnd w:id="1732"/>
    <w:bookmarkStart w:name="z1748" w:id="1733"/>
    <w:p>
      <w:pPr>
        <w:spacing w:after="0"/>
        <w:ind w:left="0"/>
        <w:jc w:val="both"/>
      </w:pPr>
      <w:r>
        <w:rPr>
          <w:rFonts w:ascii="Times New Roman"/>
          <w:b w:val="false"/>
          <w:i w:val="false"/>
          <w:color w:val="000000"/>
          <w:sz w:val="28"/>
        </w:rPr>
        <w:t>
      улица Шиелі 1, 2, 3, 4, 5, 6, 7, 8, 9, 10, 11, 12, 13, 14, 15, 16, 17, 18, 19, 20, 21, 22, 23, 24, 25, 26, 27, 28, 29, 30, 31, 32, 33, 34, 35, 36;</w:t>
      </w:r>
    </w:p>
    <w:bookmarkEnd w:id="1733"/>
    <w:bookmarkStart w:name="z1749" w:id="1734"/>
    <w:p>
      <w:pPr>
        <w:spacing w:after="0"/>
        <w:ind w:left="0"/>
        <w:jc w:val="both"/>
      </w:pPr>
      <w:r>
        <w:rPr>
          <w:rFonts w:ascii="Times New Roman"/>
          <w:b w:val="false"/>
          <w:i w:val="false"/>
          <w:color w:val="000000"/>
          <w:sz w:val="28"/>
        </w:rPr>
        <w:t xml:space="preserve">
      улица Ақжүніс 1, 2, 3, 4, 5, 6, 7, 8, 9, 10, 11, 12, 13; </w:t>
      </w:r>
    </w:p>
    <w:bookmarkEnd w:id="1734"/>
    <w:bookmarkStart w:name="z1750" w:id="1735"/>
    <w:p>
      <w:pPr>
        <w:spacing w:after="0"/>
        <w:ind w:left="0"/>
        <w:jc w:val="both"/>
      </w:pPr>
      <w:r>
        <w:rPr>
          <w:rFonts w:ascii="Times New Roman"/>
          <w:b w:val="false"/>
          <w:i w:val="false"/>
          <w:color w:val="000000"/>
          <w:sz w:val="28"/>
        </w:rPr>
        <w:t>
      улица Нұра 1, 2, 3, 4, 5, 6, 7, 8, 9, 10, 11, 12, 13, 14, 15, 16, 17, 18, 19.</w:t>
      </w:r>
    </w:p>
    <w:bookmarkEnd w:id="1735"/>
    <w:bookmarkStart w:name="z1751" w:id="1736"/>
    <w:p>
      <w:pPr>
        <w:spacing w:after="0"/>
        <w:ind w:left="0"/>
        <w:jc w:val="both"/>
      </w:pPr>
      <w:r>
        <w:rPr>
          <w:rFonts w:ascii="Times New Roman"/>
          <w:b w:val="false"/>
          <w:i w:val="false"/>
          <w:color w:val="000000"/>
          <w:sz w:val="28"/>
        </w:rPr>
        <w:t>
      Избирательный участок № 1001</w:t>
      </w:r>
    </w:p>
    <w:bookmarkEnd w:id="1736"/>
    <w:bookmarkStart w:name="z1752" w:id="1737"/>
    <w:p>
      <w:pPr>
        <w:spacing w:after="0"/>
        <w:ind w:left="0"/>
        <w:jc w:val="both"/>
      </w:pPr>
      <w:r>
        <w:rPr>
          <w:rFonts w:ascii="Times New Roman"/>
          <w:b w:val="false"/>
          <w:i w:val="false"/>
          <w:color w:val="000000"/>
          <w:sz w:val="28"/>
        </w:rPr>
        <w:t>
      Центр избирательного участка: село Жибек жолы, улица Карасу 110А, здание коммунального государственного учреждения "Новая казахская средняя школа на станции Шамалган" государственного учреждения "Отдел образования по Карасайскому району Управления образования Алматинской области" (спорт зал).</w:t>
      </w:r>
    </w:p>
    <w:bookmarkEnd w:id="1737"/>
    <w:bookmarkStart w:name="z1753" w:id="1738"/>
    <w:p>
      <w:pPr>
        <w:spacing w:after="0"/>
        <w:ind w:left="0"/>
        <w:jc w:val="both"/>
      </w:pPr>
      <w:r>
        <w:rPr>
          <w:rFonts w:ascii="Times New Roman"/>
          <w:b w:val="false"/>
          <w:i w:val="false"/>
          <w:color w:val="000000"/>
          <w:sz w:val="28"/>
        </w:rPr>
        <w:t xml:space="preserve">
      Границы избирательного участка: село Жибек жолы: </w:t>
      </w:r>
    </w:p>
    <w:bookmarkEnd w:id="1738"/>
    <w:bookmarkStart w:name="z1754" w:id="1739"/>
    <w:p>
      <w:pPr>
        <w:spacing w:after="0"/>
        <w:ind w:left="0"/>
        <w:jc w:val="both"/>
      </w:pPr>
      <w:r>
        <w:rPr>
          <w:rFonts w:ascii="Times New Roman"/>
          <w:b w:val="false"/>
          <w:i w:val="false"/>
          <w:color w:val="000000"/>
          <w:sz w:val="28"/>
        </w:rPr>
        <w:t>
      улица Бәйтерек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739"/>
    <w:bookmarkStart w:name="z1755" w:id="1740"/>
    <w:p>
      <w:pPr>
        <w:spacing w:after="0"/>
        <w:ind w:left="0"/>
        <w:jc w:val="both"/>
      </w:pPr>
      <w:r>
        <w:rPr>
          <w:rFonts w:ascii="Times New Roman"/>
          <w:b w:val="false"/>
          <w:i w:val="false"/>
          <w:color w:val="000000"/>
          <w:sz w:val="28"/>
        </w:rPr>
        <w:t>
      улица Байлық 1, 2, 3, 4, 5, 6, 7, 8, 9, 10, 11, 12, 13, 14, 15, 16, 17, 18, 19, 20;</w:t>
      </w:r>
    </w:p>
    <w:bookmarkEnd w:id="1740"/>
    <w:bookmarkStart w:name="z1756" w:id="1741"/>
    <w:p>
      <w:pPr>
        <w:spacing w:after="0"/>
        <w:ind w:left="0"/>
        <w:jc w:val="both"/>
      </w:pPr>
      <w:r>
        <w:rPr>
          <w:rFonts w:ascii="Times New Roman"/>
          <w:b w:val="false"/>
          <w:i w:val="false"/>
          <w:color w:val="000000"/>
          <w:sz w:val="28"/>
        </w:rPr>
        <w:t>
      улица Бұлақты 1, 2, 3, 4, 5, 6, 7, 8, 9, 10, 11, 12, 13, 14, 15, 16, 17, 18, 19, 20, 21, 22, 23, 24, 25, 26, 27, 28, 29, 30, 31, 32, 33, 34, 35, 36, 37, 38, 39, 40, 41, 42, 43, 44, 45, 46, 47, 48, 49, 50;</w:t>
      </w:r>
    </w:p>
    <w:bookmarkEnd w:id="1741"/>
    <w:bookmarkStart w:name="z1757" w:id="1742"/>
    <w:p>
      <w:pPr>
        <w:spacing w:after="0"/>
        <w:ind w:left="0"/>
        <w:jc w:val="both"/>
      </w:pPr>
      <w:r>
        <w:rPr>
          <w:rFonts w:ascii="Times New Roman"/>
          <w:b w:val="false"/>
          <w:i w:val="false"/>
          <w:color w:val="000000"/>
          <w:sz w:val="28"/>
        </w:rPr>
        <w:t>
      улица Еңбек 1, 2, 3, 4, 5, 6, 7, 8, 9, 10, 11, 12, 13, 14, 15, 16, 17, 18, 19, 20, 21, 22, 23, 24, 25, 26, 27, 28, 29, 30, 31, 32, 33, 34, 35, 36, 37, 38, 39, 40, 41, 42, 43, 44, 45, 46, 47, 48, 49, 50, 51, 52, 53, 54, 55, 56, 57, 58, 59, 60, 61, 62, 63, 64, 65;</w:t>
      </w:r>
    </w:p>
    <w:bookmarkEnd w:id="1742"/>
    <w:bookmarkStart w:name="z1758" w:id="1743"/>
    <w:p>
      <w:pPr>
        <w:spacing w:after="0"/>
        <w:ind w:left="0"/>
        <w:jc w:val="both"/>
      </w:pPr>
      <w:r>
        <w:rPr>
          <w:rFonts w:ascii="Times New Roman"/>
          <w:b w:val="false"/>
          <w:i w:val="false"/>
          <w:color w:val="000000"/>
          <w:sz w:val="28"/>
        </w:rPr>
        <w:t>
      улица Самал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743"/>
    <w:bookmarkStart w:name="z1759" w:id="1744"/>
    <w:p>
      <w:pPr>
        <w:spacing w:after="0"/>
        <w:ind w:left="0"/>
        <w:jc w:val="both"/>
      </w:pPr>
      <w:r>
        <w:rPr>
          <w:rFonts w:ascii="Times New Roman"/>
          <w:b w:val="false"/>
          <w:i w:val="false"/>
          <w:color w:val="000000"/>
          <w:sz w:val="28"/>
        </w:rPr>
        <w:t>
      улица Нұрлы 1, 2, 3, 4, 5, 6, 7, 8, 9, 10, 11, 12, 13, 14, 15, 16, 17, 18, 19, 20, 21, 22, 23, 24, 25, 26, 27, 28, 29, 30, 31, 32, 33, 34, 35, 36, 37, 38, 39, 40, 41, 42, 43, 44, 45, 46, 47, 48, 49, 50;</w:t>
      </w:r>
    </w:p>
    <w:bookmarkEnd w:id="1744"/>
    <w:bookmarkStart w:name="z1760" w:id="1745"/>
    <w:p>
      <w:pPr>
        <w:spacing w:after="0"/>
        <w:ind w:left="0"/>
        <w:jc w:val="both"/>
      </w:pPr>
      <w:r>
        <w:rPr>
          <w:rFonts w:ascii="Times New Roman"/>
          <w:b w:val="false"/>
          <w:i w:val="false"/>
          <w:color w:val="000000"/>
          <w:sz w:val="28"/>
        </w:rPr>
        <w:t>
      улица Таң 1, 2, 3, 4, 5, 6, 7, 8, 9, 10, 11, 12, 13, 14, 15, 16, 17, 18, 19, 20, 21, 22, 23, 24, 25, 26, 27, 28, 29;</w:t>
      </w:r>
    </w:p>
    <w:bookmarkEnd w:id="1745"/>
    <w:bookmarkStart w:name="z1761" w:id="1746"/>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746"/>
    <w:bookmarkStart w:name="z1762" w:id="1747"/>
    <w:p>
      <w:pPr>
        <w:spacing w:after="0"/>
        <w:ind w:left="0"/>
        <w:jc w:val="both"/>
      </w:pPr>
      <w:r>
        <w:rPr>
          <w:rFonts w:ascii="Times New Roman"/>
          <w:b w:val="false"/>
          <w:i w:val="false"/>
          <w:color w:val="000000"/>
          <w:sz w:val="28"/>
        </w:rPr>
        <w:t>
      улица Жиделі 76, 77, 78, 79, 80, 81, 82, 83, 84, 85, 86, 87, 88, 89, 90, 91, 92, 93, 94, 95, 96, 97, 98, 99, 100, 101, 102, 103, 104, 105, 106, 107, 108, 109, 110, 111, 112, 113, 114, 115, 116, 117, 118, 119, 120, 121;</w:t>
      </w:r>
    </w:p>
    <w:bookmarkEnd w:id="1747"/>
    <w:bookmarkStart w:name="z1763" w:id="1748"/>
    <w:p>
      <w:pPr>
        <w:spacing w:after="0"/>
        <w:ind w:left="0"/>
        <w:jc w:val="both"/>
      </w:pPr>
      <w:r>
        <w:rPr>
          <w:rFonts w:ascii="Times New Roman"/>
          <w:b w:val="false"/>
          <w:i w:val="false"/>
          <w:color w:val="000000"/>
          <w:sz w:val="28"/>
        </w:rPr>
        <w:t>
      улица Қараой 1, 2, 3, 4, 5, 6, 7, 8, 9, 10, 11, 12, 13, 14, 15, 16, 17, 18, 19, 20, 21, 22, 23, 24;</w:t>
      </w:r>
    </w:p>
    <w:bookmarkEnd w:id="1748"/>
    <w:bookmarkStart w:name="z1764" w:id="1749"/>
    <w:p>
      <w:pPr>
        <w:spacing w:after="0"/>
        <w:ind w:left="0"/>
        <w:jc w:val="both"/>
      </w:pPr>
      <w:r>
        <w:rPr>
          <w:rFonts w:ascii="Times New Roman"/>
          <w:b w:val="false"/>
          <w:i w:val="false"/>
          <w:color w:val="000000"/>
          <w:sz w:val="28"/>
        </w:rPr>
        <w:t>
      улица Ұлан 1, 2, 3, 4, 5, 6, 7, 8, 9, 10, 11, 12, 13, 14, 15, 16, 17, 18, 19, 20, 21, 22, 23, 24, 25, 26, 27, 28, 29, 30, 31, 32, 33, 34, 35, 36, 37, 38, 39, 40, 41, 42, 43, 44, 45, 46, 47, 48, 49, 50, 51, 52, 53, 54, 55, 56, 57, 58, 59, 60, 61, 62, 63, 64, 65, 66, 67, 68, 69, 70, 71, 72, 73, 74, 75, 76, 77, 78, 79;</w:t>
      </w:r>
    </w:p>
    <w:bookmarkEnd w:id="1749"/>
    <w:bookmarkStart w:name="z1765" w:id="1750"/>
    <w:p>
      <w:pPr>
        <w:spacing w:after="0"/>
        <w:ind w:left="0"/>
        <w:jc w:val="both"/>
      </w:pPr>
      <w:r>
        <w:rPr>
          <w:rFonts w:ascii="Times New Roman"/>
          <w:b w:val="false"/>
          <w:i w:val="false"/>
          <w:color w:val="000000"/>
          <w:sz w:val="28"/>
        </w:rPr>
        <w:t>
      улица Үшқоңыр 1, 2, 3, 4, 5, 6, 7, 8, 9, 10, 11, 12, 13, 14, 15, 16, 17, 18, 19, 20, 21, 22, 23, 24, 25, 26, 27, 28, 29, 30, 31, 32, 33, 34, 35, 36, 37, 38, 39, 40, 41, 42, 43, 44, 45, 46, 47, 48, 49, 50, 51, 52, 53, 54, 55, 56;</w:t>
      </w:r>
    </w:p>
    <w:bookmarkEnd w:id="1750"/>
    <w:bookmarkStart w:name="z1766" w:id="1751"/>
    <w:p>
      <w:pPr>
        <w:spacing w:after="0"/>
        <w:ind w:left="0"/>
        <w:jc w:val="both"/>
      </w:pPr>
      <w:r>
        <w:rPr>
          <w:rFonts w:ascii="Times New Roman"/>
          <w:b w:val="false"/>
          <w:i w:val="false"/>
          <w:color w:val="000000"/>
          <w:sz w:val="28"/>
        </w:rPr>
        <w:t>
      переулок Нұрлы 1, 2, 3, 4, 5, 6, 7, 8, 9, 10, 11, 12;</w:t>
      </w:r>
    </w:p>
    <w:bookmarkEnd w:id="1751"/>
    <w:bookmarkStart w:name="z1767" w:id="1752"/>
    <w:p>
      <w:pPr>
        <w:spacing w:after="0"/>
        <w:ind w:left="0"/>
        <w:jc w:val="both"/>
      </w:pPr>
      <w:r>
        <w:rPr>
          <w:rFonts w:ascii="Times New Roman"/>
          <w:b w:val="false"/>
          <w:i w:val="false"/>
          <w:color w:val="000000"/>
          <w:sz w:val="28"/>
        </w:rPr>
        <w:t>
      переулок Таң 1, 2, 3, 4, 5, 6, 7, 8, 9, 10, 11, 12, 13, 14, 15, 16, 17, 18, 19, 20, 21, 22, 23, 24, 25, 26, 27, 28, 29;</w:t>
      </w:r>
    </w:p>
    <w:bookmarkEnd w:id="1752"/>
    <w:bookmarkStart w:name="z1768" w:id="1753"/>
    <w:p>
      <w:pPr>
        <w:spacing w:after="0"/>
        <w:ind w:left="0"/>
        <w:jc w:val="both"/>
      </w:pPr>
      <w:r>
        <w:rPr>
          <w:rFonts w:ascii="Times New Roman"/>
          <w:b w:val="false"/>
          <w:i w:val="false"/>
          <w:color w:val="000000"/>
          <w:sz w:val="28"/>
        </w:rPr>
        <w:t>
      улица Баласаз 65, 66, 67, 68, 69, 70, 71, 72, 73, 74, 75, 76, 77, 78, 79, 80, 81, 82, 83, 84, 85, 86, 87, 88, 89, 90, 91, 92, 93, 94, 95, 96, 97, 98, 99, 100, 101, 102, 103, 104, 105, 106, 107, 108, 109, 110, 111, 112, 113, 114, 115, 116, 117, 118, 119, 120, 121;</w:t>
      </w:r>
    </w:p>
    <w:bookmarkEnd w:id="1753"/>
    <w:bookmarkStart w:name="z1769" w:id="1754"/>
    <w:p>
      <w:pPr>
        <w:spacing w:after="0"/>
        <w:ind w:left="0"/>
        <w:jc w:val="both"/>
      </w:pPr>
      <w:r>
        <w:rPr>
          <w:rFonts w:ascii="Times New Roman"/>
          <w:b w:val="false"/>
          <w:i w:val="false"/>
          <w:color w:val="000000"/>
          <w:sz w:val="28"/>
        </w:rPr>
        <w:t>
      улица Бірлік 1, 2, 3, 4, 5, 6, 7, 8, 9, 10, 11, 12, 13, 14, 15, 16, 17, 18, 19, 20, 21, 22, 23, 24, 25, 26, 27, 28, 29, 30, 31, 32, 33, 34, 35, 36;</w:t>
      </w:r>
    </w:p>
    <w:bookmarkEnd w:id="1754"/>
    <w:bookmarkStart w:name="z1770" w:id="1755"/>
    <w:p>
      <w:pPr>
        <w:spacing w:after="0"/>
        <w:ind w:left="0"/>
        <w:jc w:val="both"/>
      </w:pPr>
      <w:r>
        <w:rPr>
          <w:rFonts w:ascii="Times New Roman"/>
          <w:b w:val="false"/>
          <w:i w:val="false"/>
          <w:color w:val="000000"/>
          <w:sz w:val="28"/>
        </w:rPr>
        <w:t>
      улица Көкқайнар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755"/>
    <w:bookmarkStart w:name="z1771" w:id="1756"/>
    <w:p>
      <w:pPr>
        <w:spacing w:after="0"/>
        <w:ind w:left="0"/>
        <w:jc w:val="both"/>
      </w:pPr>
      <w:r>
        <w:rPr>
          <w:rFonts w:ascii="Times New Roman"/>
          <w:b w:val="false"/>
          <w:i w:val="false"/>
          <w:color w:val="000000"/>
          <w:sz w:val="28"/>
        </w:rPr>
        <w:t>
      Избирательный участок № 1002</w:t>
      </w:r>
    </w:p>
    <w:bookmarkEnd w:id="1756"/>
    <w:bookmarkStart w:name="z1772" w:id="1757"/>
    <w:p>
      <w:pPr>
        <w:spacing w:after="0"/>
        <w:ind w:left="0"/>
        <w:jc w:val="both"/>
      </w:pPr>
      <w:r>
        <w:rPr>
          <w:rFonts w:ascii="Times New Roman"/>
          <w:b w:val="false"/>
          <w:i w:val="false"/>
          <w:color w:val="000000"/>
          <w:sz w:val="28"/>
        </w:rPr>
        <w:t>
      Центр избирательного участка:село Алмалыбак, улица Исахана Абирова, №16, здание коммунального государственного учреждения "комфортная школа села Алмалыбак" государственного учреждения "Отдел образования Карасайского района" управления образования Алматинской области.</w:t>
      </w:r>
    </w:p>
    <w:bookmarkEnd w:id="1757"/>
    <w:bookmarkStart w:name="z1773" w:id="1758"/>
    <w:p>
      <w:pPr>
        <w:spacing w:after="0"/>
        <w:ind w:left="0"/>
        <w:jc w:val="both"/>
      </w:pPr>
      <w:r>
        <w:rPr>
          <w:rFonts w:ascii="Times New Roman"/>
          <w:b w:val="false"/>
          <w:i w:val="false"/>
          <w:color w:val="000000"/>
          <w:sz w:val="28"/>
        </w:rPr>
        <w:t>
      Границы избирательного участка: село Жалпаксай:</w:t>
      </w:r>
    </w:p>
    <w:bookmarkEnd w:id="1758"/>
    <w:bookmarkStart w:name="z1774" w:id="1759"/>
    <w:p>
      <w:pPr>
        <w:spacing w:after="0"/>
        <w:ind w:left="0"/>
        <w:jc w:val="both"/>
      </w:pPr>
      <w:r>
        <w:rPr>
          <w:rFonts w:ascii="Times New Roman"/>
          <w:b w:val="false"/>
          <w:i w:val="false"/>
          <w:color w:val="000000"/>
          <w:sz w:val="28"/>
        </w:rPr>
        <w:t>
      садоводческие общества: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759"/>
    <w:bookmarkStart w:name="z1775" w:id="1760"/>
    <w:p>
      <w:pPr>
        <w:spacing w:after="0"/>
        <w:ind w:left="0"/>
        <w:jc w:val="both"/>
      </w:pPr>
      <w:r>
        <w:rPr>
          <w:rFonts w:ascii="Times New Roman"/>
          <w:b w:val="false"/>
          <w:i w:val="false"/>
          <w:color w:val="000000"/>
          <w:sz w:val="28"/>
        </w:rPr>
        <w:t>
      улица Қ. Әбдіқадыр 1, 2, 3, 4, 5, 6, 7, 8, 9, 10, 11, 12, 13, 14, 15, 16, 17, 18, 19, 20, 21, 22, 23, 24, 25, 26, 27, 28, 29, 30, 31, 32, 33, 34, 35, 36, 37, 38, 39, 40, 41, 42, 43.</w:t>
      </w:r>
    </w:p>
    <w:bookmarkEnd w:id="1760"/>
    <w:bookmarkStart w:name="z1776" w:id="1761"/>
    <w:p>
      <w:pPr>
        <w:spacing w:after="0"/>
        <w:ind w:left="0"/>
        <w:jc w:val="both"/>
      </w:pPr>
      <w:r>
        <w:rPr>
          <w:rFonts w:ascii="Times New Roman"/>
          <w:b w:val="false"/>
          <w:i w:val="false"/>
          <w:color w:val="000000"/>
          <w:sz w:val="28"/>
        </w:rPr>
        <w:t>
      Избирательный участок № 1003</w:t>
      </w:r>
    </w:p>
    <w:bookmarkEnd w:id="1761"/>
    <w:bookmarkStart w:name="z1777" w:id="1762"/>
    <w:p>
      <w:pPr>
        <w:spacing w:after="0"/>
        <w:ind w:left="0"/>
        <w:jc w:val="both"/>
      </w:pPr>
      <w:r>
        <w:rPr>
          <w:rFonts w:ascii="Times New Roman"/>
          <w:b w:val="false"/>
          <w:i w:val="false"/>
          <w:color w:val="000000"/>
          <w:sz w:val="28"/>
        </w:rPr>
        <w:t>
      Центр избирательного участка: садоводческие общества Арайлым, улица Доспанбет жырау, здание коммунального государственного учреждения "Средняя школа №2 села Уштерек" государственного учреждения "Отдел образования по Карасайскому району Управления образования Алматинской области".</w:t>
      </w:r>
    </w:p>
    <w:bookmarkEnd w:id="1762"/>
    <w:bookmarkStart w:name="z1778" w:id="1763"/>
    <w:p>
      <w:pPr>
        <w:spacing w:after="0"/>
        <w:ind w:left="0"/>
        <w:jc w:val="both"/>
      </w:pPr>
      <w:r>
        <w:rPr>
          <w:rFonts w:ascii="Times New Roman"/>
          <w:b w:val="false"/>
          <w:i w:val="false"/>
          <w:color w:val="000000"/>
          <w:sz w:val="28"/>
        </w:rPr>
        <w:t xml:space="preserve">
      Границы избирательного участка: село Уштерек: </w:t>
      </w:r>
    </w:p>
    <w:bookmarkEnd w:id="1763"/>
    <w:bookmarkStart w:name="z1779" w:id="1764"/>
    <w:p>
      <w:pPr>
        <w:spacing w:after="0"/>
        <w:ind w:left="0"/>
        <w:jc w:val="both"/>
      </w:pPr>
      <w:r>
        <w:rPr>
          <w:rFonts w:ascii="Times New Roman"/>
          <w:b w:val="false"/>
          <w:i w:val="false"/>
          <w:color w:val="000000"/>
          <w:sz w:val="28"/>
        </w:rPr>
        <w:t>
      улица Ушбулак 1, 2, 3, 4, 5, 6, 7, 8, 9, 10, 11, 12, 13, 14, 15, 16, 17, 18, 19, 20, 21, 22, 23, 24, 25, 26, 27, 28, 29, 30, 31, 32, 33, 34, 35, 36, 37, 38, 39,40, 41, 42, 43, 44, 45, 46;</w:t>
      </w:r>
    </w:p>
    <w:bookmarkEnd w:id="1764"/>
    <w:bookmarkStart w:name="z1780" w:id="1765"/>
    <w:p>
      <w:pPr>
        <w:spacing w:after="0"/>
        <w:ind w:left="0"/>
        <w:jc w:val="both"/>
      </w:pPr>
      <w:r>
        <w:rPr>
          <w:rFonts w:ascii="Times New Roman"/>
          <w:b w:val="false"/>
          <w:i w:val="false"/>
          <w:color w:val="000000"/>
          <w:sz w:val="28"/>
        </w:rPr>
        <w:t>
      улица Доланалы 1, 2, 3, 4, 5, 6, 7, 8, 9, 10, 11, 12, 13, 14, 15, 16, 17, 18, 19, 20, 21, 22, 23, 24, 25, 26, 27, 28, 29, 30, 31, 32, 33, 34, 35, 36, 37, 38, 39;</w:t>
      </w:r>
    </w:p>
    <w:bookmarkEnd w:id="1765"/>
    <w:bookmarkStart w:name="z1781" w:id="1766"/>
    <w:p>
      <w:pPr>
        <w:spacing w:after="0"/>
        <w:ind w:left="0"/>
        <w:jc w:val="both"/>
      </w:pPr>
      <w:r>
        <w:rPr>
          <w:rFonts w:ascii="Times New Roman"/>
          <w:b w:val="false"/>
          <w:i w:val="false"/>
          <w:color w:val="000000"/>
          <w:sz w:val="28"/>
        </w:rPr>
        <w:t>
      улица Қаратал 1, 2, 3, 4, 5, 6, 7, 8, 9, 10, 11, 12, 13, 14, 15, 16, 17, 18, 19, 20, 21, 22, 23, 24, 25, 26;</w:t>
      </w:r>
    </w:p>
    <w:bookmarkEnd w:id="1766"/>
    <w:bookmarkStart w:name="z1782" w:id="1767"/>
    <w:p>
      <w:pPr>
        <w:spacing w:after="0"/>
        <w:ind w:left="0"/>
        <w:jc w:val="both"/>
      </w:pPr>
      <w:r>
        <w:rPr>
          <w:rFonts w:ascii="Times New Roman"/>
          <w:b w:val="false"/>
          <w:i w:val="false"/>
          <w:color w:val="000000"/>
          <w:sz w:val="28"/>
        </w:rPr>
        <w:t>
      улица Каратау 1, 2, 3, 4, 5, 6, 7, 8, 9, 10, 11, 12, 13, 14, 15, 16, 17, 18, 19, 20, 21, 22, 23, 24, 25, 26, 27, 28, 29, 30, 31, 32, 33, 34, 35, 36, 37, 38, 39,40, 41, 42, 43, 44, 45, 46;</w:t>
      </w:r>
    </w:p>
    <w:bookmarkEnd w:id="1767"/>
    <w:bookmarkStart w:name="z1783" w:id="1768"/>
    <w:p>
      <w:pPr>
        <w:spacing w:after="0"/>
        <w:ind w:left="0"/>
        <w:jc w:val="both"/>
      </w:pPr>
      <w:r>
        <w:rPr>
          <w:rFonts w:ascii="Times New Roman"/>
          <w:b w:val="false"/>
          <w:i w:val="false"/>
          <w:color w:val="000000"/>
          <w:sz w:val="28"/>
        </w:rPr>
        <w:t>
      улица Карасу 1, 2, 3, 4, 5, 6, 7, 8, 9, 10;</w:t>
      </w:r>
    </w:p>
    <w:bookmarkEnd w:id="1768"/>
    <w:bookmarkStart w:name="z1784" w:id="1769"/>
    <w:p>
      <w:pPr>
        <w:spacing w:after="0"/>
        <w:ind w:left="0"/>
        <w:jc w:val="both"/>
      </w:pPr>
      <w:r>
        <w:rPr>
          <w:rFonts w:ascii="Times New Roman"/>
          <w:b w:val="false"/>
          <w:i w:val="false"/>
          <w:color w:val="000000"/>
          <w:sz w:val="28"/>
        </w:rPr>
        <w:t>
      улица Мерей 1, 2, 3, 4, 5, 6, 7, 8, 9, 10, 11, 12, 13, 14, 15, 16, 17, 18, 19, 20, 21, 22, 23, 24, 25, 26, 27, 28, 29, 30, 31, 32, 33, 34, 35, 36, 37, 38, 39,40;</w:t>
      </w:r>
    </w:p>
    <w:bookmarkEnd w:id="1769"/>
    <w:bookmarkStart w:name="z1785" w:id="1770"/>
    <w:p>
      <w:pPr>
        <w:spacing w:after="0"/>
        <w:ind w:left="0"/>
        <w:jc w:val="both"/>
      </w:pPr>
      <w:r>
        <w:rPr>
          <w:rFonts w:ascii="Times New Roman"/>
          <w:b w:val="false"/>
          <w:i w:val="false"/>
          <w:color w:val="000000"/>
          <w:sz w:val="28"/>
        </w:rPr>
        <w:t>
      улица Каркаралы 1, 2, 3, 4, 5, 6, 7, 8, 9, 10, 11, 12, 13, 14, 15, 16, 17, 18, 19, 20, 21, 22, 23, 24, 25, 26, 27, 28, 29, 30, 31, 32, 33, 34, 35, 36, 37, 38, 39,40, 41, 42, 43, 44, 45, 46;</w:t>
      </w:r>
    </w:p>
    <w:bookmarkEnd w:id="1770"/>
    <w:bookmarkStart w:name="z1786" w:id="1771"/>
    <w:p>
      <w:pPr>
        <w:spacing w:after="0"/>
        <w:ind w:left="0"/>
        <w:jc w:val="both"/>
      </w:pPr>
      <w:r>
        <w:rPr>
          <w:rFonts w:ascii="Times New Roman"/>
          <w:b w:val="false"/>
          <w:i w:val="false"/>
          <w:color w:val="000000"/>
          <w:sz w:val="28"/>
        </w:rPr>
        <w:t>
      садоводческие общества: Арайлым, Дархан.</w:t>
      </w:r>
    </w:p>
    <w:bookmarkEnd w:id="1771"/>
    <w:bookmarkStart w:name="z1787" w:id="1772"/>
    <w:p>
      <w:pPr>
        <w:spacing w:after="0"/>
        <w:ind w:left="0"/>
        <w:jc w:val="both"/>
      </w:pPr>
      <w:r>
        <w:rPr>
          <w:rFonts w:ascii="Times New Roman"/>
          <w:b w:val="false"/>
          <w:i w:val="false"/>
          <w:color w:val="000000"/>
          <w:sz w:val="28"/>
        </w:rPr>
        <w:t>
      Избирательный участок № 1004</w:t>
      </w:r>
    </w:p>
    <w:bookmarkEnd w:id="1772"/>
    <w:bookmarkStart w:name="z1788" w:id="1773"/>
    <w:p>
      <w:pPr>
        <w:spacing w:after="0"/>
        <w:ind w:left="0"/>
        <w:jc w:val="both"/>
      </w:pPr>
      <w:r>
        <w:rPr>
          <w:rFonts w:ascii="Times New Roman"/>
          <w:b w:val="false"/>
          <w:i w:val="false"/>
          <w:color w:val="000000"/>
          <w:sz w:val="28"/>
        </w:rPr>
        <w:t>
      Центр избирательного участка: село Шамалган, улица Жибек Жолы 54, ГУ "Карасайский районный отдел культуры, развития языка, физической культуры и спорта" "Карасайский районный дом культуры" филиал КМКК № 2 здание Шамалганского сельского дома культуры.</w:t>
      </w:r>
    </w:p>
    <w:bookmarkEnd w:id="1773"/>
    <w:bookmarkStart w:name="z1789" w:id="1774"/>
    <w:p>
      <w:pPr>
        <w:spacing w:after="0"/>
        <w:ind w:left="0"/>
        <w:jc w:val="both"/>
      </w:pPr>
      <w:r>
        <w:rPr>
          <w:rFonts w:ascii="Times New Roman"/>
          <w:b w:val="false"/>
          <w:i w:val="false"/>
          <w:color w:val="000000"/>
          <w:sz w:val="28"/>
        </w:rPr>
        <w:t>
      Границы избирательного участка: село Шамалган:</w:t>
      </w:r>
    </w:p>
    <w:bookmarkEnd w:id="1774"/>
    <w:bookmarkStart w:name="z1790" w:id="1775"/>
    <w:p>
      <w:pPr>
        <w:spacing w:after="0"/>
        <w:ind w:left="0"/>
        <w:jc w:val="both"/>
      </w:pPr>
      <w:r>
        <w:rPr>
          <w:rFonts w:ascii="Times New Roman"/>
          <w:b w:val="false"/>
          <w:i w:val="false"/>
          <w:color w:val="000000"/>
          <w:sz w:val="28"/>
        </w:rPr>
        <w:t>
      улица Бөгенбай батыр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75"/>
    <w:bookmarkStart w:name="z1791" w:id="1776"/>
    <w:p>
      <w:pPr>
        <w:spacing w:after="0"/>
        <w:ind w:left="0"/>
        <w:jc w:val="both"/>
      </w:pPr>
      <w:r>
        <w:rPr>
          <w:rFonts w:ascii="Times New Roman"/>
          <w:b w:val="false"/>
          <w:i w:val="false"/>
          <w:color w:val="000000"/>
          <w:sz w:val="28"/>
        </w:rPr>
        <w:t>
      улица Тегістік 1, 2, 3, 4, 5, 6, 7, 8, 9, 10, 11, 12, 13, 14, 15, 16, 17, 18, 19, 20, 21, 22, 23, 24, 25, 26, 27, 28, 29, 30, 31, 32, 33, 34, 35, 36, 37, 38, 39, 40, 41, 42, 43, 44, 45, 46, 47, 48, 49, 50, 51, 52, 53, 54, 55, 56, 57, 58, 59, 60, 61, 62, 63, 64, 65, 66, 67, 68, 69, 70, 71, 72, 73, 74, 75, 76, 77, 78, 79;</w:t>
      </w:r>
    </w:p>
    <w:bookmarkEnd w:id="1776"/>
    <w:bookmarkStart w:name="z1792" w:id="1777"/>
    <w:p>
      <w:pPr>
        <w:spacing w:after="0"/>
        <w:ind w:left="0"/>
        <w:jc w:val="both"/>
      </w:pPr>
      <w:r>
        <w:rPr>
          <w:rFonts w:ascii="Times New Roman"/>
          <w:b w:val="false"/>
          <w:i w:val="false"/>
          <w:color w:val="000000"/>
          <w:sz w:val="28"/>
        </w:rPr>
        <w:t>
      улица Текелі 1, 2, 3, 4, 5, 6, 7, 8, 9, 10, 11, 12, 13, 14, 15, 16, 17, 18, 19, 20, 21, 22, 23, 24, 25, 26, 27, 28, 29, 30, 31, 32, 33, 34, 35, 36, 37, 38, 39, 40, 41, 42, 43, 44, 45, 46, 47, 48, 49, 50, 51, 52, 53, 54, 55, 56, 57, 58;</w:t>
      </w:r>
    </w:p>
    <w:bookmarkEnd w:id="1777"/>
    <w:bookmarkStart w:name="z1793" w:id="1778"/>
    <w:p>
      <w:pPr>
        <w:spacing w:after="0"/>
        <w:ind w:left="0"/>
        <w:jc w:val="both"/>
      </w:pPr>
      <w:r>
        <w:rPr>
          <w:rFonts w:ascii="Times New Roman"/>
          <w:b w:val="false"/>
          <w:i w:val="false"/>
          <w:color w:val="000000"/>
          <w:sz w:val="28"/>
        </w:rPr>
        <w:t>
      улица Байсерке 1, 2, 3, 4, 5, 6, 7, 8, 9, 10, 11, 12, 13, 14, 15, 16, 17, 18, 19, 20, 21, 22, 23, 24, 25, 26, 27, 28, 29, 30, 31, 32, 33, 34, 35, 36, 37, 38, 39, 40, 41, 42, 43, 44, 45, 46, 47, 48, 49, 50, 51, 52, 53, 54, 55, 56, 57, 58, 59, 60, 61, 62, 63, 64, 65, 66, 67, 68, 69, 70, 71, 72, 73, 74, 75, 76, 77, 78, 79, 80, 81;</w:t>
      </w:r>
    </w:p>
    <w:bookmarkEnd w:id="1778"/>
    <w:bookmarkStart w:name="z1794" w:id="1779"/>
    <w:p>
      <w:pPr>
        <w:spacing w:after="0"/>
        <w:ind w:left="0"/>
        <w:jc w:val="both"/>
      </w:pPr>
      <w:r>
        <w:rPr>
          <w:rFonts w:ascii="Times New Roman"/>
          <w:b w:val="false"/>
          <w:i w:val="false"/>
          <w:color w:val="000000"/>
          <w:sz w:val="28"/>
        </w:rPr>
        <w:t>
      улица Д. Қонаев 1, 2, 3, 4, 5, 6, 7, 8, 9, 10, 11, 12, 13, 14, 15, 16, 17, 18, 19, 20, 21, 22, 23, 24, 25, 26, 27, 28, 29, 30, 31, 32, 33, 34, 35, 36, 37, 38, 39, 40, 41, 42, 43, 44, 45, 46, 47, 48, 49, 50, 51, 52, 53, 54, 55, 56, 57, 58, 59, 60, 61, 62, 63, 64, 65, 66, 67, 68, 69, 70, 71, 72, 73, 74, 75, 76, 77, 78, 79, 80, 81;</w:t>
      </w:r>
    </w:p>
    <w:bookmarkEnd w:id="1779"/>
    <w:bookmarkStart w:name="z1795" w:id="1780"/>
    <w:p>
      <w:pPr>
        <w:spacing w:after="0"/>
        <w:ind w:left="0"/>
        <w:jc w:val="both"/>
      </w:pPr>
      <w:r>
        <w:rPr>
          <w:rFonts w:ascii="Times New Roman"/>
          <w:b w:val="false"/>
          <w:i w:val="false"/>
          <w:color w:val="000000"/>
          <w:sz w:val="28"/>
        </w:rPr>
        <w:t>
      улица М. Мақатаев 1, 2, 3, 4, 5, 6, 7, 8, 9, 10, 11, 12, 13, 14, 15, 16, 17, 18, 19, 20, 21, 22, 23, 24, 25, 26, 27, 28, 29, 30, 31, 32, 33, 34;</w:t>
      </w:r>
    </w:p>
    <w:bookmarkEnd w:id="1780"/>
    <w:bookmarkStart w:name="z1796" w:id="1781"/>
    <w:p>
      <w:pPr>
        <w:spacing w:after="0"/>
        <w:ind w:left="0"/>
        <w:jc w:val="both"/>
      </w:pPr>
      <w:r>
        <w:rPr>
          <w:rFonts w:ascii="Times New Roman"/>
          <w:b w:val="false"/>
          <w:i w:val="false"/>
          <w:color w:val="000000"/>
          <w:sz w:val="28"/>
        </w:rPr>
        <w:t>
      улица Жанқожа батыра 1, 2, 3, 4, 5, 6, 7, 8, 9, 10, 11, 12, 13, 14, 15, 16, 17, 18, 19, 20, 21, 22, 23, 24, 25, 26, 27, 28, 29, 30, 31, 32, 33, 34, 35, 36, 37, 38, 39, 40, 41, 42, 43, 44, 45, 46, 47, 48, 49, 50, 51, 52, 53, 54, 55, 56, 57, 58, 59, 60, 61, 62, 63, 64, 65, 66, 67, 68, 69, 70, 71, 72, 73, 74, 75, 76, 77, 78, 79, 80, 80А;</w:t>
      </w:r>
    </w:p>
    <w:bookmarkEnd w:id="1781"/>
    <w:bookmarkStart w:name="z1797" w:id="1782"/>
    <w:p>
      <w:pPr>
        <w:spacing w:after="0"/>
        <w:ind w:left="0"/>
        <w:jc w:val="both"/>
      </w:pPr>
      <w:r>
        <w:rPr>
          <w:rFonts w:ascii="Times New Roman"/>
          <w:b w:val="false"/>
          <w:i w:val="false"/>
          <w:color w:val="000000"/>
          <w:sz w:val="28"/>
        </w:rPr>
        <w:t>
      улица А. Молдағұлова 1, 2, 3, 4, 5, 6, 7, 8, 9, 10, 11, 12, 13, 14, 15, 15А;</w:t>
      </w:r>
    </w:p>
    <w:bookmarkEnd w:id="1782"/>
    <w:bookmarkStart w:name="z1798" w:id="1783"/>
    <w:p>
      <w:pPr>
        <w:spacing w:after="0"/>
        <w:ind w:left="0"/>
        <w:jc w:val="both"/>
      </w:pPr>
      <w:r>
        <w:rPr>
          <w:rFonts w:ascii="Times New Roman"/>
          <w:b w:val="false"/>
          <w:i w:val="false"/>
          <w:color w:val="000000"/>
          <w:sz w:val="28"/>
        </w:rPr>
        <w:t>
      улица Берел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783"/>
    <w:bookmarkStart w:name="z1799" w:id="1784"/>
    <w:p>
      <w:pPr>
        <w:spacing w:after="0"/>
        <w:ind w:left="0"/>
        <w:jc w:val="both"/>
      </w:pPr>
      <w:r>
        <w:rPr>
          <w:rFonts w:ascii="Times New Roman"/>
          <w:b w:val="false"/>
          <w:i w:val="false"/>
          <w:color w:val="000000"/>
          <w:sz w:val="28"/>
        </w:rPr>
        <w:t xml:space="preserve">
      улица Күлтөбе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w:t>
      </w:r>
    </w:p>
    <w:bookmarkEnd w:id="1784"/>
    <w:bookmarkStart w:name="z1800" w:id="1785"/>
    <w:p>
      <w:pPr>
        <w:spacing w:after="0"/>
        <w:ind w:left="0"/>
        <w:jc w:val="both"/>
      </w:pPr>
      <w:r>
        <w:rPr>
          <w:rFonts w:ascii="Times New Roman"/>
          <w:b w:val="false"/>
          <w:i w:val="false"/>
          <w:color w:val="000000"/>
          <w:sz w:val="28"/>
        </w:rPr>
        <w:t>
      улица Н. Әділбеков 1, 2, 3, 4, 5, 6, 7, 8, 9, 10, 11, 12, 13, 14, 15, 16, 17, 18, 19, 20, 21, 22;</w:t>
      </w:r>
    </w:p>
    <w:bookmarkEnd w:id="1785"/>
    <w:bookmarkStart w:name="z1801" w:id="1786"/>
    <w:p>
      <w:pPr>
        <w:spacing w:after="0"/>
        <w:ind w:left="0"/>
        <w:jc w:val="both"/>
      </w:pPr>
      <w:r>
        <w:rPr>
          <w:rFonts w:ascii="Times New Roman"/>
          <w:b w:val="false"/>
          <w:i w:val="false"/>
          <w:color w:val="000000"/>
          <w:sz w:val="28"/>
        </w:rPr>
        <w:t>
      кварталы: 153, 154, 155, 163.</w:t>
      </w:r>
    </w:p>
    <w:bookmarkEnd w:id="1786"/>
    <w:bookmarkStart w:name="z1802" w:id="1787"/>
    <w:p>
      <w:pPr>
        <w:spacing w:after="0"/>
        <w:ind w:left="0"/>
        <w:jc w:val="both"/>
      </w:pPr>
      <w:r>
        <w:rPr>
          <w:rFonts w:ascii="Times New Roman"/>
          <w:b w:val="false"/>
          <w:i w:val="false"/>
          <w:color w:val="000000"/>
          <w:sz w:val="28"/>
        </w:rPr>
        <w:t>
      Избирательный участок № 1023</w:t>
      </w:r>
    </w:p>
    <w:bookmarkEnd w:id="1787"/>
    <w:bookmarkStart w:name="z1803" w:id="1788"/>
    <w:p>
      <w:pPr>
        <w:spacing w:after="0"/>
        <w:ind w:left="0"/>
        <w:jc w:val="both"/>
      </w:pPr>
      <w:r>
        <w:rPr>
          <w:rFonts w:ascii="Times New Roman"/>
          <w:b w:val="false"/>
          <w:i w:val="false"/>
          <w:color w:val="000000"/>
          <w:sz w:val="28"/>
        </w:rPr>
        <w:t>
       Центр: город Каскелен, улица Абылай хан, 4Б ст-е, Коммунальное государственное учреждение "Комфортная школа города Каскелен" государственного учреждения "Отдел образования по Карасайскому району Управления образования Алматинской области" (фойе).</w:t>
      </w:r>
    </w:p>
    <w:bookmarkEnd w:id="1788"/>
    <w:bookmarkStart w:name="z1804" w:id="1789"/>
    <w:p>
      <w:pPr>
        <w:spacing w:after="0"/>
        <w:ind w:left="0"/>
        <w:jc w:val="both"/>
      </w:pPr>
      <w:r>
        <w:rPr>
          <w:rFonts w:ascii="Times New Roman"/>
          <w:b w:val="false"/>
          <w:i w:val="false"/>
          <w:color w:val="000000"/>
          <w:sz w:val="28"/>
        </w:rPr>
        <w:t xml:space="preserve">
      В границах: город Каскелен, улицы: </w:t>
      </w:r>
    </w:p>
    <w:bookmarkEnd w:id="1789"/>
    <w:bookmarkStart w:name="z1805" w:id="1790"/>
    <w:p>
      <w:pPr>
        <w:spacing w:after="0"/>
        <w:ind w:left="0"/>
        <w:jc w:val="both"/>
      </w:pPr>
      <w:r>
        <w:rPr>
          <w:rFonts w:ascii="Times New Roman"/>
          <w:b w:val="false"/>
          <w:i w:val="false"/>
          <w:color w:val="000000"/>
          <w:sz w:val="28"/>
        </w:rPr>
        <w:t>
      улица С. Бурашева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790"/>
    <w:bookmarkStart w:name="z1806" w:id="1791"/>
    <w:p>
      <w:pPr>
        <w:spacing w:after="0"/>
        <w:ind w:left="0"/>
        <w:jc w:val="both"/>
      </w:pPr>
      <w:r>
        <w:rPr>
          <w:rFonts w:ascii="Times New Roman"/>
          <w:b w:val="false"/>
          <w:i w:val="false"/>
          <w:color w:val="000000"/>
          <w:sz w:val="28"/>
        </w:rPr>
        <w:t>
      улица Мойылды 1, 2, 3, 4, 5, 6, 7, 8, 9, 10, 11, 12, 13, 14, 15, 16, 17, 18, 19, 20;</w:t>
      </w:r>
    </w:p>
    <w:bookmarkEnd w:id="1791"/>
    <w:bookmarkStart w:name="z1807" w:id="1792"/>
    <w:p>
      <w:pPr>
        <w:spacing w:after="0"/>
        <w:ind w:left="0"/>
        <w:jc w:val="both"/>
      </w:pPr>
      <w:r>
        <w:rPr>
          <w:rFonts w:ascii="Times New Roman"/>
          <w:b w:val="false"/>
          <w:i w:val="false"/>
          <w:color w:val="000000"/>
          <w:sz w:val="28"/>
        </w:rPr>
        <w:t>
      улица Ақбұлақ 1, 2, 3, 4, 5, 6, 7, 8, 9, 10, 11, 12, 13, 14, 15, 16, 17, 18, 19, 20;</w:t>
      </w:r>
    </w:p>
    <w:bookmarkEnd w:id="1792"/>
    <w:bookmarkStart w:name="z1808" w:id="1793"/>
    <w:p>
      <w:pPr>
        <w:spacing w:after="0"/>
        <w:ind w:left="0"/>
        <w:jc w:val="both"/>
      </w:pPr>
      <w:r>
        <w:rPr>
          <w:rFonts w:ascii="Times New Roman"/>
          <w:b w:val="false"/>
          <w:i w:val="false"/>
          <w:color w:val="000000"/>
          <w:sz w:val="28"/>
        </w:rPr>
        <w:t>
      улица Сусар 1, 2, 3, 4, 5, 6, 7, 8, 9, 10, 11, 12, 13, 14, 15, 16, 17, 18, 19, 20, 21, 22, 23, 24, 25;</w:t>
      </w:r>
    </w:p>
    <w:bookmarkEnd w:id="1793"/>
    <w:bookmarkStart w:name="z1809" w:id="1794"/>
    <w:p>
      <w:pPr>
        <w:spacing w:after="0"/>
        <w:ind w:left="0"/>
        <w:jc w:val="both"/>
      </w:pPr>
      <w:r>
        <w:rPr>
          <w:rFonts w:ascii="Times New Roman"/>
          <w:b w:val="false"/>
          <w:i w:val="false"/>
          <w:color w:val="000000"/>
          <w:sz w:val="28"/>
        </w:rPr>
        <w:t>
      улица Самұрық 1, 2, 3, 4, 5, 6, 7, 8, 9, 10, 11, 12, 13, 14, 15, 16, 17, 18, 19, 20;</w:t>
      </w:r>
    </w:p>
    <w:bookmarkEnd w:id="1794"/>
    <w:bookmarkStart w:name="z1810" w:id="1795"/>
    <w:p>
      <w:pPr>
        <w:spacing w:after="0"/>
        <w:ind w:left="0"/>
        <w:jc w:val="both"/>
      </w:pPr>
      <w:r>
        <w:rPr>
          <w:rFonts w:ascii="Times New Roman"/>
          <w:b w:val="false"/>
          <w:i w:val="false"/>
          <w:color w:val="000000"/>
          <w:sz w:val="28"/>
        </w:rPr>
        <w:t>
      улица Алатау 1, 2, 3, 4, 5, 6, 7, 8, 9, 10, 11, 12, 13, 14, 15, 16, 17, 18, 19, 20, 21, 22, 23, 24, 25;</w:t>
      </w:r>
    </w:p>
    <w:bookmarkEnd w:id="1795"/>
    <w:bookmarkStart w:name="z1811" w:id="1796"/>
    <w:p>
      <w:pPr>
        <w:spacing w:after="0"/>
        <w:ind w:left="0"/>
        <w:jc w:val="both"/>
      </w:pPr>
      <w:r>
        <w:rPr>
          <w:rFonts w:ascii="Times New Roman"/>
          <w:b w:val="false"/>
          <w:i w:val="false"/>
          <w:color w:val="000000"/>
          <w:sz w:val="28"/>
        </w:rPr>
        <w:t>
      улица Жерұйық 1, 2, 3, 4, 5, 6, 7, 8, 9, 10, 11, 12, 13, 14, 15, 16, 17, 18, 19, 20, 21, 22, 23, 24, 25, 26, 27, 28, 29, 30;</w:t>
      </w:r>
    </w:p>
    <w:bookmarkEnd w:id="1796"/>
    <w:bookmarkStart w:name="z1812" w:id="1797"/>
    <w:p>
      <w:pPr>
        <w:spacing w:after="0"/>
        <w:ind w:left="0"/>
        <w:jc w:val="both"/>
      </w:pPr>
      <w:r>
        <w:rPr>
          <w:rFonts w:ascii="Times New Roman"/>
          <w:b w:val="false"/>
          <w:i w:val="false"/>
          <w:color w:val="000000"/>
          <w:sz w:val="28"/>
        </w:rPr>
        <w:t>
      улица Арқарлы 1, 2, 3, 4, 5, 6, 7, 8, 9, 10, 11, 12, 13, 14, 15, 16, 17, 18, 19, 20;</w:t>
      </w:r>
    </w:p>
    <w:bookmarkEnd w:id="1797"/>
    <w:bookmarkStart w:name="z1813" w:id="1798"/>
    <w:p>
      <w:pPr>
        <w:spacing w:after="0"/>
        <w:ind w:left="0"/>
        <w:jc w:val="both"/>
      </w:pPr>
      <w:r>
        <w:rPr>
          <w:rFonts w:ascii="Times New Roman"/>
          <w:b w:val="false"/>
          <w:i w:val="false"/>
          <w:color w:val="000000"/>
          <w:sz w:val="28"/>
        </w:rPr>
        <w:t>
      улица Баталы 1, 2, 3, 4, 5, 6, 7, 8, 9, 10, 11, 12, 13, 14, 15, 16, 17, 18, 19, 20, 21, 22, 23, 24, 25, 26, 27, 28, 29, 30;</w:t>
      </w:r>
    </w:p>
    <w:bookmarkEnd w:id="1798"/>
    <w:bookmarkStart w:name="z1814" w:id="1799"/>
    <w:p>
      <w:pPr>
        <w:spacing w:after="0"/>
        <w:ind w:left="0"/>
        <w:jc w:val="both"/>
      </w:pPr>
      <w:r>
        <w:rPr>
          <w:rFonts w:ascii="Times New Roman"/>
          <w:b w:val="false"/>
          <w:i w:val="false"/>
          <w:color w:val="000000"/>
          <w:sz w:val="28"/>
        </w:rPr>
        <w:t>
      улица Дәстүр 1, 2, 3, 4, 5, 6, 7, 8, 9, 10, 11, 12, 13, 14, 15, 16, 17, 18, 19, 20, 21, 22, 23, 24, 25, 26, 27, 28, 29, 30, 31, 32, 33, 34, 35, 36, 37, 38, 39, 40;</w:t>
      </w:r>
    </w:p>
    <w:bookmarkEnd w:id="1799"/>
    <w:bookmarkStart w:name="z1815" w:id="1800"/>
    <w:p>
      <w:pPr>
        <w:spacing w:after="0"/>
        <w:ind w:left="0"/>
        <w:jc w:val="both"/>
      </w:pPr>
      <w:r>
        <w:rPr>
          <w:rFonts w:ascii="Times New Roman"/>
          <w:b w:val="false"/>
          <w:i w:val="false"/>
          <w:color w:val="000000"/>
          <w:sz w:val="28"/>
        </w:rPr>
        <w:t>
      улица Ұялы 1, 2, 3, 4, 5, 6, 7, 8, 9, 10, 11, 12, 13, 14, 15, 16, 17, 18, 19, 20, 21, 22, 23, 24, 25, 26, 27, 28, 29, 30, 31, 32, 33, 34, 35, 36, 37, 38, 39, 40;</w:t>
      </w:r>
    </w:p>
    <w:bookmarkEnd w:id="1800"/>
    <w:bookmarkStart w:name="z1816" w:id="1801"/>
    <w:p>
      <w:pPr>
        <w:spacing w:after="0"/>
        <w:ind w:left="0"/>
        <w:jc w:val="both"/>
      </w:pPr>
      <w:r>
        <w:rPr>
          <w:rFonts w:ascii="Times New Roman"/>
          <w:b w:val="false"/>
          <w:i w:val="false"/>
          <w:color w:val="000000"/>
          <w:sz w:val="28"/>
        </w:rPr>
        <w:t>
      улица Қызғалдақ 1, 2, 3, 4, 5, 6, 7, 8, 9, 10, 11, 12, 13, 14, 15, 16, 17, 18, 19, 20, 21, 22, 23, 24, 25, 26, 27, 28, 29, 30, 31, 32, 33, 34, 35;</w:t>
      </w:r>
    </w:p>
    <w:bookmarkEnd w:id="1801"/>
    <w:bookmarkStart w:name="z1817" w:id="1802"/>
    <w:p>
      <w:pPr>
        <w:spacing w:after="0"/>
        <w:ind w:left="0"/>
        <w:jc w:val="both"/>
      </w:pPr>
      <w:r>
        <w:rPr>
          <w:rFonts w:ascii="Times New Roman"/>
          <w:b w:val="false"/>
          <w:i w:val="false"/>
          <w:color w:val="000000"/>
          <w:sz w:val="28"/>
        </w:rPr>
        <w:t>
      улица Қосшоқы 1, 2, 3, 4, 5, 6, 7, 8, 9, 10, 11, 12, 13, 14, 15;</w:t>
      </w:r>
    </w:p>
    <w:bookmarkEnd w:id="1802"/>
    <w:bookmarkStart w:name="z1818" w:id="1803"/>
    <w:p>
      <w:pPr>
        <w:spacing w:after="0"/>
        <w:ind w:left="0"/>
        <w:jc w:val="both"/>
      </w:pPr>
      <w:r>
        <w:rPr>
          <w:rFonts w:ascii="Times New Roman"/>
          <w:b w:val="false"/>
          <w:i w:val="false"/>
          <w:color w:val="000000"/>
          <w:sz w:val="28"/>
        </w:rPr>
        <w:t>
      улица Құмкент 1, 2, 3, 4, 5, 6, 7, 8, 9, 10, 11, 12, 13, 14, 15, 16, 17, 18, 19, 20, 21, 22, 23, 24, 25.</w:t>
      </w:r>
    </w:p>
    <w:bookmarkEnd w:id="1803"/>
    <w:bookmarkStart w:name="z1819" w:id="1804"/>
    <w:p>
      <w:pPr>
        <w:spacing w:after="0"/>
        <w:ind w:left="0"/>
        <w:jc w:val="both"/>
      </w:pPr>
      <w:r>
        <w:rPr>
          <w:rFonts w:ascii="Times New Roman"/>
          <w:b w:val="false"/>
          <w:i w:val="false"/>
          <w:color w:val="000000"/>
          <w:sz w:val="28"/>
        </w:rPr>
        <w:t>
      улица Мерген 1, 2, 3, 4, 5, 6, 7, 8, 9, 10, 11, 12, 13, 14, 15, 16, 17, 18, 19, 20, 21, 22, 23, 24, 25, 26, 27, 28, 29, 30;</w:t>
      </w:r>
    </w:p>
    <w:bookmarkEnd w:id="1804"/>
    <w:bookmarkStart w:name="z1820" w:id="1805"/>
    <w:p>
      <w:pPr>
        <w:spacing w:after="0"/>
        <w:ind w:left="0"/>
        <w:jc w:val="both"/>
      </w:pPr>
      <w:r>
        <w:rPr>
          <w:rFonts w:ascii="Times New Roman"/>
          <w:b w:val="false"/>
          <w:i w:val="false"/>
          <w:color w:val="000000"/>
          <w:sz w:val="28"/>
        </w:rPr>
        <w:t>
      улица Мұзарт 1, 2, 3, 4, 5, 6, 7, 8, 9, 10, 11, 12, 13, 14, 15, 16, 17, 18, 19, 20;</w:t>
      </w:r>
    </w:p>
    <w:bookmarkEnd w:id="1805"/>
    <w:bookmarkStart w:name="z1821" w:id="1806"/>
    <w:p>
      <w:pPr>
        <w:spacing w:after="0"/>
        <w:ind w:left="0"/>
        <w:jc w:val="both"/>
      </w:pPr>
      <w:r>
        <w:rPr>
          <w:rFonts w:ascii="Times New Roman"/>
          <w:b w:val="false"/>
          <w:i w:val="false"/>
          <w:color w:val="000000"/>
          <w:sz w:val="28"/>
        </w:rPr>
        <w:t>
      улица Отау 1, 2, 3, 4, 5, 6, 7, 8, 9, 10, 11, 12, 13, 14, 15;</w:t>
      </w:r>
    </w:p>
    <w:bookmarkEnd w:id="1806"/>
    <w:bookmarkStart w:name="z1822" w:id="1807"/>
    <w:p>
      <w:pPr>
        <w:spacing w:after="0"/>
        <w:ind w:left="0"/>
        <w:jc w:val="both"/>
      </w:pPr>
      <w:r>
        <w:rPr>
          <w:rFonts w:ascii="Times New Roman"/>
          <w:b w:val="false"/>
          <w:i w:val="false"/>
          <w:color w:val="000000"/>
          <w:sz w:val="28"/>
        </w:rPr>
        <w:t>
      улица Наркескен 1, 2, 3, 4, 5, 6, 7, 8, 9, 10, 11, 12, 13, 14, 15, 16, 17, 18, 19, 20, 21, 22, 23, 24, 25;</w:t>
      </w:r>
    </w:p>
    <w:bookmarkEnd w:id="1807"/>
    <w:bookmarkStart w:name="z1823" w:id="1808"/>
    <w:p>
      <w:pPr>
        <w:spacing w:after="0"/>
        <w:ind w:left="0"/>
        <w:jc w:val="both"/>
      </w:pPr>
      <w:r>
        <w:rPr>
          <w:rFonts w:ascii="Times New Roman"/>
          <w:b w:val="false"/>
          <w:i w:val="false"/>
          <w:color w:val="000000"/>
          <w:sz w:val="28"/>
        </w:rPr>
        <w:t>
      улица Қарашоқы 1, 2, 3, 4, 5, 6, 7, 8, 9, 10, 11, 12, 13, 14, 15;</w:t>
      </w:r>
    </w:p>
    <w:bookmarkEnd w:id="1808"/>
    <w:bookmarkStart w:name="z1824" w:id="1809"/>
    <w:p>
      <w:pPr>
        <w:spacing w:after="0"/>
        <w:ind w:left="0"/>
        <w:jc w:val="both"/>
      </w:pPr>
      <w:r>
        <w:rPr>
          <w:rFonts w:ascii="Times New Roman"/>
          <w:b w:val="false"/>
          <w:i w:val="false"/>
          <w:color w:val="000000"/>
          <w:sz w:val="28"/>
        </w:rPr>
        <w:t>
      улица Желмая 1, 2, 3, 4, 5, 6, 7, 8, 9, 10, 11, 12, 13, 14, 15, 16, 17, 18, 19, 20, 21, 22, 23, 24, 25, 26, 27, 28, 29, 30, 31, 32, 33, 34, 35, 36, 37, 38, 39, 40, 41, 42, 43, 44, 45;</w:t>
      </w:r>
    </w:p>
    <w:bookmarkEnd w:id="1809"/>
    <w:bookmarkStart w:name="z1825" w:id="1810"/>
    <w:p>
      <w:pPr>
        <w:spacing w:after="0"/>
        <w:ind w:left="0"/>
        <w:jc w:val="both"/>
      </w:pPr>
      <w:r>
        <w:rPr>
          <w:rFonts w:ascii="Times New Roman"/>
          <w:b w:val="false"/>
          <w:i w:val="false"/>
          <w:color w:val="000000"/>
          <w:sz w:val="28"/>
        </w:rPr>
        <w:t>
      улица Кемеңгер 1, 2, 3, 4, 5, 6, 7, 8, 9, 10, 11, 12, 13, 14, 15;</w:t>
      </w:r>
    </w:p>
    <w:bookmarkEnd w:id="1810"/>
    <w:bookmarkStart w:name="z1826" w:id="1811"/>
    <w:p>
      <w:pPr>
        <w:spacing w:after="0"/>
        <w:ind w:left="0"/>
        <w:jc w:val="both"/>
      </w:pPr>
      <w:r>
        <w:rPr>
          <w:rFonts w:ascii="Times New Roman"/>
          <w:b w:val="false"/>
          <w:i w:val="false"/>
          <w:color w:val="000000"/>
          <w:sz w:val="28"/>
        </w:rPr>
        <w:t>
      улица Көкпар 1, 2, 3, 4, 5, 6, 7, 8, 9, 10, 11, 12, 13, 14, 15;</w:t>
      </w:r>
    </w:p>
    <w:bookmarkEnd w:id="1811"/>
    <w:bookmarkStart w:name="z1827" w:id="1812"/>
    <w:p>
      <w:pPr>
        <w:spacing w:after="0"/>
        <w:ind w:left="0"/>
        <w:jc w:val="both"/>
      </w:pPr>
      <w:r>
        <w:rPr>
          <w:rFonts w:ascii="Times New Roman"/>
          <w:b w:val="false"/>
          <w:i w:val="false"/>
          <w:color w:val="000000"/>
          <w:sz w:val="28"/>
        </w:rPr>
        <w:t>
      улица Қағанат 1, 2, 3, 4, 5, 6, 7, 8, 9, 10, 11, 12, 13, 14, 15, 16, 17, 18, 19, 20, 21, 22, 23, 24, 25, 26, 27, 28, 29, 30, 31, 32, 33, 34, 35, 36, 37, 38, 39, 40;</w:t>
      </w:r>
    </w:p>
    <w:bookmarkEnd w:id="1812"/>
    <w:bookmarkStart w:name="z1828" w:id="1813"/>
    <w:p>
      <w:pPr>
        <w:spacing w:after="0"/>
        <w:ind w:left="0"/>
        <w:jc w:val="both"/>
      </w:pPr>
      <w:r>
        <w:rPr>
          <w:rFonts w:ascii="Times New Roman"/>
          <w:b w:val="false"/>
          <w:i w:val="false"/>
          <w:color w:val="000000"/>
          <w:sz w:val="28"/>
        </w:rPr>
        <w:t>
      улица Қазына 1, 2, 3, 4, 5, 6, 7, 8, 9, 10, 11, 12, 13, 14, 15, 16, 17, 18, 19, 20, 21, 22, 23, 24, 25, 26, 27, 28, 29, 30, 31, 32, 33, 34, 35;</w:t>
      </w:r>
    </w:p>
    <w:bookmarkEnd w:id="1813"/>
    <w:bookmarkStart w:name="z1829" w:id="1814"/>
    <w:p>
      <w:pPr>
        <w:spacing w:after="0"/>
        <w:ind w:left="0"/>
        <w:jc w:val="both"/>
      </w:pPr>
      <w:r>
        <w:rPr>
          <w:rFonts w:ascii="Times New Roman"/>
          <w:b w:val="false"/>
          <w:i w:val="false"/>
          <w:color w:val="000000"/>
          <w:sz w:val="28"/>
        </w:rPr>
        <w:t>
      улица Жас дәурен 1, 2, 3, 4, 5, 6, 7, 8, 9, 10, 11, 12, 13, 14, 15, 16, 17, 18, 19, 20, 21, 22, 23, 24, 25;</w:t>
      </w:r>
    </w:p>
    <w:bookmarkEnd w:id="1814"/>
    <w:bookmarkStart w:name="z1830" w:id="1815"/>
    <w:p>
      <w:pPr>
        <w:spacing w:after="0"/>
        <w:ind w:left="0"/>
        <w:jc w:val="both"/>
      </w:pPr>
      <w:r>
        <w:rPr>
          <w:rFonts w:ascii="Times New Roman"/>
          <w:b w:val="false"/>
          <w:i w:val="false"/>
          <w:color w:val="000000"/>
          <w:sz w:val="28"/>
        </w:rPr>
        <w:t>
      улица Дарабоз 1, 2, 3, 4, 5, 6, 7, 8, 9, 10, 11, 12, 13, 14, 15, 16, 17, 18, 19, 20, 21, 22;</w:t>
      </w:r>
    </w:p>
    <w:bookmarkEnd w:id="1815"/>
    <w:bookmarkStart w:name="z1831" w:id="1816"/>
    <w:p>
      <w:pPr>
        <w:spacing w:after="0"/>
        <w:ind w:left="0"/>
        <w:jc w:val="both"/>
      </w:pPr>
      <w:r>
        <w:rPr>
          <w:rFonts w:ascii="Times New Roman"/>
          <w:b w:val="false"/>
          <w:i w:val="false"/>
          <w:color w:val="000000"/>
          <w:sz w:val="28"/>
        </w:rPr>
        <w:t>
      улица Сұлукөл 1, 2, 3, 4, 5, 6, 7, 8, 9, 10, 11, 12, 13, 14, 15, 16, 17, 18, 19, 20;</w:t>
      </w:r>
    </w:p>
    <w:bookmarkEnd w:id="1816"/>
    <w:bookmarkStart w:name="z1832" w:id="1817"/>
    <w:p>
      <w:pPr>
        <w:spacing w:after="0"/>
        <w:ind w:left="0"/>
        <w:jc w:val="both"/>
      </w:pPr>
      <w:r>
        <w:rPr>
          <w:rFonts w:ascii="Times New Roman"/>
          <w:b w:val="false"/>
          <w:i w:val="false"/>
          <w:color w:val="000000"/>
          <w:sz w:val="28"/>
        </w:rPr>
        <w:t>
      улица Бұлбұл 1, 2, 3, 4, 5, 6, 7, 8, 9, 10, 11, 12, 13;</w:t>
      </w:r>
    </w:p>
    <w:bookmarkEnd w:id="1817"/>
    <w:bookmarkStart w:name="z1833" w:id="1818"/>
    <w:p>
      <w:pPr>
        <w:spacing w:after="0"/>
        <w:ind w:left="0"/>
        <w:jc w:val="both"/>
      </w:pPr>
      <w:r>
        <w:rPr>
          <w:rFonts w:ascii="Times New Roman"/>
          <w:b w:val="false"/>
          <w:i w:val="false"/>
          <w:color w:val="000000"/>
          <w:sz w:val="28"/>
        </w:rPr>
        <w:t>
      улица Жігер 1, 2, 3, 4, 5, 6, 7, 8, 9, 10, 11, 12, 13, 14, 15, 16, 17, 18, 19, 20, 21, 22, 23, 24;</w:t>
      </w:r>
    </w:p>
    <w:bookmarkEnd w:id="1818"/>
    <w:bookmarkStart w:name="z1834" w:id="1819"/>
    <w:p>
      <w:pPr>
        <w:spacing w:after="0"/>
        <w:ind w:left="0"/>
        <w:jc w:val="both"/>
      </w:pPr>
      <w:r>
        <w:rPr>
          <w:rFonts w:ascii="Times New Roman"/>
          <w:b w:val="false"/>
          <w:i w:val="false"/>
          <w:color w:val="000000"/>
          <w:sz w:val="28"/>
        </w:rPr>
        <w:t>
      улица Көксай 1, 2, 3, 4, 5, 6, 7, 8, 9, 10, 11, 12, 13, 14, 15, 16, 17, 18, 19, 20, 21, 22, 23, 24;</w:t>
      </w:r>
    </w:p>
    <w:bookmarkEnd w:id="1819"/>
    <w:bookmarkStart w:name="z1835" w:id="1820"/>
    <w:p>
      <w:pPr>
        <w:spacing w:after="0"/>
        <w:ind w:left="0"/>
        <w:jc w:val="both"/>
      </w:pPr>
      <w:r>
        <w:rPr>
          <w:rFonts w:ascii="Times New Roman"/>
          <w:b w:val="false"/>
          <w:i w:val="false"/>
          <w:color w:val="000000"/>
          <w:sz w:val="28"/>
        </w:rPr>
        <w:t>
      улица Мейірім 1, 2, 3, 4, 5, 6, 7, 8, 9, 10, 11, 12, 13, 14, 15, 16, 17, 18, 19, 20, 21, 22, 23, 24;</w:t>
      </w:r>
    </w:p>
    <w:bookmarkEnd w:id="1820"/>
    <w:bookmarkStart w:name="z1836" w:id="1821"/>
    <w:p>
      <w:pPr>
        <w:spacing w:after="0"/>
        <w:ind w:left="0"/>
        <w:jc w:val="both"/>
      </w:pPr>
      <w:r>
        <w:rPr>
          <w:rFonts w:ascii="Times New Roman"/>
          <w:b w:val="false"/>
          <w:i w:val="false"/>
          <w:color w:val="000000"/>
          <w:sz w:val="28"/>
        </w:rPr>
        <w:t>
      улица Таң самалы 1, 2, 3, 4, 5, 6, 7, 8, 9, 10, 11, 12, 13, 14, 15, 16, 17, 18, 19, 20, 21, 22, 23;</w:t>
      </w:r>
    </w:p>
    <w:bookmarkEnd w:id="1821"/>
    <w:bookmarkStart w:name="z1837" w:id="1822"/>
    <w:p>
      <w:pPr>
        <w:spacing w:after="0"/>
        <w:ind w:left="0"/>
        <w:jc w:val="both"/>
      </w:pPr>
      <w:r>
        <w:rPr>
          <w:rFonts w:ascii="Times New Roman"/>
          <w:b w:val="false"/>
          <w:i w:val="false"/>
          <w:color w:val="000000"/>
          <w:sz w:val="28"/>
        </w:rPr>
        <w:t>
      улица Анажан 1, 2, 3, 4, 5, 6, 7, 8, 9, 10, 11, 12, 13, 14, 15, 16, 17, 18, 19, 20, 21, 22, 23, 24, 25, 26;</w:t>
      </w:r>
    </w:p>
    <w:bookmarkEnd w:id="1822"/>
    <w:bookmarkStart w:name="z1838" w:id="1823"/>
    <w:p>
      <w:pPr>
        <w:spacing w:after="0"/>
        <w:ind w:left="0"/>
        <w:jc w:val="both"/>
      </w:pPr>
      <w:r>
        <w:rPr>
          <w:rFonts w:ascii="Times New Roman"/>
          <w:b w:val="false"/>
          <w:i w:val="false"/>
          <w:color w:val="000000"/>
          <w:sz w:val="28"/>
        </w:rPr>
        <w:t>
      улица Қыз Жібек 1, 2, 3, 4, 5, 6, 7, 8, 9, 10, 11, 12, 13, 14, 15, 16, 17, 18, 19, 20, 21, 22, 23, 24, 25;</w:t>
      </w:r>
    </w:p>
    <w:bookmarkEnd w:id="1823"/>
    <w:bookmarkStart w:name="z1839" w:id="1824"/>
    <w:p>
      <w:pPr>
        <w:spacing w:after="0"/>
        <w:ind w:left="0"/>
        <w:jc w:val="both"/>
      </w:pPr>
      <w:r>
        <w:rPr>
          <w:rFonts w:ascii="Times New Roman"/>
          <w:b w:val="false"/>
          <w:i w:val="false"/>
          <w:color w:val="000000"/>
          <w:sz w:val="28"/>
        </w:rPr>
        <w:t>
      улица Үсенбай Тастанбеков 1, 2, 3, 4, 5, 6, 7, 8, 9, 10, 11, 12, 13, 14, 15, 16, 17, 18, 19, 20, 21, 22, 23, 24, 25, 26, 27, 28, 29, 30, 31, 32, 33, 34, 35;</w:t>
      </w:r>
    </w:p>
    <w:bookmarkEnd w:id="1824"/>
    <w:bookmarkStart w:name="z1840" w:id="1825"/>
    <w:p>
      <w:pPr>
        <w:spacing w:after="0"/>
        <w:ind w:left="0"/>
        <w:jc w:val="both"/>
      </w:pPr>
      <w:r>
        <w:rPr>
          <w:rFonts w:ascii="Times New Roman"/>
          <w:b w:val="false"/>
          <w:i w:val="false"/>
          <w:color w:val="000000"/>
          <w:sz w:val="28"/>
        </w:rPr>
        <w:t>
      переулок Жетісу 1, 2, 3, 4, 5, 6, 7, 8, 9, 10, 11, 12, 13, 14, 15, 16, 17, 18, 19, 20, 21, 22, 23, 24, 25, 26, 27, 28, 29, 30, 31, 32, 33, 34, 35;</w:t>
      </w:r>
    </w:p>
    <w:bookmarkEnd w:id="1825"/>
    <w:bookmarkStart w:name="z1841" w:id="1826"/>
    <w:p>
      <w:pPr>
        <w:spacing w:after="0"/>
        <w:ind w:left="0"/>
        <w:jc w:val="both"/>
      </w:pPr>
      <w:r>
        <w:rPr>
          <w:rFonts w:ascii="Times New Roman"/>
          <w:b w:val="false"/>
          <w:i w:val="false"/>
          <w:color w:val="000000"/>
          <w:sz w:val="28"/>
        </w:rPr>
        <w:t>
      переулок Берел 1, 2, 3, 4, 5, 6, 7, 8, 9, 10, 11, 12, 13, 14, 15, 16, 17, 18, 19, 20;</w:t>
      </w:r>
    </w:p>
    <w:bookmarkEnd w:id="1826"/>
    <w:bookmarkStart w:name="z1842" w:id="1827"/>
    <w:p>
      <w:pPr>
        <w:spacing w:after="0"/>
        <w:ind w:left="0"/>
        <w:jc w:val="both"/>
      </w:pPr>
      <w:r>
        <w:rPr>
          <w:rFonts w:ascii="Times New Roman"/>
          <w:b w:val="false"/>
          <w:i w:val="false"/>
          <w:color w:val="000000"/>
          <w:sz w:val="28"/>
        </w:rPr>
        <w:t>
      многоэтажные дома: 3, 4, 5, 7.</w:t>
      </w:r>
    </w:p>
    <w:bookmarkEnd w:id="1827"/>
    <w:bookmarkStart w:name="z1843" w:id="1828"/>
    <w:p>
      <w:pPr>
        <w:spacing w:after="0"/>
        <w:ind w:left="0"/>
        <w:jc w:val="both"/>
      </w:pPr>
      <w:r>
        <w:rPr>
          <w:rFonts w:ascii="Times New Roman"/>
          <w:b w:val="false"/>
          <w:i w:val="false"/>
          <w:color w:val="000000"/>
          <w:sz w:val="28"/>
        </w:rPr>
        <w:t>
      Избирательный участок № 1024 (закрытый)</w:t>
      </w:r>
    </w:p>
    <w:bookmarkEnd w:id="1828"/>
    <w:bookmarkStart w:name="z1844" w:id="1829"/>
    <w:p>
      <w:pPr>
        <w:spacing w:after="0"/>
        <w:ind w:left="0"/>
        <w:jc w:val="both"/>
      </w:pPr>
      <w:r>
        <w:rPr>
          <w:rFonts w:ascii="Times New Roman"/>
          <w:b w:val="false"/>
          <w:i w:val="false"/>
          <w:color w:val="000000"/>
          <w:sz w:val="28"/>
        </w:rPr>
        <w:t>
      Центр: город Каскелен, улица Жангозина №14, государственное предприятие на праве хозяйственного ведения "Карасайская клиническая многопрофельная центарьная районная больница", административный корпус (актовый зал), телефон: 872771-2-28-62.</w:t>
      </w:r>
    </w:p>
    <w:bookmarkEnd w:id="1829"/>
    <w:bookmarkStart w:name="z1845" w:id="1830"/>
    <w:p>
      <w:pPr>
        <w:spacing w:after="0"/>
        <w:ind w:left="0"/>
        <w:jc w:val="both"/>
      </w:pPr>
      <w:r>
        <w:rPr>
          <w:rFonts w:ascii="Times New Roman"/>
          <w:b w:val="false"/>
          <w:i w:val="false"/>
          <w:color w:val="000000"/>
          <w:sz w:val="28"/>
        </w:rPr>
        <w:t>
      Избирательный участок № 1025</w:t>
      </w:r>
    </w:p>
    <w:bookmarkEnd w:id="1830"/>
    <w:bookmarkStart w:name="z1846" w:id="1831"/>
    <w:p>
      <w:pPr>
        <w:spacing w:after="0"/>
        <w:ind w:left="0"/>
        <w:jc w:val="both"/>
      </w:pPr>
      <w:r>
        <w:rPr>
          <w:rFonts w:ascii="Times New Roman"/>
          <w:b w:val="false"/>
          <w:i w:val="false"/>
          <w:color w:val="000000"/>
          <w:sz w:val="28"/>
        </w:rPr>
        <w:t>
      Центр: село Айтей, микрорайон "Өмірұзақ", здание коммунального государственного учреждения "Средняя школа Өмірзақ" государственного учреждения "Отдел образования по Карасайскому району Управления образования Алматинской области".</w:t>
      </w:r>
    </w:p>
    <w:bookmarkEnd w:id="1831"/>
    <w:bookmarkStart w:name="z1847" w:id="1832"/>
    <w:p>
      <w:pPr>
        <w:spacing w:after="0"/>
        <w:ind w:left="0"/>
        <w:jc w:val="both"/>
      </w:pPr>
      <w:r>
        <w:rPr>
          <w:rFonts w:ascii="Times New Roman"/>
          <w:b w:val="false"/>
          <w:i w:val="false"/>
          <w:color w:val="000000"/>
          <w:sz w:val="28"/>
        </w:rPr>
        <w:t>
      В границах: село Айтей, микрорайон "Өмірұзақ" 1, 2, 3, 4, 5, 6, 7, 8, 9, 10, 11, 12, 13, 14, 15, 16, 17, 18, 19, 20, 21, 22, 23, 24, 25, 26, 27, 28, 29, 30, 31, 32, 33.</w:t>
      </w:r>
    </w:p>
    <w:bookmarkEnd w:id="1832"/>
    <w:bookmarkStart w:name="z1848" w:id="1833"/>
    <w:p>
      <w:pPr>
        <w:spacing w:after="0"/>
        <w:ind w:left="0"/>
        <w:jc w:val="both"/>
      </w:pPr>
      <w:r>
        <w:rPr>
          <w:rFonts w:ascii="Times New Roman"/>
          <w:b w:val="false"/>
          <w:i w:val="false"/>
          <w:color w:val="000000"/>
          <w:sz w:val="28"/>
        </w:rPr>
        <w:t>
      2 квартал 1, 2, 3, 4, 5, 6, 7, 8, 9, 10, 11, 12, 13, 14, 15, 16, 17, 18, 19, 20, 21, 22, 23, 24, 25, 26, 27, 28, 29, 30, 31, 32, 33, 34, 35, 36, 37, 38, 39;</w:t>
      </w:r>
    </w:p>
    <w:bookmarkEnd w:id="1833"/>
    <w:bookmarkStart w:name="z1849" w:id="1834"/>
    <w:p>
      <w:pPr>
        <w:spacing w:after="0"/>
        <w:ind w:left="0"/>
        <w:jc w:val="both"/>
      </w:pPr>
      <w:r>
        <w:rPr>
          <w:rFonts w:ascii="Times New Roman"/>
          <w:b w:val="false"/>
          <w:i w:val="false"/>
          <w:color w:val="000000"/>
          <w:sz w:val="28"/>
        </w:rPr>
        <w:t>
      Т. Жарокова 1, 2, 3, 4, 5, 6, 7, 8, 9, 10, 11, 12, 13, 14, 15, 16, 17, 18, 19, 20, 21, 22, 23, 24, 25, 26;</w:t>
      </w:r>
    </w:p>
    <w:bookmarkEnd w:id="1834"/>
    <w:bookmarkStart w:name="z1850" w:id="1835"/>
    <w:p>
      <w:pPr>
        <w:spacing w:after="0"/>
        <w:ind w:left="0"/>
        <w:jc w:val="both"/>
      </w:pPr>
      <w:r>
        <w:rPr>
          <w:rFonts w:ascii="Times New Roman"/>
          <w:b w:val="false"/>
          <w:i w:val="false"/>
          <w:color w:val="000000"/>
          <w:sz w:val="28"/>
        </w:rPr>
        <w:t>
      АКХ Ленинский 1, 2, 3, 4, 5, 6, 7, 8, 9, 10, 11, 12, 13, 14, 15, 16, 17, 18, 19, 20, 21, 22, 23, 24, 25, 26, 27, 28, 29, 30, 31, 32, 33, 34, 35, 36, 37, 38, 39,40, 41, 42, 43, 44, 45, 46;</w:t>
      </w:r>
    </w:p>
    <w:bookmarkEnd w:id="1835"/>
    <w:bookmarkStart w:name="z1851" w:id="1836"/>
    <w:p>
      <w:pPr>
        <w:spacing w:after="0"/>
        <w:ind w:left="0"/>
        <w:jc w:val="both"/>
      </w:pPr>
      <w:r>
        <w:rPr>
          <w:rFonts w:ascii="Times New Roman"/>
          <w:b w:val="false"/>
          <w:i w:val="false"/>
          <w:color w:val="000000"/>
          <w:sz w:val="28"/>
        </w:rPr>
        <w:t>
      144 квартал 1, 2, 3, 4, 5, 6, 7, 8, 9, 10, 11, 12, 13, 14, 15, 16, 17, 18, 19, 20, 21, 22, 23, 24, 25, 26, 27, 28, 29, 30, 31, 32, 33, 34, 35, 36, 37, 38, 39,40.</w:t>
      </w:r>
    </w:p>
    <w:bookmarkEnd w:id="1836"/>
    <w:bookmarkStart w:name="z1852" w:id="1837"/>
    <w:p>
      <w:pPr>
        <w:spacing w:after="0"/>
        <w:ind w:left="0"/>
        <w:jc w:val="both"/>
      </w:pPr>
      <w:r>
        <w:rPr>
          <w:rFonts w:ascii="Times New Roman"/>
          <w:b w:val="false"/>
          <w:i w:val="false"/>
          <w:color w:val="000000"/>
          <w:sz w:val="28"/>
        </w:rPr>
        <w:t>
      Избирательный участок № 1026</w:t>
      </w:r>
    </w:p>
    <w:bookmarkEnd w:id="1837"/>
    <w:bookmarkStart w:name="z1853" w:id="1838"/>
    <w:p>
      <w:pPr>
        <w:spacing w:after="0"/>
        <w:ind w:left="0"/>
        <w:jc w:val="both"/>
      </w:pPr>
      <w:r>
        <w:rPr>
          <w:rFonts w:ascii="Times New Roman"/>
          <w:b w:val="false"/>
          <w:i w:val="false"/>
          <w:color w:val="000000"/>
          <w:sz w:val="28"/>
        </w:rPr>
        <w:t>
      Центр: село Коксай, улица Наурызбай батыра, 109 а,</w:t>
      </w:r>
    </w:p>
    <w:bookmarkEnd w:id="1838"/>
    <w:bookmarkStart w:name="z1854" w:id="1839"/>
    <w:p>
      <w:pPr>
        <w:spacing w:after="0"/>
        <w:ind w:left="0"/>
        <w:jc w:val="both"/>
      </w:pPr>
      <w:r>
        <w:rPr>
          <w:rFonts w:ascii="Times New Roman"/>
          <w:b w:val="false"/>
          <w:i w:val="false"/>
          <w:color w:val="000000"/>
          <w:sz w:val="28"/>
        </w:rPr>
        <w:t>
      здание частного образовательного центра "Aqyldy_bala".</w:t>
      </w:r>
    </w:p>
    <w:bookmarkEnd w:id="1839"/>
    <w:bookmarkStart w:name="z1855" w:id="1840"/>
    <w:p>
      <w:pPr>
        <w:spacing w:after="0"/>
        <w:ind w:left="0"/>
        <w:jc w:val="both"/>
      </w:pPr>
      <w:r>
        <w:rPr>
          <w:rFonts w:ascii="Times New Roman"/>
          <w:b w:val="false"/>
          <w:i w:val="false"/>
          <w:color w:val="000000"/>
          <w:sz w:val="28"/>
        </w:rPr>
        <w:t>
      В границах:село Коксай, улицы: (кварталы 1, 2, 3, 4, 5, 6, 7, 8, 9, 10, 11, 12, 13, 14, 15, 16, 19, 20, 22, 96, 117);</w:t>
      </w:r>
    </w:p>
    <w:bookmarkEnd w:id="1840"/>
    <w:bookmarkStart w:name="z1856" w:id="1841"/>
    <w:p>
      <w:pPr>
        <w:spacing w:after="0"/>
        <w:ind w:left="0"/>
        <w:jc w:val="both"/>
      </w:pPr>
      <w:r>
        <w:rPr>
          <w:rFonts w:ascii="Times New Roman"/>
          <w:b w:val="false"/>
          <w:i w:val="false"/>
          <w:color w:val="000000"/>
          <w:sz w:val="28"/>
        </w:rPr>
        <w:t>
      ассоциация крестьянских хозяйств "КазМИС".</w:t>
      </w:r>
    </w:p>
    <w:bookmarkEnd w:id="1841"/>
    <w:bookmarkStart w:name="z1857" w:id="1842"/>
    <w:p>
      <w:pPr>
        <w:spacing w:after="0"/>
        <w:ind w:left="0"/>
        <w:jc w:val="both"/>
      </w:pPr>
      <w:r>
        <w:rPr>
          <w:rFonts w:ascii="Times New Roman"/>
          <w:b w:val="false"/>
          <w:i w:val="false"/>
          <w:color w:val="000000"/>
          <w:sz w:val="28"/>
        </w:rPr>
        <w:t>
      Избирательный участок № 1027</w:t>
      </w:r>
    </w:p>
    <w:bookmarkEnd w:id="1842"/>
    <w:bookmarkStart w:name="z1858" w:id="1843"/>
    <w:p>
      <w:pPr>
        <w:spacing w:after="0"/>
        <w:ind w:left="0"/>
        <w:jc w:val="both"/>
      </w:pPr>
      <w:r>
        <w:rPr>
          <w:rFonts w:ascii="Times New Roman"/>
          <w:b w:val="false"/>
          <w:i w:val="false"/>
          <w:color w:val="000000"/>
          <w:sz w:val="28"/>
        </w:rPr>
        <w:t>
      Центр: село Кемертоган, улица Аль-Фараби 8076, здание коммунального государственного учреждения "Средняя школа села Кемертоган" государственного учреждения "Отдел образования по Карасайскому району управления образования Алматинской области" (спортивный зал).</w:t>
      </w:r>
    </w:p>
    <w:bookmarkEnd w:id="1843"/>
    <w:bookmarkStart w:name="z1859" w:id="1844"/>
    <w:p>
      <w:pPr>
        <w:spacing w:after="0"/>
        <w:ind w:left="0"/>
        <w:jc w:val="both"/>
      </w:pPr>
      <w:r>
        <w:rPr>
          <w:rFonts w:ascii="Times New Roman"/>
          <w:b w:val="false"/>
          <w:i w:val="false"/>
          <w:color w:val="000000"/>
          <w:sz w:val="28"/>
        </w:rPr>
        <w:t>
      В границах: село Кемертоган, улицы: Атамұра, Балауса, Ақжар, Ақбұлақ, Ақжайлау, Ақсарай, Күншуақ, Қыз Жібек, Алаша, Аманжол, Береке, Сұлутөр, Ақотау, Кварталы: 7, 17, 18, 117.</w:t>
      </w:r>
    </w:p>
    <w:bookmarkEnd w:id="1844"/>
    <w:bookmarkStart w:name="z1860" w:id="1845"/>
    <w:p>
      <w:pPr>
        <w:spacing w:after="0"/>
        <w:ind w:left="0"/>
        <w:jc w:val="both"/>
      </w:pPr>
      <w:r>
        <w:rPr>
          <w:rFonts w:ascii="Times New Roman"/>
          <w:b w:val="false"/>
          <w:i w:val="false"/>
          <w:color w:val="000000"/>
          <w:sz w:val="28"/>
        </w:rPr>
        <w:t>
      Избирательный участок № 1028 (закрытый)</w:t>
      </w:r>
    </w:p>
    <w:bookmarkEnd w:id="1845"/>
    <w:bookmarkStart w:name="z1861" w:id="1846"/>
    <w:p>
      <w:pPr>
        <w:spacing w:after="0"/>
        <w:ind w:left="0"/>
        <w:jc w:val="both"/>
      </w:pPr>
      <w:r>
        <w:rPr>
          <w:rFonts w:ascii="Times New Roman"/>
          <w:b w:val="false"/>
          <w:i w:val="false"/>
          <w:color w:val="000000"/>
          <w:sz w:val="28"/>
        </w:rPr>
        <w:t>
      Центр: cело Шамалган, улица Жибек Жолы № 64, здание "Карасайской клинической многопрофильной районной центральной больницы"(фойе), телефон: 872771-5-43-53.</w:t>
      </w:r>
    </w:p>
    <w:bookmarkEnd w:id="1846"/>
    <w:bookmarkStart w:name="z1862" w:id="1847"/>
    <w:p>
      <w:pPr>
        <w:spacing w:after="0"/>
        <w:ind w:left="0"/>
        <w:jc w:val="both"/>
      </w:pPr>
      <w:r>
        <w:rPr>
          <w:rFonts w:ascii="Times New Roman"/>
          <w:b w:val="false"/>
          <w:i w:val="false"/>
          <w:color w:val="000000"/>
          <w:sz w:val="28"/>
        </w:rPr>
        <w:t>
      Избирательный участок № 1029</w:t>
      </w:r>
    </w:p>
    <w:bookmarkEnd w:id="1847"/>
    <w:bookmarkStart w:name="z1863" w:id="1848"/>
    <w:p>
      <w:pPr>
        <w:spacing w:after="0"/>
        <w:ind w:left="0"/>
        <w:jc w:val="both"/>
      </w:pPr>
      <w:r>
        <w:rPr>
          <w:rFonts w:ascii="Times New Roman"/>
          <w:b w:val="false"/>
          <w:i w:val="false"/>
          <w:color w:val="000000"/>
          <w:sz w:val="28"/>
        </w:rPr>
        <w:t>
      Центр: село Кошмамбет, улица Шаган № 58/1, здание коммунального государственного учреждения "Комфортная школа в селе Кошмамбет" государственного учреждения "Отдел образования по Карасайскому району Управления образования Алматинской области".</w:t>
      </w:r>
    </w:p>
    <w:bookmarkEnd w:id="1848"/>
    <w:bookmarkStart w:name="z1864" w:id="1849"/>
    <w:p>
      <w:pPr>
        <w:spacing w:after="0"/>
        <w:ind w:left="0"/>
        <w:jc w:val="both"/>
      </w:pPr>
      <w:r>
        <w:rPr>
          <w:rFonts w:ascii="Times New Roman"/>
          <w:b w:val="false"/>
          <w:i w:val="false"/>
          <w:color w:val="000000"/>
          <w:sz w:val="28"/>
        </w:rPr>
        <w:t>
      В границах: село Кошмамбет,улица Айдала 1а, 3а, 11;</w:t>
      </w:r>
    </w:p>
    <w:bookmarkEnd w:id="1849"/>
    <w:bookmarkStart w:name="z1865" w:id="1850"/>
    <w:p>
      <w:pPr>
        <w:spacing w:after="0"/>
        <w:ind w:left="0"/>
        <w:jc w:val="both"/>
      </w:pPr>
      <w:r>
        <w:rPr>
          <w:rFonts w:ascii="Times New Roman"/>
          <w:b w:val="false"/>
          <w:i w:val="false"/>
          <w:color w:val="000000"/>
          <w:sz w:val="28"/>
        </w:rPr>
        <w:t>
      улица Әдемі 1, 1а, 3, 3а, 4, 4б, 5, 5а, 7, 9, 11, 12б, 13, 13б, 15, 15а, 17, 18, 13, 21, 23, 25а, 27, 29, 32, 33, 35, 37, 37а, 38, 40, 41а, 42а, 43, 43б, 45а, 48, 49;</w:t>
      </w:r>
    </w:p>
    <w:bookmarkEnd w:id="1850"/>
    <w:bookmarkStart w:name="z1866" w:id="1851"/>
    <w:p>
      <w:pPr>
        <w:spacing w:after="0"/>
        <w:ind w:left="0"/>
        <w:jc w:val="both"/>
      </w:pPr>
      <w:r>
        <w:rPr>
          <w:rFonts w:ascii="Times New Roman"/>
          <w:b w:val="false"/>
          <w:i w:val="false"/>
          <w:color w:val="000000"/>
          <w:sz w:val="28"/>
        </w:rPr>
        <w:t>
      улица Байқоңыр 3, 7, 8, 8а, 10, 12, 12в, 19, 20, 24, 24а, 26, 28, 30, 32, 34, 35, 36, 40, 42, 45, 48, 50, 56/1, 56, 59, 60;</w:t>
      </w:r>
    </w:p>
    <w:bookmarkEnd w:id="1851"/>
    <w:bookmarkStart w:name="z1867" w:id="1852"/>
    <w:p>
      <w:pPr>
        <w:spacing w:after="0"/>
        <w:ind w:left="0"/>
        <w:jc w:val="both"/>
      </w:pPr>
      <w:r>
        <w:rPr>
          <w:rFonts w:ascii="Times New Roman"/>
          <w:b w:val="false"/>
          <w:i w:val="false"/>
          <w:color w:val="000000"/>
          <w:sz w:val="28"/>
        </w:rPr>
        <w:t>
      улица Береке 4а, 11, 13а, 14, 14а, 16, 17, 18, 20, 22, 27, 28, 30, 31а, 32, 33, 36, 38, 41, 41а, 42, 43, 44, 44а, 45, 47, 51, 57, 63, 69, 70, 141, 149, 152, 157, 159, 178, 179а, 191, 191а, 192, 194, 195, 196;</w:t>
      </w:r>
    </w:p>
    <w:bookmarkEnd w:id="1852"/>
    <w:bookmarkStart w:name="z1868" w:id="1853"/>
    <w:p>
      <w:pPr>
        <w:spacing w:after="0"/>
        <w:ind w:left="0"/>
        <w:jc w:val="both"/>
      </w:pPr>
      <w:r>
        <w:rPr>
          <w:rFonts w:ascii="Times New Roman"/>
          <w:b w:val="false"/>
          <w:i w:val="false"/>
          <w:color w:val="000000"/>
          <w:sz w:val="28"/>
        </w:rPr>
        <w:t>
      улица Дихан 1, 1в, 3, 5, 6, 7, 8, 9, 10, 11, 12, 13, 15, 16, 17, 20, 22, 24, 26, 26а, 30, 30а, 38, 45, 45/1, 53б, 56, 58, 59, 60, 62, 71, 72, 82, 90, 96, 120, 122/2, 122/5, 122/8, 127, 129, 130, 131, 133, 142, 143, 156, 157, 162, 165, 170, 182, 184, 194, 214;</w:t>
      </w:r>
    </w:p>
    <w:bookmarkEnd w:id="1853"/>
    <w:bookmarkStart w:name="z1869" w:id="1854"/>
    <w:p>
      <w:pPr>
        <w:spacing w:after="0"/>
        <w:ind w:left="0"/>
        <w:jc w:val="both"/>
      </w:pPr>
      <w:r>
        <w:rPr>
          <w:rFonts w:ascii="Times New Roman"/>
          <w:b w:val="false"/>
          <w:i w:val="false"/>
          <w:color w:val="000000"/>
          <w:sz w:val="28"/>
        </w:rPr>
        <w:t>
      улица Жаңашаруа 3, 5, 7, 8, 10, 10а, 12, 12а, 13, 14, 19, 22, 23, 23а, 29, 32, 33, 36, 37, 38, 39, 40, 45а, 45в, 46, 47, 52, 53, 53а, 54, 55, 55, 55, 57, 57, 61, 62, 63, 63а, 64, 65, 65, 67, 70, 82, 88;</w:t>
      </w:r>
    </w:p>
    <w:bookmarkEnd w:id="1854"/>
    <w:bookmarkStart w:name="z1870" w:id="1855"/>
    <w:p>
      <w:pPr>
        <w:spacing w:after="0"/>
        <w:ind w:left="0"/>
        <w:jc w:val="both"/>
      </w:pPr>
      <w:r>
        <w:rPr>
          <w:rFonts w:ascii="Times New Roman"/>
          <w:b w:val="false"/>
          <w:i w:val="false"/>
          <w:color w:val="000000"/>
          <w:sz w:val="28"/>
        </w:rPr>
        <w:t>
      улица Желді 1, 3, 5, 6, 7, 9, 10, 11, 12, 13, 15, 16, 17, 18, 19, 20, 21, 22, 23, 24, 25, 26, 29, 30, 31, 34, 35, 36, 38, 39, 40, 42, 43, 44, 46, 50, 51, 52, 55, 57, 58, 64, 65, 66, 67, 72, 77, 79, 85, 89, 96, 97, 98, 99, 101,102;</w:t>
      </w:r>
    </w:p>
    <w:bookmarkEnd w:id="1855"/>
    <w:bookmarkStart w:name="z1871" w:id="1856"/>
    <w:p>
      <w:pPr>
        <w:spacing w:after="0"/>
        <w:ind w:left="0"/>
        <w:jc w:val="both"/>
      </w:pPr>
      <w:r>
        <w:rPr>
          <w:rFonts w:ascii="Times New Roman"/>
          <w:b w:val="false"/>
          <w:i w:val="false"/>
          <w:color w:val="000000"/>
          <w:sz w:val="28"/>
        </w:rPr>
        <w:t>
      улица Кеңдала 1, 1а, 2а, 3, 5б, 6, 6а, 7, 9, 10, 11а, 12, 15а, 18, 19, 19, 20, 21, 22, 22а, 23, 24а, 27а, 29, 30, 31, 32, 33, 35, 39, 41, 42, 4445, 46, 48, 60, 96, 96а, 97;</w:t>
      </w:r>
    </w:p>
    <w:bookmarkEnd w:id="1856"/>
    <w:bookmarkStart w:name="z1872" w:id="1857"/>
    <w:p>
      <w:pPr>
        <w:spacing w:after="0"/>
        <w:ind w:left="0"/>
        <w:jc w:val="both"/>
      </w:pPr>
      <w:r>
        <w:rPr>
          <w:rFonts w:ascii="Times New Roman"/>
          <w:b w:val="false"/>
          <w:i w:val="false"/>
          <w:color w:val="000000"/>
          <w:sz w:val="28"/>
        </w:rPr>
        <w:t>
      улица Көксу 3а, 7, 9, 11, 13Б, 15Б, 16, 16а, 17, 18, 19, 21, 24, 24А, 34, 34а, 40, 40а, 57, 62, 63, 110, 101/9, 101/10, 102, 105, 108, 110, 117, 125, 127, 131, 157, 159, 179, 182, 184, 207, 208, 209, 210, 212, 213, 214, 216, 217, 218, 220, 221, 222, 223, 224, 225, 226, 227, 229, 230, 231, 232, 233, 234, 235, 237, 239, 240, 269, 270;</w:t>
      </w:r>
    </w:p>
    <w:bookmarkEnd w:id="1857"/>
    <w:bookmarkStart w:name="z1873" w:id="1858"/>
    <w:p>
      <w:pPr>
        <w:spacing w:after="0"/>
        <w:ind w:left="0"/>
        <w:jc w:val="both"/>
      </w:pPr>
      <w:r>
        <w:rPr>
          <w:rFonts w:ascii="Times New Roman"/>
          <w:b w:val="false"/>
          <w:i w:val="false"/>
          <w:color w:val="000000"/>
          <w:sz w:val="28"/>
        </w:rPr>
        <w:t>
      улица МТФ Қосағаш 1в, 7, 7/1 ,7/3, 1,1в ,9, 14, 2а, 14, 17;</w:t>
      </w:r>
    </w:p>
    <w:bookmarkEnd w:id="1858"/>
    <w:bookmarkStart w:name="z1874" w:id="1859"/>
    <w:p>
      <w:pPr>
        <w:spacing w:after="0"/>
        <w:ind w:left="0"/>
        <w:jc w:val="both"/>
      </w:pPr>
      <w:r>
        <w:rPr>
          <w:rFonts w:ascii="Times New Roman"/>
          <w:b w:val="false"/>
          <w:i w:val="false"/>
          <w:color w:val="000000"/>
          <w:sz w:val="28"/>
        </w:rPr>
        <w:t>
      улица Мамыр 1, 1/3, 2а, 3, 4, 4А, 5, 6, 6а, 7А, 7/1, 7/2, 9А, 10/2, 11, 11/1, 12/2, 12/3, 14/3, 15а, 16/1, 17А, 17В, 19/1, 20, 21, 22, 22/1, 24, 24Б,, 25, 27, 29Г, 30А, 31/1, 31/2, 33, 35, 39, 41/1, 42, 43, 44, 45/1, 48, 55/2, 54, 59, 60, 65;</w:t>
      </w:r>
    </w:p>
    <w:bookmarkEnd w:id="1859"/>
    <w:bookmarkStart w:name="z1875" w:id="1860"/>
    <w:p>
      <w:pPr>
        <w:spacing w:after="0"/>
        <w:ind w:left="0"/>
        <w:jc w:val="both"/>
      </w:pPr>
      <w:r>
        <w:rPr>
          <w:rFonts w:ascii="Times New Roman"/>
          <w:b w:val="false"/>
          <w:i w:val="false"/>
          <w:color w:val="000000"/>
          <w:sz w:val="28"/>
        </w:rPr>
        <w:t>
      улица Таң 7, 8, 20, 23, 24, 26, 29, 34, 30, 35;</w:t>
      </w:r>
    </w:p>
    <w:bookmarkEnd w:id="1860"/>
    <w:bookmarkStart w:name="z1876" w:id="1861"/>
    <w:p>
      <w:pPr>
        <w:spacing w:after="0"/>
        <w:ind w:left="0"/>
        <w:jc w:val="both"/>
      </w:pPr>
      <w:r>
        <w:rPr>
          <w:rFonts w:ascii="Times New Roman"/>
          <w:b w:val="false"/>
          <w:i w:val="false"/>
          <w:color w:val="000000"/>
          <w:sz w:val="28"/>
        </w:rPr>
        <w:t>
      улица Үлгілі 1, 2, 2В, 3, 3а, 4, 4б, 8, 13, 15, 16, 21, 22, 22А, 36;</w:t>
      </w:r>
    </w:p>
    <w:bookmarkEnd w:id="1861"/>
    <w:bookmarkStart w:name="z1877" w:id="1862"/>
    <w:p>
      <w:pPr>
        <w:spacing w:after="0"/>
        <w:ind w:left="0"/>
        <w:jc w:val="both"/>
      </w:pPr>
      <w:r>
        <w:rPr>
          <w:rFonts w:ascii="Times New Roman"/>
          <w:b w:val="false"/>
          <w:i w:val="false"/>
          <w:color w:val="000000"/>
          <w:sz w:val="28"/>
        </w:rPr>
        <w:t>
      улица Шаған 1, 3, 3а, 4, 6, 7, 8, 9, 10, 12, 13, 14, 15, 16, 19, 20, 22, 23, 24, 25, 25/1, 25а, 26, 28, 30, 34, 36, 40, 42, 46, 48, 52, 60А, 101, 103, 109, 146, 152, 153, 160, 162;</w:t>
      </w:r>
    </w:p>
    <w:bookmarkEnd w:id="1862"/>
    <w:bookmarkStart w:name="z1878" w:id="1863"/>
    <w:p>
      <w:pPr>
        <w:spacing w:after="0"/>
        <w:ind w:left="0"/>
        <w:jc w:val="both"/>
      </w:pPr>
      <w:r>
        <w:rPr>
          <w:rFonts w:ascii="Times New Roman"/>
          <w:b w:val="false"/>
          <w:i w:val="false"/>
          <w:color w:val="000000"/>
          <w:sz w:val="28"/>
        </w:rPr>
        <w:t>
      улица Ынтымақ 1, 4, 5, 6, 8, 10, 17, 19;</w:t>
      </w:r>
    </w:p>
    <w:bookmarkEnd w:id="1863"/>
    <w:bookmarkStart w:name="z1879" w:id="1864"/>
    <w:p>
      <w:pPr>
        <w:spacing w:after="0"/>
        <w:ind w:left="0"/>
        <w:jc w:val="both"/>
      </w:pPr>
      <w:r>
        <w:rPr>
          <w:rFonts w:ascii="Times New Roman"/>
          <w:b w:val="false"/>
          <w:i w:val="false"/>
          <w:color w:val="000000"/>
          <w:sz w:val="28"/>
        </w:rPr>
        <w:t>
      улица Қарасу 1, 3, 4, 6а, 8, 8а, 10, 10а, 12, 14А, 16, 18, 20, 22, 28, 30, 32;</w:t>
      </w:r>
    </w:p>
    <w:bookmarkEnd w:id="1864"/>
    <w:bookmarkStart w:name="z1880" w:id="1865"/>
    <w:p>
      <w:pPr>
        <w:spacing w:after="0"/>
        <w:ind w:left="0"/>
        <w:jc w:val="both"/>
      </w:pPr>
      <w:r>
        <w:rPr>
          <w:rFonts w:ascii="Times New Roman"/>
          <w:b w:val="false"/>
          <w:i w:val="false"/>
          <w:color w:val="000000"/>
          <w:sz w:val="28"/>
        </w:rPr>
        <w:t>
      улица Ұлан 1, 2, 3, 4а, 5, 6, 7, 7, 8, 10, 11, 12, 13, 14а, 14, 15, 16, 17, 22, 23, 24, 24, 25.</w:t>
      </w:r>
    </w:p>
    <w:bookmarkEnd w:id="18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