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d38" w14:textId="7593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марта 2026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апреля 2018 года № 628 "Об утверждении Методики оценки деятельности административных государственных служащих корпуса "Б" органов юстиции Республики Казахстан" (зарегистрирован в Реестре государственной регистрации нормативных правовых актов за № 16843)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персоналом Министерства юстиции Республики Казахстан в установленном законодательством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628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органов юстиции Республики Казахстан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юстиции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органов юстиции Республики Казахстан (далее - служащий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корпуса "Б"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структурного/территориального подразделения органов юстиции – административный государственный служащий корпуса "Б" категорий С-1 (заместитель председателя Комитета центрального исполнительного органа, директор департамента), C-O-1 (руководитель территориального подразделения);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структурного/территориального подразделения органов юстиции;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 корпуса "Б".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проводится в соответствии с внутренними документами органов юстиции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из других государственных органов проводится в органах юстиции Республики Казахстан за период прикомандирования.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служащего корпуса "Б"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служащих корпуса "Б" не проводится в случаях, если срок пребывания оцениваемого служащего корпуса "Б"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корпуса "Б" рабочих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 корпуса "Б", уволенных из органов юстиции Республики Казахстан до окончания оцениваемого периода, проводится без их участия в установленные сроки, предусмотренные пунктом 4 настоящей Методики.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корпуса "Б"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корпуса "Б",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служащим корпуса "Б"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органы юстиции Республики Казахстан обязаны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служащему корпуса "Б"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служащим корпуса "Б" в рамках проведения оценки деятельности служащих корпуса "Б".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служащих корпуса "Б" категорий С-1 (заместитель председателя Комитета центрального исполнительного органа, директор департамента), C-O-1 осуществляется непосредственным руководителем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занимающих руководящие должности, за исключением лиц, указанных в первом абзаце настоящего пункта, осуществляется руководителем структурного/ территориального подразделения органов юстиции по форме, согласно приложению 1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категории С-3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структурного/территориального подразделения органов юстиции по форме согласно приложению 2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органы юстиции Республики Казахстан проводят калибровочные сессии в порядке, предусмотренном в пункте 10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 корпуса "Б".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руководитель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корпуса "Б" в порядке, предусмотренном в пункте 10 настоящей Методики.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корпуса "Б"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служащего корпуса "Б".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оцениваемого лица с указанием государственного органа)</w:t>
      </w:r>
    </w:p>
    <w:bookmarkEnd w:id="73"/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 оценивающего служащего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государственного органа)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p>
      <w:pPr>
        <w:spacing w:after="0"/>
        <w:ind w:left="0"/>
        <w:jc w:val="both"/>
      </w:pPr>
      <w:bookmarkStart w:name="z116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p>
      <w:pPr>
        <w:spacing w:after="0"/>
        <w:ind w:left="0"/>
        <w:jc w:val="both"/>
      </w:pPr>
      <w:bookmarkStart w:name="z118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должность оцениваемого лица с указанием государственного органа)</w:t>
      </w:r>
    </w:p>
    <w:bookmarkEnd w:id="95"/>
    <w:p>
      <w:pPr>
        <w:spacing w:after="0"/>
        <w:ind w:left="0"/>
        <w:jc w:val="both"/>
      </w:pPr>
      <w:bookmarkStart w:name="z124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(оцениваемый период)</w:t>
      </w:r>
    </w:p>
    <w:p>
      <w:pPr>
        <w:spacing w:after="0"/>
        <w:ind w:left="0"/>
        <w:jc w:val="both"/>
      </w:pPr>
      <w:bookmarkStart w:name="z125" w:id="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должность оценивающего служащего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органа)</w:t>
      </w:r>
    </w:p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участие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p>
      <w:pPr>
        <w:spacing w:after="0"/>
        <w:ind w:left="0"/>
        <w:jc w:val="both"/>
      </w:pPr>
      <w:bookmarkStart w:name="z150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удовлетворительно, выполняет функциональные обязанности не удовлетворительно).</w:t>
      </w:r>
    </w:p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p>
      <w:pPr>
        <w:spacing w:after="0"/>
        <w:ind w:left="0"/>
        <w:jc w:val="both"/>
      </w:pPr>
      <w:bookmarkStart w:name="z152" w:id="113"/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</w:t>
      </w:r>
    </w:p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