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622f" w14:textId="7606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 № 564 "Об утверждении бюджета Бозойского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2026 года № 648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 564 "Об утверждении бюджета Бозойского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Бозойского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63554,0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- 73757,1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10203,1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648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здравоохранения,оказывающей врачебную поиощь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