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52e" w14:textId="85bd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города Шалкар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мая 2026 года № 116 и решение Шалкарского районного маслихата Актюбинской области от 22 мая 2026 года № 657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заключении областной ономастической комиссии при акимате Актюбинской области №3 от 3 сентября 2025 года и Республиканской ономастической комиссии от 7 ноября 2025 года и учитывая мнения населения города Шалкар, акимат Шалкарского района ПОСТАНОВЛЯЕТ и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города Шалкар Шалкарского района Актюбинской области согласно схематической карте наименование "Сарыбұлақ".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"Жаңа" города Шалкар Шалкарского района Актюбинской области именем "Бөрібай Дәрібаев".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совместного постановления акимата и решения маслихат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