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be39" w14:textId="ed1b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24 декабря 2025 года № 430 "Об утверждении бюджета Коктюбинского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апреля 2026 года № 474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Коктюбинского сельского округа на 2026-2028 годы" от 24 декабря 2025 года № 430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Коктюбинского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доходы: 37 194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продажы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27 194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474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430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Коктюбинского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