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54a7" w14:textId="e9e5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Темирского района Актюбинской области от 22 июля 2016 года № 182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 по Темирскому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19 февраля 2026 года № 32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Темирского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Темирского района Актюбинской области от 22 июля 2016 года № 182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 по Темирскому району" (зарегистрированное в Реестре государственной регистрации нормативных правовых актов за № 5036)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Темирского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февралья 2026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Темирского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2016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 по Темирскому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социального обеспечения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Директор (КГУ) сельского 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Специалист высшего уровня квалификации ГУ высшей, первой, второй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Специалист высшего уровня квалификации ГУ без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заболеваниями, ассистент по социальной работе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Специалист среднего уровня квалификации ГУ первой, второй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Специалист среднего уровня квалификации ГУ без категории: социальный работник по уходу за престарелыми и лицами с инвалидностью, социальный работник по уходу за детьми с инвалидность и лицами с инвалидностью старше 18 лет с психоневрологическими заболеваниями, ассистент по социальной работе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Медицинская сестра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Инструктор по лечебной физической культуре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Психолог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Инструктор по трудотерапии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Культорганизатор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Руководитель структурного подразделения (службы, отдела)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Социальный работник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Психолог (социальный психолог)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Специалист по профилактической работе с населением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16.Социальный работник кейс-менеджер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Юридический консультант по оказанию правовой помощи населению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культуры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Руководитель (директор) ГУ и ГКП сельского 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Специалисты высшего уровня квалификации высшей, первой, второй категории ГУ и ГКП: 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Специалисты высшего уровня квалификации без категории ГУ и ГКП: 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режиссер-постановщик, хореограф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Специалисты среднего уровня квалификации высшей, первой, второй категории ГУ и ГКП: 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Специалисты среднего уровня квалификации без категории ГУ и ГКП: 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режиссер-постановщик, хореограф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это государственные учреждения, находящихся в ведении местного исполнительного органа сельского округа, поселка и села, не входящего в состав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это государственные казенные предприятия, находящихся в ведении местного исполнительного органа сельского округа, поселка и села, не входящего в состав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– это коммунальное государственное учреждения, находящихся в ведении местного исполнительного органа сельского округа, поселка и села, не входящего в состав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