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2dbb" w14:textId="a43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454 "Об утверждении бюджета сельского округа Темирбека Жургенова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2026-2028 годы" от 30 декабря 2025 года № 454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342 719,1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212 985,1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342 818,6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Блогоустройства и озоленение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