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225" w14:textId="ed00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5 января 2025 года № 506-3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апреля 2026 года № 506-1273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2025 года № 506-3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Астане" (зарегистрировано в Реестре государственной регистрации нормативных правовых актов за № 1400-01)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аудиоролика)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города Астаны", в установленном законодательством Республики Казахстан порядке,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Байкена Е.Б.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