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74866" w14:textId="5c748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Таскалинского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22 августа 2025 года № 35-2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 Типовой методикой оценки деятельности административных государственных служащих орпуса "Б" (далее – Типовая методика),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 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под № 16299) Таскалинский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методику оценки деятельности административных государственных служащих корпуса "Б" государственного учреждения "Аппарат Таскалинского районного маслихата"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Западно-Казахстанской области от 7 июня 2024 года № 23-4 "Об утверждении методики оценки деятельности административных государственных служащих корпуса "Б" государственного учреждения "Аппарат Таскалинского районного маслихата".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Таскалинского районного маслихата"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Таскалинского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под № 16299) и определяет порядок оценки деятельности административных государственных служащих корпуса "Б" государственного учреждения "Аппарат Таскалинского районного маслихата" (далее - аппарат маслихата).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руководящая должность – административная государственная должность корпуса "Б", которая наделена полномочиями по организации деятельности подчиненного ему подразделения или отдельных сотрудников;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руководитель аппарата маслихата – административный государственный служащий корпуса "Б" категории Е-2;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оценивающее лицо – непосредственный руководитель и/или руководитель аппарата маслихата;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оцениваемое лицо – лицо, в отношении которого проводится оценка;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калибровочные сессии – периодические встречи должностных лиц для обсуждения, возможной корректировки и утверждения результатов оценки деятельности оцениваемых лиц;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оцениваемый период – квартал, за который оцениваются результаты работы государственного служащего.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интегрированной информационной системы "Е-қызмет" (далее – информационная система).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административных государственных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оценивающего лица оценку проводит лицо, его замещающее.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прикомандированных лиц проводится в принимающем государственном органе за период прикомандирования.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первого руководителя государственного органа лица, находящиеся в его прямом подчинении, могут быть оценены руководителем аппарата данного государственного органа.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Оценка проводится по итогам квартала – не позднее двадцатого числа месяца, следующего за отчетным кварталом.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формируется автоматически из средней оценки административного государственного служащего корпуса "Б" за отчетные кварталы календарного года в информационной системе.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формируется не позднее 30 января, следующего за отчетным годом.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 со дня назначения или избрания на оцениваемую должность.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оцениваемый период должен включать в себя не менее пятнадцати фактически отработанных служащим рабочих дней.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5"/>
    <w:p>
      <w:pPr>
        <w:spacing w:after="0"/>
        <w:ind w:left="0"/>
        <w:jc w:val="both"/>
      </w:pPr>
      <w:bookmarkStart w:name="z31" w:id="26"/>
      <w:r>
        <w:rPr>
          <w:rFonts w:ascii="Times New Roman"/>
          <w:b w:val="false"/>
          <w:i w:val="false"/>
          <w:color w:val="000000"/>
          <w:sz w:val="28"/>
        </w:rPr>
        <w:t>
      7. Результаты оценки выставляются по следующей градации: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"Выполняет функциональные обязанности не удовлетворительно" (неудовлетворительная оценка).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Организационное сопровождение оценки обеспечивается главным специалистом по кадровым вопросам, в том числе посредством информационной системы.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Оцениваемый служащий получает результаты своей оценки в информационной системе, а также в мобильном приложении "Е-қызмет".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уволенных лиц, осуществляется в течение месяца, следующего за отчетным кварталом,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получения результатов оценки.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Документы, связанные с оценкой, хранятся у главного специалиста, ответственного за кадровые вопросы, в течение трех лет со дня завершения оценки, а также в информационной системе.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Результаты оценки являются конфиденциальной информацией и не подлежат разглашению третьим лицам, за исключением служебной необходимости, а также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Разногласия, связанные с процедурой оценки, рассматриваются главным специалистом, ответственным за кадровые вопросы, при содействии всех заинтересованных лиц и сторон.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Главный специалист, ответственный за кадровые вопросы, обеспечивает: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при необходимости, участие во встречах оценивающего и оцениваемых лиц, помощь в разрешении спорных вопросов путем консультирования по вопросам процесса оценки деятельности;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40"/>
    <w:bookmarkStart w:name="z4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административных государственных служащих корпуса "Б"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Оценка деятельности руководителя аппарата маслихата осуществляется непосредственным руководителем по форме, согласно приложению к настоящей методике.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Оценка иных государственных служащих корпуса "Б" осуществляется руководителем аппарата по форме согласно приложению к настоящей методике.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Оценивающему лицу оценочный лист направляется службой управления персоналом через информационную систему.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от 0 до 5-ти.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оцениваемых лиц превышает двадцать человек, оценка осуществляется также административными государственными служащими корпуса "Б", определяемыми оценивающим лицом.</w:t>
      </w:r>
    </w:p>
    <w:bookmarkEnd w:id="46"/>
    <w:bookmarkStart w:name="z5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калибровочных сессий и предоставления обратной связи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 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калибровочной сессии состоит из нечетного количества членов. Количество членов калибровочной сессии не должно быть менее трех.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конкретной калибровочной сессии не включается лицо, несогласное с оценкой, а также лицо, оценившее его.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членов калибровочной сессии включаются оценивающие лица (за исключением лица, оценка которого подлежит рассмотрению на калибровочной сессии), а также главный специалист, ответственный за кадровые вопросы.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Главный специалист, ответственный за кадровые вопросы, организовывает деятельность калибровочной сессии.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На калибровочной сессии оценивающее лицо кратко описывает работу оцениваемого лица и аргументирует свою оценку.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Оцениваемое лицо вправе аргументировать членам калибровочной сессии свое несогласие с оценкой в письменной или устной форме.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калибровочной сессии могут поддержать оценку оценивающего лица либо привести аргументы для корректировки оценки.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членов калибровочной сессии и оформляется соответствующим протоколом. Главный специалист, ответственный за кадровые вопросы,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60"/>
    <w:p>
      <w:pPr>
        <w:spacing w:after="0"/>
        <w:ind w:left="0"/>
        <w:jc w:val="both"/>
      </w:pPr>
      <w:bookmarkStart w:name="z66" w:id="61"/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обзор потенциала и обсуждение карьерных устремлений работника.</w:t>
      </w:r>
    </w:p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