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f8c0" w14:textId="be4f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Таскалинского района от 9 сентября 2020 года № 11 "Об образовании избирательных участков на территории Таскалинского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Западно-Казахстанской области от 18 августа 2025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Таскалинского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Таскалинского района от 9 сентября 2020 года № 11 "Об образовании избирательных участков на территории Таскалинского района" (зарегистрированное в Реестре государственной регистрации нормативных правовых актов под № 6355)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Таскалинского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Таскалинского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Ақтау, село Қараой, село Қызылбас, зимовки Кулаков, Ақкүшік, Шәкір, Времянка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Актау, улица С.Муканова, 16, здание Актауского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Ақкүтір, зимовки Жигули-1, Жигули-2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Ақкүтір, здание медицинского пункта Ақкүтір государственного коммунального предприятия на праве хозяйственного ведения "Таскалинская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зимовки Жигули, Көлік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Астана, 11, здание Амангельдинского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Чижа-1, зимовка Жармалай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Чижа-1, улица Скоробогатова, 35, здание коммунального государственного учреждения "Первочижинская начальная школа"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Қ.Сәтбаев, Керей хан, Жәнібек хан, С.Сейфуллин, Б.Момышұлы, Қ.Аманжолов, Д.Нұрпейісова, Құрманғазы, Н.Тілендиев, А.Пушкин, Атақоныс, Жібек жолы, Астана, Ақтілек, Көкпар, Сарыжайлау, земельный 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34, здание коммунального государственного учреждения "Общеобразовательная школа имени К.Сатбаева"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Қ.Рысқұлбеков, Абай, Әбілхайыр хан, Ә.Сабиров, С.Жақсығұлов, Т.Жароков, Х.Доспанова, Г.Жуков, микрорайон Самал, микрорайон Көктем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22, здание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правый берег реки Деркул до железной дороги: улицы М.Жұмағалиев, М.Мерәліұлы, Ә.Молдағұлова, Қ.Мұңайтпасов, Нұрсұңқар, А.Нечаева, М.Маметова, Игілік, С.Кенжин, Жағалау, Ақжол, Азаттық, Деркөл, Г.Панфилов, Сулысай, Сарыарқа, Полигон, Береке, Саябақ, Ынтымақ, Халықтар достығы (жилые дома 2-20), Құлагер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М.Маметова, 2, здание коммунального государственного учреждения "Общеобразовательная школа имени Ы.Алтынсарина"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Таскала: левый берег реки Деркул: улицы Ғ.Иржанов, А.Чурилин, Жамбыл, Т.Масин, Б.Төлегенова, Доспамбет жырау, Жеңіс, Б.Жасыбаев, Халықтар достығы (жилые дома 7-45, 22-54), Б.Саттарханов, Амангелді, Т.Шевченко, С.Ахметкалиев, МТФ, Қ.Омаров, Жерұйық, Ешкітау, микрорайон Саулет, село Жігер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Женис, 12, здание государственного коммунального казенного предприятия "Ясли-сад "Бөбек"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М.Шамов, А.Скоробогатов, С.Сапаров, Ғ.Жангиров, Ғ.Құрманғалиев, Н.Мусин, А.Құсайынов, Шежін, Ш.Қалдаяқов, Айқын, Кеңөріс, зимовка 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14, здание коммунального государственного учреждения "Общеобразовательная школа имени Садыка Жаксыгулова"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Бірлік, улица Бірлік, 49, здание коммунального государственного учреждения "Основная средняя школа Бірлік"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село Калмак, зимовки Бубенец, Батыркудык, Талдыкудык, Жайыкбай, Касым, Аккус, Кауашай, Донбек, Карташов, Есенсай, Карабугет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улица Абая 45, здание моммунального государственного учреждения "Комплекс "школа-ясли-детский сад" Мереке" отдела образования Таскалинского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Достық, зимовка Карабура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Достық, улица Бейбитшилик, 1, здание Достыкского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250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улица Бастау, 45, здание коммунального государственного учреждения "Начальная школа Бастау"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Ынтымақ, зимовка Омирзак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Ынтымақ, улица Ынтымақ, 27, здание коммунального государственного учреждения "Начальная школа Ынтымак"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село Алмалы зимовки Өтеш, Митрофан, Плантация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улица Иманова, 4, здание Атамекенского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Қалмақшабын, село Қисықсай, зимовки Аяқ, Үштілек, Тазгүл, Егізқопа, Новостройка, Жетіқұдық, Волжанка, Волжанка-1, Қамыстыкөл, 1-Қисықсай, 2-Қисықсай, 3-Қисықсай, Молочная, Қалке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Қалмақшабын, улица Қалмақшабын, 19, здание сельской библиотеки Қалмақшабын государственного учреждения "Таскалинская районная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Оян, зимовки Кокшат, Комсомольск, Қызылагаш, Баянас, Кокапан, Койшыгул, Болашак, Ақүй, Жанаауыл, Айкумис, Машдвор, Аппас, Жана аппаз, Орыскопа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Оян, улица М.Маметовой, 9, здание Оянского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Кенжайлау, зимовки Жетикудык, Ащы, Карой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Кенжайлау, улица Кенжайлау, 6, здание медицинского пункта государственного коммунального предприятия на праве хозяйственного ведения "Таскалинская районная больница"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село Оркен, село Аккайнар, зимовки Птичник, Бакалы, Свинарник, Нур, Атамура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улица Тайманова, 5, здание коммунального государственного учреждения "Общеобразовательная школа Мерей"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Айнабулак, № 276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Айнабулак, улица Булакты, 15, здание коммунального государственного учреждения "Основная средняя школа Айнабулак"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Тогайлы, зимовки Широкий, Шорман, Даяр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Тогайлы, улица Болашақ, 41, здание сельской библиотеки Жемшин государственного учреждения "Таскалинская районная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Чижа-2, село Талдыбулак, село Еменжар, зимовки Бирлик, Ащы, Жармалай, Косем - 1, Косем - 2, Центральная, Майрамкол, Сад, Жанаауыл, Тапкан, Алмалысай, Азовский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Чижа-2, улица Карменова 40, здание Чижинского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