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84457" w14:textId="16844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Шолканкатинского сельского округа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26 декабря 2025 года № 42-12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"О районном бюджете на 2026-2028 годы"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Шолаканкатинского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38 276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28 276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45 352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-7 076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7 076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7 076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Сырымского районного маслихата Западно-Казахстанской области от 15.04.2026 </w:t>
      </w:r>
      <w:r>
        <w:rPr>
          <w:rFonts w:ascii="Times New Roman"/>
          <w:b w:val="false"/>
          <w:i w:val="false"/>
          <w:color w:val="000000"/>
          <w:sz w:val="28"/>
        </w:rPr>
        <w:t>№ 45-11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бюджет Шолаканкатинского сельского округа на 2026 год формируются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2026-2028 годы",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"О районном бюджете на 2026-2028 годы".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Шолаканкатинского сельского округа на 2026 год поступления субвенции, передаваемой из районного бюджета в сумме 28 276 тысяч тенге.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2026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Сырымского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26 декабря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42-12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Шолаканкатинского сельского округа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Сырымского районного маслихата Западно-Казахстанской области от 15.04.2026 </w:t>
      </w:r>
      <w:r>
        <w:rPr>
          <w:rFonts w:ascii="Times New Roman"/>
          <w:b w:val="false"/>
          <w:i w:val="false"/>
          <w:color w:val="ff0000"/>
          <w:sz w:val="28"/>
        </w:rPr>
        <w:t>№ 45-11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и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Сырымского районного маслихата от 26 декабря 2025 года № 42-12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Шолаканкатинского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и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Сырымского районного маслихата от 26 декабря 2025 года № 42-12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Шолаканкатинского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и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