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5243" w14:textId="cd152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30 декабря 2024 года № 28-9 "О бюджете Кособинского сельского округа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7 августа 2025 года № 35-5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30 декабря 2024 года № 28-9 "О бюджете Кособинского сельского округа на 2025 - 2027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Кособинского сельского округа на 2025 - 2027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39 798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37 832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42 554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-2 756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2 756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2756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