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4fc5" w14:textId="7e64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28-2 "О бюджете Аралтобинского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7 августа 2025 года № 35-1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№28-2 "О бюджете Аралтобинского сельского округа за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Аралтобинского сельского округа на 2025 - 2027 годы согласно приложениям 1, 2 и 3,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3 618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решении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