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1242" w14:textId="1d0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23-16 "О бюджете Егиндикольского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2025-2027 годы" от 31 декабря № 23-16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72 175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72 949,7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- 774,7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774,7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расходы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