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44a" w14:textId="1526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23-18 "О бюджете Коскульского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Коскульского сельского округа Каратобинского района на 2025-2027 годы" от 31 декабря 2024 года № 23-18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37 262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38 759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 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высшестоящего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