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7da5" w14:textId="da57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26 ноября 2025 года № 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 марта 2014 года № 4 "Об образовании избирательных участков на территории Каратобинского района" (зарегистрировано в Реестре государственной регистрации нормативных правовых актов под № 3463)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7, 8, 9, 10, 11, 12, 14, 15, 16, 17, 19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 № 7, сельская библиотека Бесоба государственного учреждения "Каратобинская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 село Косколь, зимовки Жамансай, Калинин, Турганбай, Сарсенгали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Егиндикольский сельский округ, село Егиндиколь, улица Алтынсарина № 11, коммунальное государственное учреждение "Егиндикольская средняя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Арпаш, Бекмаганбет, Жабу, Ихсан, Карасу, Конырколь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Абая № 1, коммунальное государственное учреждение "Комплекс Жамбылской средней общеобразовательной школы-детсад"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 , зимовка Токсейт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 № 63, коммунальное государственное учреждение "Алакульская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№ 1, Абая, Айткожина, Алаш, Алтынсарина, Жумакаева, Курмангазы, Маметовой, Мухита, Наурызалина, Сейфуллина, Токкожина, Узак куйши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Датулы № 36, коммунальное государственное учреждение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Амангелди, Аубакирова, Бекимов, Датулы, Даулетова, Жамбыла, Жангирова, Жумалиева, Иманова, Исаева, Курмангалиева, Малабаева, Молдагуловой, Момышулы, Нысанова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 № 6, коммунальное государственное учреждение "Общеобразовательная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зимовки Арпаш, Батыс, Боранбай, Камыстыкуль, Ушаудан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 № 28, коммунальное государственное учреждение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Акбаз, Шугыла, Шамиш, Кален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 24, коммунальное государственное учреждение "Основная средняя школа Шалғын"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зимовки Агалык, Акбакай, Бернияз, Жолкудык, Каракудык, Маши, Нияз, Таласкудык, Туркебай, Турмаганбет, Ушкемпир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 № 26, коммунальное государственное учреждение "Саралжинская общеобразовательная школа имени Б. 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Сулыколь, село Темирбек, зимовки Дауеш, Жетимсай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Жабаева № 41, коммунальное государственное учреждение "Калдыгайтинская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Ушана, улица Ушана № 1, коммунальное государственное учреждение "Средняя общеобразовательная школа имени Б. Аманшина"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Айшуак, Еркебай, Рахпан,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 № 25, коммунальное государственное учреждение "Толенская основная средняя школа" Каратобинского районного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Шоптиколь, зимовки Акайдар,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Шоптиколь, улица Каратобе № 2, коммунальное государственное учреждение "Комплекс Шоптикольской средней общеобразовательной школы-детсад"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Колкудык, Теренкудык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Соналинская № 1А, коммунальное государственное учреждение "Общеобразовательная школа Соналы" отдела образования Каратобинского района управления образования акимата Западно-Казахстанской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акима Каратобинского района.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