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a21d" w14:textId="b80a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26-16 "О бюджете Талдыапанского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декабря 2025 года № 35-13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 26-16 "О бюджете Талдыапанского сельского округа Казталовского района на 2025-2027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Талдыапанского сельского округана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75 044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3 980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