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d044" w14:textId="ea6d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20-19 "О бюджете сельского округа Сұлу Көл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 20-19 "О бюджете сельского округа Сұлу Көл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Сұлу 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