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fa62" w14:textId="9d2f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Белес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47 920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47 920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Белес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35 073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