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ad31" w14:textId="faaa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Приурального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32-20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Приурального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99 079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18 985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4 430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74 864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99 079,1 тысяча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тысяча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0,1 тысяча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тысяча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000000"/>
          <w:sz w:val="28"/>
        </w:rPr>
        <w:t>№ 36-13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ff0000"/>
          <w:sz w:val="28"/>
        </w:rPr>
        <w:t>№ 36-13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