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db6f91" w14:textId="9db6f9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Положения о государственном учреждении "Аппарат акима Бурлинского района"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Бурлинского района Западно-Казахстанской области от 21 октября 2025 года № 394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Административным процедурно-процессуальным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29 июня 2020 года,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6 апреля 2016 года "О правовых актах",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 сентября 2021 года № 590 "О некоторых вопросах организации деятельности государственных органов и их структурных подразделений", акимат Бурлинского района ПОСТАНОВЛЯЕТ: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Утвердить Положение о государственном учреждении "Аппарат акима Бурлинского района"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Государственному учреждению "Аппарат акима Бурлинского района" принять меры, вытекающие из настоящего постановления.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Контроль за исполнением настоящего постановления возложить на руководителя аппарата акима Бурлинского района.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Исполняющий обязанности акима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 Имашев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Бурлинского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394 от 21 октября 2025 года</w:t>
            </w:r>
          </w:p>
        </w:tc>
      </w:tr>
    </w:tbl>
    <w:bookmarkStart w:name="z9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о государственном органе "Аппарат акима Бурлинского района"</w:t>
      </w:r>
    </w:p>
    <w:bookmarkEnd w:id="4"/>
    <w:bookmarkStart w:name="z10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 Государственный орган "Аппарат акима Бурлинского района" (далее - Аппарат) является государственным органом Республики Казахстан, осуществляющим руководство в сфере обеспечения деятельности акима и местного государственного управления.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 Аппарат не имеет ведомст. 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Аппарат осуществляет свою деятельность в соответствии с Конституцией и законами Республики Казахстан, актами Президента и Правительства Республики Казахстан, иными нормативными правовыми актами, а также настоящим Положением.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 Аппарат является юридическим лицом в организационно-правовой форме государственного учреждения, имеет символы, печати с изображением Государственного Герба Республики Казахстан и штампы со своим наименованием на казахском и русском языках, бланки установленного образца, счета в органах казначейства в соответствии с законодательством Республики Казахстан.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 Аппарат вступает в гражданско-правовые отношения от собственного имени.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 Аппарат имеет право выступать стороной гражданско-правовых отношений от имени государства, если оно уполномочено на это в соответствии с законодательством Республики Казахстан. 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 Аппарат по вопросам своей компетенции в установленном законодательством порядке принимает решения, оформляемые приказами руководителя Аппарата и другими актами, предусмотренными законодательством Республики Казахстан.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 Структура и лимит штатной численности Аппарата утверждаются в соответствии с законодательством Республики Казахстан.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Структра Аппарата: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отдел государственно-правовой работы;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отдел государственных закупок и бухгалтерского учета;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единая служба управления персоналом (кадровая служба);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отдел организационно-контрольной работы и мониторинга государственных услуг;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отдел документационного обеспечения и обращений.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 Местонахождение юридического лица: Западно-Каазахстанская область, Бурлинский район, город Аксай, улица Әл-Фараби, здание 99, индекс 09300. 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 Настоящее положение является учредительным документом Аппарата.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 Финансирование деятельности Аппарата осуществляется из республиканского, областного и местного бюджетов, бюджета (сметы расходов) Национального Банка Республики Казахстан в соответствии с законодательством Республики Казахстан.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 Аппарату запрещается вступать в договорные отношения с субъектами предпринимательства на предмет выполнения обязанностей, являющихся полномочиями Аппарата.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Аппарату законодательными актами предоставлено право осуществлять приносящую доходы деятельность, то полученные доходы направляются в государственный бюджет, если иное не установлено законодательством Республики Казахстан.</w:t>
      </w:r>
    </w:p>
    <w:bookmarkEnd w:id="24"/>
    <w:bookmarkStart w:name="z30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Задачи и полномочия государственного органа</w:t>
      </w:r>
    </w:p>
    <w:bookmarkEnd w:id="25"/>
    <w:bookmarkStart w:name="z3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 Задача Аппарата является информационно-аналитическое, организационно-правовое и материально-техническое обеспечение деятельности акима района.</w:t>
      </w:r>
    </w:p>
    <w:bookmarkEnd w:id="26"/>
    <w:bookmarkStart w:name="z3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 Полномочия:</w:t>
      </w:r>
    </w:p>
    <w:bookmarkEnd w:id="27"/>
    <w:bookmarkStart w:name="z33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Права:</w:t>
      </w:r>
    </w:p>
    <w:bookmarkEnd w:id="28"/>
    <w:bookmarkStart w:name="z34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 запрашивать и получать от государственных органов документы и сведения, необходимые для выполнения своих обязанностей, а также давать, в пределах своей компетенции, им обязательные к исполнению поручения; </w:t>
      </w:r>
    </w:p>
    <w:bookmarkEnd w:id="29"/>
    <w:bookmarkStart w:name="z35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привлекать с согласия руководителя государственного органа работников других структурных подразделений для разработки проектов нормативных правовых актов Республики Казахстан и документов государственного органа по правовым вопросам, а также для реализации мероприятий по пропаганде законодательства Республики Казахстан и правового всеобуча в государственном органе;</w:t>
      </w:r>
    </w:p>
    <w:bookmarkEnd w:id="30"/>
    <w:bookmarkStart w:name="z36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проводить анализ исполнения актов и поручений Президента Республики Казахстан, Правительства Республики Казахстан, Постановлений акимата района и области, решений, распоряжений и поручений акима района и области, его заместителей, принимать меры по устранению выявленных нарушений законодательства, причины и условия их неисполнения;</w:t>
      </w:r>
    </w:p>
    <w:bookmarkEnd w:id="31"/>
    <w:bookmarkStart w:name="z37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 в установленном законодательством порядке пользоваться информационными банками данных, имеющихся в распоряжении государственных органов;</w:t>
      </w:r>
    </w:p>
    <w:bookmarkEnd w:id="32"/>
    <w:bookmarkStart w:name="z38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 в установленном законодательством порядке использовать государственные транспортные средства, системы связи и коммуникаций;</w:t>
      </w:r>
    </w:p>
    <w:bookmarkEnd w:id="33"/>
    <w:bookmarkStart w:name="z39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 в установленном законодательством порядке привлекать работников исполнительных органов, финансируемых из районного бюджета, представителей предприятий и организаций к участию в подготовке и решению вопросов, рассматриваемых акиматом и акимом района;</w:t>
      </w:r>
    </w:p>
    <w:bookmarkEnd w:id="34"/>
    <w:bookmarkStart w:name="z40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 организовывать и участвовать в проведении проверок исполнения актов и поручений акима района, его заместителей, руководителя аппарата акима района;</w:t>
      </w:r>
    </w:p>
    <w:bookmarkEnd w:id="35"/>
    <w:bookmarkStart w:name="z41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 осуществлять контрольные мероприятия в отношении государственных органов, входящих в составы местных исполнительных органов района, их подведомственных организаций в соответствии с действующим законодательством Республики Казахстан;</w:t>
      </w:r>
    </w:p>
    <w:bookmarkEnd w:id="36"/>
    <w:bookmarkStart w:name="z42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 вносить предложения об ответственности руководителей государственных органов, подотчетных акимату и акиму района, за неисполнение и (или) ненадлежащие исполнение поручений и контрольных документов, находящихся на контроле в аппарате акима района;</w:t>
      </w:r>
    </w:p>
    <w:bookmarkEnd w:id="37"/>
    <w:bookmarkStart w:name="z43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 осуществлять иные права в соответствии с действующим законодательством Республики Казахстан;</w:t>
      </w:r>
    </w:p>
    <w:bookmarkEnd w:id="38"/>
    <w:bookmarkStart w:name="z44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Обязанности:</w:t>
      </w:r>
    </w:p>
    <w:bookmarkEnd w:id="39"/>
    <w:bookmarkStart w:name="z45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обеспечивать выполнение возложенных функций в соответствии с требованиями законодательства Республики Казахстан.</w:t>
      </w:r>
    </w:p>
    <w:bookmarkEnd w:id="40"/>
    <w:bookmarkStart w:name="z46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не допускать принятия решений, не соответствующих основным направлениям внутренней и внешней политики;</w:t>
      </w:r>
    </w:p>
    <w:bookmarkEnd w:id="41"/>
    <w:bookmarkStart w:name="z47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 соблюдать интересы Республики Казахстан в обеспечении национальной безопасности; </w:t>
      </w:r>
    </w:p>
    <w:bookmarkEnd w:id="42"/>
    <w:bookmarkStart w:name="z48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 обеспечивать соблюдение прав и законных интересов граждан.</w:t>
      </w:r>
    </w:p>
    <w:bookmarkEnd w:id="43"/>
    <w:bookmarkStart w:name="z49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 Функции:</w:t>
      </w:r>
    </w:p>
    <w:bookmarkEnd w:id="44"/>
    <w:bookmarkStart w:name="z50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проведение в жизнь политики Президента Республики Казахстан по охране и укреплению государственного суверенитета, конституционного строя, обеспечение прав и свобод граждан;</w:t>
      </w:r>
    </w:p>
    <w:bookmarkEnd w:id="45"/>
    <w:bookmarkStart w:name="z51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организация и безусловное исполнение Законов Республики Казахстан, актов Президента и Правительства, акима и акимата области и района;</w:t>
      </w:r>
    </w:p>
    <w:bookmarkEnd w:id="46"/>
    <w:bookmarkStart w:name="z52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реализация стратегии социально-экономического развития района, разработка мер по проведению экономической реформы, совершенствование техники и механизмов еҰ осуществления;</w:t>
      </w:r>
    </w:p>
    <w:bookmarkEnd w:id="47"/>
    <w:bookmarkStart w:name="z53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 проведение системного и объективного анализа работы исполнительной власти, выявление важнейших проблем, подлежащих решению с участием акима района;</w:t>
      </w:r>
    </w:p>
    <w:bookmarkEnd w:id="48"/>
    <w:bookmarkStart w:name="z54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 координация деятельности акимов сельских округов, совершенствование стиля и методов их работы, повышение самостоятельности в решении вопросов относящихся к компетенции местных исполнительных органов;</w:t>
      </w:r>
    </w:p>
    <w:bookmarkEnd w:id="49"/>
    <w:bookmarkStart w:name="z55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 анализ проблем социально-экономического развития района, исследование политических и социально-экономических процессов, подготовка соответствующих предложений и рекомендаций;</w:t>
      </w:r>
    </w:p>
    <w:bookmarkEnd w:id="50"/>
    <w:bookmarkStart w:name="z56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 обеспечение взаимодействия акима района с районным маслихатом, государственными органами управления, его связи с общественными, культурными, религиозными движениями;</w:t>
      </w:r>
    </w:p>
    <w:bookmarkEnd w:id="51"/>
    <w:bookmarkStart w:name="z57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 содействие в вопросах обеспечения законности и правопорядка, контроль за осуществлением конституционных прав и обязанностей, осуществление мер по укреплению государственной и трудовой дисциплины, общественного порядка;</w:t>
      </w:r>
    </w:p>
    <w:bookmarkEnd w:id="52"/>
    <w:bookmarkStart w:name="z58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 обеспечение проведения кадровой политики,</w:t>
      </w:r>
    </w:p>
    <w:bookmarkEnd w:id="53"/>
    <w:bookmarkStart w:name="z59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 рассмотрение служебных документов и обращений граждан, организация их приема, анализ документооборота.</w:t>
      </w:r>
    </w:p>
    <w:bookmarkEnd w:id="54"/>
    <w:bookmarkStart w:name="z60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 осуществляет взаимодействие со структурными подразделениями государственных органов по вопросам информирования, обеспечивает информационную безопасность в аппарате акима района, координирует информационную безопасность в структурных подразделениях;</w:t>
      </w:r>
    </w:p>
    <w:bookmarkEnd w:id="55"/>
    <w:bookmarkStart w:name="z61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 через комиссию по противодействию терроризма организует работу по взаимодействию ликвидации и (или) минимизации последствия терроризма, правоохранительных органов, учреждений и организаций, входящих в состав антитеррористической комиссии района, по обмену информацией;</w:t>
      </w:r>
    </w:p>
    <w:bookmarkEnd w:id="56"/>
    <w:bookmarkStart w:name="z62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 организует все необходимые мероприятия по предупреждению и ликвидации чрезвычайных ситуаций на территории района в пределах своей компетенции;</w:t>
      </w:r>
    </w:p>
    <w:bookmarkEnd w:id="57"/>
    <w:bookmarkStart w:name="z63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 решает вопросы предоставления служебного жилья и жилья из частного жилищного фонда работникам аппарата акима района, при необходимости работникам самостоятельных отделов, подведомственных акимату района;</w:t>
      </w:r>
    </w:p>
    <w:bookmarkEnd w:id="58"/>
    <w:bookmarkStart w:name="z64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 осуществляет взаимодействие со средствами массовой информации по освещещению деятельности акима района, аппарата акима района и его подразделений;</w:t>
      </w:r>
    </w:p>
    <w:bookmarkEnd w:id="59"/>
    <w:bookmarkStart w:name="z65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 осуществляет организацию и проведение единых государственных закупок по бюджетным программам либо товарам, работам, услугам, определяемых законодательством Республики Казахстан.</w:t>
      </w:r>
    </w:p>
    <w:bookmarkEnd w:id="60"/>
    <w:bookmarkStart w:name="z66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 Аппарат осуществляет иные функции, установленные действующим законодательством.</w:t>
      </w:r>
    </w:p>
    <w:bookmarkEnd w:id="61"/>
    <w:bookmarkStart w:name="z67" w:id="6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Статус, полномочия первого руководителя государственного органа, коллегиальных органов (при наличии)</w:t>
      </w:r>
    </w:p>
    <w:bookmarkEnd w:id="62"/>
    <w:bookmarkStart w:name="z68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 Руководство Аппарата осуществляется руководителем, который несет персональную ответственность за выполнение возложенных на Аппарат задач и осуществление им своих полномочий.</w:t>
      </w:r>
    </w:p>
    <w:bookmarkEnd w:id="63"/>
    <w:bookmarkStart w:name="z69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17. Руководитель Аппарата назначается на должность и освобождается от должности в соответствии с законодательством Республики Казахстан. </w:t>
      </w:r>
    </w:p>
    <w:bookmarkEnd w:id="64"/>
    <w:bookmarkStart w:name="z70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18. Полномочия руководителя Аппарата: </w:t>
      </w:r>
    </w:p>
    <w:bookmarkEnd w:id="65"/>
    <w:bookmarkStart w:name="z71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организует реализацию целей, возложенных на аппарат;</w:t>
      </w:r>
    </w:p>
    <w:bookmarkEnd w:id="66"/>
    <w:bookmarkStart w:name="z72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организует, координирует и контролирует деятельность структурных подразделений аппарата в пределах своей компетенции;</w:t>
      </w:r>
    </w:p>
    <w:bookmarkEnd w:id="67"/>
    <w:bookmarkStart w:name="z73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принимает на работу, командирует и увольняет технический персонал аппарата;</w:t>
      </w:r>
    </w:p>
    <w:bookmarkEnd w:id="68"/>
    <w:bookmarkStart w:name="z74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 осуществляет контроль за соблюдением служебной дисциплины;</w:t>
      </w:r>
    </w:p>
    <w:bookmarkEnd w:id="69"/>
    <w:bookmarkStart w:name="z75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 обеспечивает исполнение требований законодательства Республики Казахстан о противодействии коррупции в пределах своей компетенции;</w:t>
      </w:r>
    </w:p>
    <w:bookmarkEnd w:id="70"/>
    <w:bookmarkStart w:name="z76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 контролирует ход исполнения решений, принятых местными исполнительными и представительными органами района;</w:t>
      </w:r>
    </w:p>
    <w:bookmarkEnd w:id="71"/>
    <w:bookmarkStart w:name="z77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 в пределах своей компетенции принимает приказы;</w:t>
      </w:r>
    </w:p>
    <w:bookmarkEnd w:id="72"/>
    <w:bookmarkStart w:name="z78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 представляет аппарат в государственных органах, иных организациях,</w:t>
      </w:r>
    </w:p>
    <w:bookmarkEnd w:id="73"/>
    <w:bookmarkStart w:name="z79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 утверждает структуру и штатное расписание аппарата, положение о его структурных подразделениях;</w:t>
      </w:r>
    </w:p>
    <w:bookmarkEnd w:id="74"/>
    <w:bookmarkStart w:name="z80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 обладает правом первой подписи на всех финансовых документах аппарата акима района;</w:t>
      </w:r>
    </w:p>
    <w:bookmarkEnd w:id="75"/>
    <w:bookmarkStart w:name="z81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11) осуществляет иные полномочия в соответствии с действующим законодательством. </w:t>
      </w:r>
    </w:p>
    <w:bookmarkEnd w:id="76"/>
    <w:bookmarkStart w:name="z82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Исполнение полномочий первого руководителя Аппарата в период его отсутствия осуществляется лицом, его замещающим в соответствии с действующим законодательством.</w:t>
      </w:r>
    </w:p>
    <w:bookmarkEnd w:id="77"/>
    <w:bookmarkStart w:name="z83" w:id="7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Имущество государственного органа</w:t>
      </w:r>
    </w:p>
    <w:bookmarkEnd w:id="78"/>
    <w:bookmarkStart w:name="z84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19. Аппарат может иметь на праве оперативного управления обособленное имущество в случаях, предусмотренных законодательством. </w:t>
      </w:r>
    </w:p>
    <w:bookmarkEnd w:id="79"/>
    <w:bookmarkStart w:name="z85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Имущество Аппарата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деятельности, и иных источников, не запрещенных законодательством Республики Казахстан. </w:t>
      </w:r>
    </w:p>
    <w:bookmarkEnd w:id="80"/>
    <w:bookmarkStart w:name="z86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 Имущество, закрепленное за Аппаратом относится к коммунальной собственности.</w:t>
      </w:r>
    </w:p>
    <w:bookmarkEnd w:id="81"/>
    <w:bookmarkStart w:name="z87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 Аппарат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Гражданским кодексом Республики Казахстан, Законом Республики Казахстан "О местном государственном управлении и самоуправлении в Республике Казахстан", Законом Республики Казахстан "О государственном имуществе".</w:t>
      </w:r>
    </w:p>
    <w:bookmarkEnd w:id="82"/>
    <w:bookmarkStart w:name="z88" w:id="8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Реорганизация и упразднение государственного органа</w:t>
      </w:r>
    </w:p>
    <w:bookmarkEnd w:id="83"/>
    <w:bookmarkStart w:name="z89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22. Реорганизация и упразднение Аппарата осуществляются в соответствии с законодательством Республики Казахстан. </w:t>
      </w:r>
    </w:p>
    <w:bookmarkEnd w:id="84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