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1fe3" w14:textId="b191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 Западно-Казахстанской области от 24 июля 2025 года № 1518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акимат города Уральска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на 3 года, право временного возмездного землепользования (сервитута) на неделимый земельный участок товариществу с ограниченной ответственностью "Кар-Тел", общей площадью 0,1837 га по адресу: от района Тәуелсіздік дом 8 до микрорайона Строитель 33/1, для строительства и обслуживания (сервитута) волоконно-оптических сетей категории земель населенных пунктов.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земельных отношений города Уральск"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города Уральск.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