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d4f29" w14:textId="88d4f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27 декабря 2024 года № 18-8 "О бюджете поселка Зачаганск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 июля 2025 года № 21-4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бюджете поселка Зачаганск на 2025-2027 годы" от 27 декабря 2024 года № 18-8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поселка Зачаганск города Уральск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2 452 205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660 100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489 100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1 302 955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2 487 082 тысячи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-34 877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ненефтяной дефицит (профицит) бюджета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финансирование дефицита (использование профицита) бюджета – 34 877 тысяч тенге: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34 877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18-8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Зачаганск на 2025 год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2 452 205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2 487 082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