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677a" w14:textId="e376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2024 года № 18-7 "О бюджете Желаевского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 июля 2025 года № 21-3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Желаевского сельского округа на 2025-2027 годы" от 27 декабря 2024 года № 18-7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Желаевского сельского округа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–205 348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41 699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163 649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209 354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- 4 006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(профицит) бюджета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(использование профицита) бюджета – 4 006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4 006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2025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