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0588" w14:textId="234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деятельности для реализации инвестиционных проектов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декабря 2025 года № 267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и протоколом Совета по привлечению инвестиций Западно-Казахстанской области (Инвестиционный штаб) от 26 сентября 2025 года № 01-001-03/354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привлечения инвестиций и развития бизнеса в рамках исполнения </w:t>
      </w:r>
      <w:r>
        <w:rPr>
          <w:rFonts w:ascii="Times New Roman"/>
          <w:b w:val="false"/>
          <w:i w:val="false"/>
          <w:color w:val="000000"/>
          <w:sz w:val="28"/>
        </w:rPr>
        <w:t>Послания Президента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сентября 2025 года утвердить перечень приоритетных видов деятельности для реализации инвестиционных проектов в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порядке обеспечить принятие иных мер, вытекающих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"___" ____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"___"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(кроме риса), бобовых и масличных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бахчевых,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прядильных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одно- или двухлетних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тропических и субтропических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цитрусовых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плодов, ягод и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маслосодержащих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культур для 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 и прочих животных семейства лошадиных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прочих животных семейства верблюжьих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выращиванию сельскохозяйственных культур и разведению животных, и деятельность по обработке урожая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обработке семян для посадки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аквакультура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вязаного и трикотажного полотна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шнурков, шнуров и плетения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изделий, за исключением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изделий, не вошедших в другие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кроме одежды из меха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изделий и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кожи; производство чемоданов, сумок, шорно-седельных изделий; выделка и крашение меха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кожи; 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багажных сумок, дамских сумочек и т. п., шорных изделий и сбруи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Лесопильное и строгальное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Лесопильное и строгальное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из древесины, пробки, соломки и материалов для плетения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деревянных строительных конструкций и столярных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целлюлозы, бумаги и картона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бумаги и картона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покрытий, типографской краски и мастик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мыла, моющих, чистящих, полирующих, парфюмерных и косметических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и синтетических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и синтетических волокон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камер; 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пластмассовых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 и изделий из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фарфоровых и керамических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бытовых и декоративных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бетона, цемента и гипса для строительных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 и прочей неметаллической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цистерн, резервуаров и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металла; порошковая металлургия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металла; порошковая металлургия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металлы; основные технологические процессы машиностроения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изделий, инструментов и скобяных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упаковки из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проволоки, цепей и пружин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 резьбовых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навигации; наручных часов и прочих видов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электро-медицинского и электро-терапевтического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электро-медицинского и электро-терапевтического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 и фотографического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генераторов, трансформаторов и электрораспределительной и регулирующей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 и электропроводных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электрических 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подшипников, шестеренок,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техники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подъемного и 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 и механических станков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техники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изготовления текстильных, швейных меховых и кожаных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переработки резины, пластмасс и других полимерных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автотранспортных средств и их двигателей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й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транспортного оборудования, не включенного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мотоциклов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готовых металлических изделий,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электронного и оптического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кораблей и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воздушных судов и космических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прочих видов 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газообразного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подачи пара и кондиционирования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подачи пара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отсортированных материалов, за исключением переработки отходов и лома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и нежилых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стационарных торговых объектов категории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стационарных торговых объектов категории 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и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распределительных инженерных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распределительных объектов для обеспечения электроэнергией и теле-коммуникациями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автомобильными деталями, узлами и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автомобильными деталями, узлами и принадлежностями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топливом в специализированных магазинах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смазочными материалами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железнодорожный транспорт междугородний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железнодорожный транспорт междугородний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пассажирский сухопутный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и пригородный пассажирский наземный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 и услуги по вывозу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 трубопроводу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 трубопроводу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пассажирский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грузовой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грузовой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пассажирский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грузовой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грузовой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грузовой транспорт и транспортная космическая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воздушный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космическая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сухопутного транспорта, за исключением услуг по хранению транспортных средств, принадлежащих гражданам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воздушного транспорта, за исключением регулирования использования воздушного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сопроводительные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(начальное)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(начальное)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(первая ступень)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(первая ступень)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(вторая и третья ступени)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 и архивов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отдыха и развлечений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развлечений, за исключением эксплуатации игровых автоматов с электронными играми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