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cdc4" w14:textId="78acd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29 декабря 2022 года № 280 "Об утверждении регламента аппарата акима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5 декабря 2025 года № 262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29 декабря 2022 года № 280 "Об утверждении регламента аппарата акима Западно-Казахстанской области" (включая изменения внесенные постановлением № 50 от 7 марта 2025 года)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из второго обзаца </w:t>
      </w:r>
      <w:r>
        <w:rPr>
          <w:rFonts w:ascii="Times New Roman"/>
          <w:b w:val="false"/>
          <w:i w:val="false"/>
          <w:color w:val="000000"/>
          <w:sz w:val="28"/>
        </w:rPr>
        <w:t>пункта 10.3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аппарата акима Западно-Казахстанской области, утвержденного указанным постановлением, слова "По окончании согласования проекта визируется руководителем отдела.".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Западно- Казахстанской области" в установленном законодательством порядке принять необходимые меры, вытекающие из настоящего постановления.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Западно-Казахстанской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