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3356" w14:textId="1793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июня 2025 года № 18-7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№18-7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 марта 2015 года № 23-4 "Об утверждении Правил содержания животных в населенных пунктах Западно-Казахстанской области" (зарегистрировано в Реестре государственной регистрации нормативных правовых актов под № 3904).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2018 года № 21-8 "О ставках платы за негативное воздействие на окружающую среду по Западно-Казахстанской области" (зарегистрировано в Реестре государственной регистрации нормативных правовых актов под № 5452).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сентября 2022 года № 13-1 "О внесении изменений в решение Западно-Казахстанского областного маслихата от 7 декабря 2018 года № 21-8 "Об утверждении ставок платы за эмиссии в окружающую среду по Западно-Казахстанской области" (зарегистрировано в Реестре государственной регистрации нормативных правовых актов под № 29467).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 16-14 "О внесении изменений в решение Западно-Казахстанского областного маслихата от 7 декабря 2018 года № 21-8 "О ставках платы за негативное воздействие на окружающую среду по Западно-Казахстанской области".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мая 2024 года № 12-2 "О Правилах подготовки и проведения отопительного сезона в Западно-Казахстанcкой области" (зарегистрировано в Реестре государственной регистрации нормативных правовых актов под № 7386-07).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