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44a8" w14:textId="4354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систем водоснабжения Западно-Казахстанской области, стоимость услуг по подаче питьевой воды которых подлежит субсидированию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июля 2025 года № 163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 водоснабжения Западно-Казахстанской области, стоимости услуг по подаче пиьевой воды которых подлежит субсидированию.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Контроль за исполнением настоящего постановления возложить на курирующего заместителя акима Западно-Казахстанской области.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"__"_________2025 года №___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систем водоснабжения Западно-Казахстанской области, стоимость услуг по подаче питьевой воды которых подлежит субсидированию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"Базаршолан"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"Базартобе"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"Бударино"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"Есенсай"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"Жубан"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"Кабыршакты"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"Карауылтобе"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"Конеккеткен"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"Мергенево"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"Сарман"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"Тайпак"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"Чапаев"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"Уялы-Саралжын"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"Бисен"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"Борли"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"Жетыбай"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"Жиеккум"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"Тайгара"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"Шонай"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"Пугачев-Аралтал"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"Александровка"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"Бумаколь"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"Бурлин"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"Жанаконыс"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"Кентубек"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"Успенка"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"Приуральное"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"Жангалинский"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"Жангала"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"Копжасар"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"Кыркопа"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"Пятимар"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"Тегисшил"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"Сырым"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"Алгабас-Сырым"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"Анкаты"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"Аралтобе"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"Булдурта"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"Куспанколь"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"Тоганас"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"Шагырлой"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"Жалпакталский"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"Жалпактал-Караозен"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"Казталов-Ажбай"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водопровод "Талдыапан"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"Акпатер"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"Жалпактал"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"Жулдыз"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"Казталовка"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"Кайынды"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"Кошанколь"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"Теренкуль"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"Егиндиколь"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"Жусандой"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"Каракамыс"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"Коржын"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"Соналы"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"Сулыколь"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"Шоптыколь"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"Дарьинское"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"Егиндибулак"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"Железново"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"Макарово"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"Мичурино"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"Набережное"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"Новенькое"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"Павлово"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"Погодаево"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"Первосоветское"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"Трекино"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"Чесноково"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"Оян"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"Чижа 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"Чижа 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"Аксогым"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"Анкаты"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"Богдановка"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"Долинное"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Омир"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"Кемер"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"Новопавловка"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"Пойма"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"Покатиловка"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"Сарыомир"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"Тонкерис"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"Узунколь"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"Яик"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"Алмазное"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"Белогорка"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"Лубенка"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"Полтавка"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групповой водопровод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