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de9e" w14:textId="927d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Западно-Казахстанской области от 26 августа 2022 года № 188 "Об утверждении Положения государственного учреждения "Управление координации занятости и социальных программ Западно–Казахстанской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4 июля 2025 года № 145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26 августа 2022 года № 188 "Об утверждении Положения государственного учреждения "Управление координации занятости и социальных программ Западно–Казахстанской области"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координации занятости и социальных программ Западно-Казахстанской области", утверждҰнное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Государственному учреждению "Управление координации занятости и социальных программ Западно-Казахстанской области"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государственную регистрацию внесҰнных дополнений в вышеуказанное Положение в органах юстиции;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 информации Республики Казахстан" Министерства юстиции по Западно-Казахстанской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размещение настоящего постановления на интернет-ресурсе акимата Западно-Казахстанской области после его официального опубликования.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курирующего заместителя акима Западно-Казахстанской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2025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августа 2022 года № 188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координации занятости социальных программ Западно-Казахстанской области"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"Управление координации занятости и социальных программ Западно-Казахстанской области" (далее - Управление) является государственным органом Республики Казахстан, осуществляющим руководство в сферах миграции населения, занятости и социальной защиты населения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Управление имеет подведомственные организации: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Коммунальное государственное учреждение "Уральский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Коммунальное государственное учреждение "Круглоозерновский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Коммунальное государственное учреждение "Кушумский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Коммунальное государственное учреждение "Центр оказания специальных социальных услуг "Шапағат" Управления координации занятости и социальных программ Западно-Казахстанской области";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Коммунальное государственное учреждение "Таскалинский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Коммунальное государственное учреждение "Бурлинский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Коммунальное государственное учреждение "Байтерекский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Коммунальное государственное учреждение "Жалпакталский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Коммунальное государственное учреждение "Акжаикский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Коммунальное государственное учреждение "Аксайский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Коммунальное государственное учреждение "Казталовский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Коммунальное государственное учреждение "Дарьинский центр оказания специальных социальных услуг Управления координации занятости и социальных программ Западно-Казахстанской области";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Коммунальное государственное учреждение "Центр трудовой мобильности" управления координации занятости и социальных программ Западно-Казахстанской области;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Коммунальное государственное учреждение "центр абилитации и реабилитации лиц с инвалидностью" Акжайык" управления координации занятости и социальных программ Западно-Казахстанской области".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вступает в гражданско-правовые отношения от собственного имени.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Управление в соответствии с законодательством Республики Казахстан имеет право выступать стороной гражданско-правовых отношений от имени государства.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Управление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Структура и лимит штатной численности Управления утверждаются в соответствии с законодательством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Местонахождение юридического лица: 090000, Западно-Казахстанская область, город Уральск, улица Сарайшык, дом 44/2.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Настоящее положение является учредительным документом Управления.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Управления осуществляется из средств местного бюджета в соответствии с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Управлению запрещается вступать в договорные отношения с субъектами предпринимательства на предмет выполнения обязанностей, являющиеся полномочиями Управления.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деятельность приносящий доход, то доход, полученный от такой деятельности, направляется в доход государственного бюджета, если иное не предусмотрено законодательством Республики Казахстан.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государственной политики занятости и социальной защиты населения, содействие ее развитию;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организация социальной поддержки малообеспеченных семей, безработных граждан, ветеранов, лиц с инвалидностью и других отдельных категорий нуждающихся граждан;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защита прав граждан, их интересов, государственных гарантий, предусмотренных действующим законодательством по вопросам занятости и социальной защиты;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реализация государственной политики в сфере социальной защиты, в том числе реабилитации лиц с инвалидностью, интеграции лиц с инвалидностью в общество;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реализация государственной политики в сфере предоставления специальных социальных услуг;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осуществление иных задач, предусмотренных законодательством Республики Казахстан.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обеспечение и проведение в пределах своей компетенции государственной политики в области миграции населения.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Полномочия: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Права: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 и должностных лиц, иных организаций и граждан информации, необходимые документы для выполнения своих функций;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информационно-презентационные мероприятия, а также совещания по вопросам деятельности Управления;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юридическим и физическим лицам разъяснения по вопросам, отнесенным к компетенции Управления;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действующего законодательства в сфере занятости, регулирования государственной политики в сфере миграции и социальной защиты населения;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акиму области, курирующему заместителю акима области по вопросам совершенствования деятельности Управления, его подведомственных организаций для решения возложенных задач и функций.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Обязанности: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 и иными организациями по вопросам, входящим в компетенцию Управления;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за организацией деятельности подведомственных учреждений по вопросам, отнесҰнным к компетенции Управления;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корректировка бюджетных программ Управления;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проведение и анализ государственных закупок товаров, работ и услуг для Управления и подведомственных учреждений;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баз данных по автоматизированным информационным системам, в пределах своей компетенции;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информационно-разъяснительной работы по вопросам, отнесҰнным к компетенции Управления;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письменных и устных обращений физических и юридических лиц по вопросам, входящим в компетенцию Управления;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предоставления государственных услуг.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Функции: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осуществляет проведение мероприятий, обеспечивающих содействие занятости населения;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координацию местных органов по вопросам занятости населения и методического руководства ими;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осуществляет поддержку создания рабочих мест через развитие предпринимательской инициативы;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организует оказание социальной защиты безработным, лицам, ищущим работу;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осуществляет мониторинг установления квоты рабочих мест для лиц с инвалидностью в размере от двух до четырех процентов от численности рабочих мест без учҰта рабочих мест на тяжҰлых работах, работах с вредными, опасными условиями труда;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мониторинг установления квоты рабочих мест для трудоустройства лиц, состоящих на учҰте службы пробации;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мониторинг установления квоты рабочих мест для трудоустройства лиц, освобожденных из мест лишения свободы;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осуществляет мониторинг установления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осуществляет определение населҰнных пунктов для добровольного переселения лиц для повышения мобильности рабочей силы;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реализуют в пределах своей компетенции государственную политику в области миграции населения;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вносит в уполномоченный орган по вопросам миграции населения предложения по формированию квоты на привлечение иностранной рабочей силы;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в пределах квоты, распределҰнной уполномоченным органом по вопросам миграции населения, выдает или продлевает работодателям разрешение на привлечение иностранной рабочей силы для осуществления трудовой деятельности в пределах своей территории и (или) других административно-территориальных единиц, либо в рамках внутрикорпоративного перевода вне квоты, а также приостанавливает и отзывает указанные разрешения;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принимает заявления с приложением необходимых документов от этнических казахов на включение в региональную квоту приема кандасов;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принимает решение о включении в региональную квоту приҰма кандасов;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принимает заявление от этнических казахов на присвоение или продление статуса кандаса;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принимает решение о присвоении или продлении статуса кандаса и выдает удостоверение кандаса;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создает и организует деятельность центров адаптации и интеграции кандасов, центров временного размещения;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выдает справку о соответствии квалификации для самостоятельного трудоустройства иностранным работникам;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реализует в пределах своей компетенции государственную политику по вопросам беженцев;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выдает свидетельство лица, ищущего убежище;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осуществляет процедуры присвоения, продления, лишения и прекращения статуса беженца;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выдает удостоверение беженца;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формируют и ежемесячно направляют списки лиц, ищущих убежище, и беженцев в уполномоченный орган, органы национальной безопасности и органы внутренних дел;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создает комиссии по осуществлению процедуры присвоения, продления, лишения и прекращения статуса беженца;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обеспечивает соблюдение прав лиц, ищущих убежище, и беженцев;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 организует на соответствующей территории выполнение медицинской, социальной, профессиональной реабилитации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 № 224-VII ЗРК;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координирует санаторно-курортное лечение лиц с инвалидностью и детей с инвалидностью в соответствии с индивидуальной программой реабилитации инвалида;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организует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лиц с инвалидностью;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организует совместно с общественными объединениями лиц с инвалидностью культурно-массовые и просветительские мероприятия;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координирует оказание социальной помощи лиц с инвалидностью;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координирует оказание адресной социальной помощи малообеспеченным семьям;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координирует оказание жилищной помощи;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координирует оказание социальной помощи для возмещения затрат на обучение на дому детей с инвалидностью;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 координирует оказание социальной помощи отдельным категориям нуждающихся граждан, а также отдельным категориям граждан к праздничным дням и памятным датам по решениям местных представительных органов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согласовывает размеры социальной помощи к праздничным дням и памятным датам для отдельно взятой категории получателей;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 осуществляет взаимодействие с физическими и юридическими лицами и государственными органами по вопросам предоставления специальных социальных услуг;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 обеспечивает создание и деятельность субъектов, предоставляющих специальные социальные услуги, находящихся в их ведении;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 обеспечивает предоставление субъектами, предоставляющими специальные социальные услуги, гарантированного объҰма специальных социальных услуг;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 обеспечивает проведение анализа потребностей населения в специальных социальных услугах;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 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 принимает меры по развитию системы предоставления специальных социальных услуг;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 разрабатывает и представляет на утверждение местным представительным органам области перечень и порядок предоставления дополнительного объема специальных социальных услуг, предоставляемых сверх гарантированного объҰма специальных социальных услуг;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 осуществляет государственные закупки, а также размещает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 создает и организует деятельность Комиссии по приему кандасов;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 предоставляет карту "Ата жолы" по форме согласно приложению к настоящим правилам приказа Заместителя Премьер-Министра - Министра труда и социальной защиты населения Республики Казахстан от 30 июня 2023 года № 280 посредством ИС "Құтты мекен", либо после прибытия заявителя нарочно;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 координация работы "Центров поддержки семьи".</w:t>
      </w:r>
    </w:p>
    <w:bookmarkEnd w:id="109"/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Управлением осуществляется первым руководителем управления, который несҰт персональную ответственность за выполнение возложенных на Управление задач и осуществление им своих полномочий.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первого руководителя Управления: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определяет обязанности и круг полномочий работников Управления;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назначает на должности и освобождает от должностей работников Управления, руководителей подведомственных организаций в соответствии с законодательством Республики Казахстан;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установленном законодательством порядке осуществляет поощрение, налагает дисциплинарные взыскания на сотрудников Управления;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пределах своей компетенции издаҰт приказы, дает указания, подписывает служебную документацию;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утверждает положения о структурных подразделениях Управления;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представляет Управление во всех взаимоотношениях с государственными органами и иными организациями в соответствии с законодательством Республики Казахстан;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контролирует ход исполнения нормативных правовых актов, программ и других документов по вопросам, входящим в компетенцию Управления;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 установленном порядке решает вопросы финансово-экономической и хозяйственной деятельности, контролирует эффективное и целевое исполнение бюджетных средств;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контролирует работу по подготовке отчҰтных материалов по вопросам, входящим в компетенцию Управления;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ведҰт работу по противодействию коррупции и несҰт персональную ответственность за работу в этом направлении.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проводит в управлении работу по вопросам гендерной политики и несҰт персональную ответственность в этом направлении.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Первый руководитель определяет полномочия своих заместителей в соответствии с действующим законодательством.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счҰт имущества, переданного ему собственником, а также имущества (включая денежные доходы), приобретҰнного в результате собственной деятельности и иных источников, не запрещенных законодательством Республики Казахстан.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закреплҰнное за Управлением, относится к коммунальной собственности.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Управление не вправе самостоятельно отчуждать или иным способом распоряжаться закреплҰнным за ним имуществом и имуществом, приобретҰнным за счҰт средств, выданных ему по плану финансирования, если иное не установлено законодательством.</w:t>
      </w:r>
    </w:p>
    <w:bookmarkEnd w:id="132"/>
    <w:bookmarkStart w:name="z1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Управления осуществляются в соответствии с законодательством Республики Казахстан.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